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IV.2015.00839 vom 9. Juni 2017</w:t>
      </w:r>
    </w:p>
    <w:p>
      <w:r>
        <w:t>ZH Sozialversicherungsgericht, 2017-06-09, DE</w:t>
      </w:r>
    </w:p>
    <w:p>
      <w:r>
        <w:rPr>
          <w:b/>
        </w:rPr>
        <w:t xml:space="preserve">Quelle: </w:t>
      </w:r>
      <w:r>
        <w:t>https://mcp.opencaselaw.ch/entscheid/zh_sozialversicherungsgericht_IV.2015.00839</w:t>
      </w:r>
    </w:p>
    <w:p>
      <w:r>
        <w:t>FR: ZH_SOZIALVERSICHERUNGSGERICHT IV.2015.00839 du 9 juin 2017</w:t>
      </w:r>
    </w:p>
    <w:p>
      <w:r>
        <w:t>IT: ZH_SOZIALVERSICHERUNGSGERICHT IV.2015.00839 del 9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1/32 ; vgl. Verlaufsprotokoll Berufsberatung, Urk. 11/425 ) und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