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IV.2015.00417 vom 9. Juli 2015</w:t>
      </w:r>
    </w:p>
    <w:p>
      <w:r>
        <w:t>ZH Sozialversicherungsgericht, 2015-07-09, DE</w:t>
      </w:r>
    </w:p>
    <w:p>
      <w:r>
        <w:rPr>
          <w:b/>
        </w:rPr>
        <w:t xml:space="preserve">Quelle: </w:t>
      </w:r>
      <w:r>
        <w:t>https://mcp.opencaselaw.ch/entscheid/zh_sozialversicherungsgericht_IV.2015.00417</w:t>
      </w:r>
    </w:p>
    <w:p>
      <w:r>
        <w:t>FR: ZH_SOZIALVERSICHERUNGSGERICHT IV.2015.00417 du 9 juillet 2015</w:t>
      </w:r>
    </w:p>
    <w:p>
      <w:r>
        <w:t>IT: ZH_SOZIALVERSICHERUNGSGERICHT IV.2015.00417 del 9 luglio 2015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.</w:t>
      </w:r>
    </w:p>
    <w:p>
      <w:r>
        <w:t>Die Gerichtskosten gemäss Art. 69 Abs. 1 bis IVG sind ermessensweise auf Fr. 500.-- festzusetzen und ausgangsgemäss der Beschwerdeführerin aufzuerle gen .</w:t>
      </w:r>
    </w:p>
    <w:p>
      <w:r>
        <w:t>Das Gericht erkennt: 1.</w:t>
      </w:r>
    </w:p>
    <w:p>
      <w:r>
        <w:t>Die Beschwerde wird abgewiesen , soweit darauf eingetreten wird. 2.</w:t>
      </w:r>
    </w:p>
    <w:p>
      <w:r>
        <w:t>Die Gerichtskosten von Fr. 500 .-- werden der Beschwerdeführerin auferlegt. Rechnung und Einzahlungsschein werden der Kostenpflichtigen nach Eintritt der Rechtskraft zu gestellt. 3.</w:t>
      </w:r>
    </w:p>
    <w:p>
      <w:r>
        <w:t>Zustellung gegen Empfangsschein an: - Rechtsanwalt Sebastian Lorentz - Sozialversicherungsanstalt des Kantons Zürich, IV-Stelle , unter Beilage einer Kopie von Urk.</w:t>
      </w:r>
    </w:p>
    <w:p>
      <w:r>
        <w:rPr>
          <w:b/>
        </w:rPr>
        <w:t>E. 9</w:t>
      </w:r>
    </w:p>
    <w:p>
      <w:r>
        <w:t>- Bundesamt für Sozialversicherungen sowie an: - Gerichtskasse (im Dispositiv nach Eintritt der Rechtskraft) 4.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Der VorsitzendeDie Gerichtsschreiberin GräubMinder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