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IV.2015.00405 vom 10. Juni 2015</w:t>
      </w:r>
    </w:p>
    <w:p>
      <w:r>
        <w:t>ZH Sozialversicherungsgericht, 2015-06-10, DE</w:t>
      </w:r>
    </w:p>
    <w:p>
      <w:r>
        <w:rPr>
          <w:b/>
        </w:rPr>
        <w:t xml:space="preserve">Quelle: </w:t>
      </w:r>
      <w:r>
        <w:t>https://mcp.opencaselaw.ch/entscheid/zh_sozialversicherungsgericht_IV.2015.00405</w:t>
      </w:r>
    </w:p>
    <w:p>
      <w:r>
        <w:t>FR: ZH_SOZIALVERSICHERUNGSGERICHT IV.2015.00405 du 10 juin 2015</w:t>
      </w:r>
    </w:p>
    <w:p>
      <w:r>
        <w:t>IT: ZH_SOZIALVERSICHERUNGSGERICHT IV.2015.00405 del 10 giugno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 , geboren 1968, zuletzt als Account Di rector bei einer Werbe agentur tätig, meldete sich am 13. September 2000 unter Hinweis auf eine am 28. Oktober 1998 erlittene Halswirbelsäulen (HWS)-Distorsion bei der IV-Stelle Zürich zum Leistungsbezug an. Mit Verfügungen vom 3. September 2001 sprach die IV-Stelle der Versicherten rückwirkend ab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