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IV.2014.01184 vom 29. März 2016</w:t>
      </w:r>
    </w:p>
    <w:p>
      <w:r>
        <w:t>ZH Sozialversicherungsgericht, 2016-03-29, DE</w:t>
      </w:r>
    </w:p>
    <w:p>
      <w:r>
        <w:rPr>
          <w:b/>
        </w:rPr>
        <w:t xml:space="preserve">Quelle: </w:t>
      </w:r>
      <w:r>
        <w:t>https://mcp.opencaselaw.ch/entscheid/zh_sozialversicherungsgericht_IV.2014.01184</w:t>
      </w:r>
    </w:p>
    <w:p>
      <w:r>
        <w:t>FR: ZH_SOZIALVERSICHERUNGSGERICHT IV.2014.01184 du 29 mars 2016</w:t>
      </w:r>
    </w:p>
    <w:p>
      <w:r>
        <w:t>IT: ZH_SOZIALVERSICHERUNGSGERICHT IV.2014.01184 del 29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1956, absolvierte nach der obligatorischen Schulzeit eine Anlehre im Speiseservice und arbeitete zwischen 1973 und 2005 an diver sen Stellen im Service und im Detailhandel ( Urk. 7/2/1-2). Von März 2005 bis Oktober 2009 betrieb sie als Selbstständigerwerbende ein Bistro/Take away . Diesen Betrieb gab die Versicherte infolge eines am 6. Juli 2009 erlittenen Unfalles (Sturz beim Treppensteigen) auf. Am 2 3. August 2010 (Posteingang) meldete sie sich bei der Invalidenversicherung zum Leistungsbezug an, da ihr linkes Bein durch den Unfall derart beeinträchtigt sei, dass es nicht mehr gross belastet werden könne ( Urk. 7/1, Urk. 7/3). Die Sozialversicherungsanstalt des Kantons Zürich, IV-Stelle, holte die Arztberichte von Dr. med. Y.___ , All gemeine Medizin FMH,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