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IV.2014.00886 vom 31. Mai 2016</w:t>
      </w:r>
    </w:p>
    <w:p>
      <w:r>
        <w:t>ZH Sozialversicherungsgericht, 2016-05-31, DE</w:t>
      </w:r>
    </w:p>
    <w:p>
      <w:r>
        <w:rPr>
          <w:b/>
        </w:rPr>
        <w:t xml:space="preserve">Quelle: </w:t>
      </w:r>
      <w:r>
        <w:t>https://mcp.opencaselaw.ch/entscheid/zh_sozialversicherungsgericht_IV.2014.00886</w:t>
      </w:r>
    </w:p>
    <w:p>
      <w:r>
        <w:t>FR: ZH_SOZIALVERSICHERUNGSGERICHT IV.2014.00886 du 31 mai 2016</w:t>
      </w:r>
    </w:p>
    <w:p>
      <w:r>
        <w:t>IT: ZH_SOZIALVERSICHERUNGSGERICHT IV.2014.00886 del 31 maggio 2016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1976 geborene X.___ versah nach dem Abschluss ihrer Lehre als Dentalas sistentin (1996, Urk. 7/1/1-3) diverse Stellen; zeitweise war sie arbeits los und bezog Arbeitslosenentschädigung ( Urk. 7/4). Ab April 1999 war sie bei der Firma Y.___ als Telekommunikationsberaterin und - nach deren Fusion mit der Firma Z.___ per 1. Dezember 2000 – bei der Firma Z.___ als Admini strator Backoffice tätig ( Urk. 7/5 und Urk. 7/1/11). Am 2 5. Juni resp. 6. August 2002 (Eingangsdatum) meldete sie sich unter Hinweis auf eine generalisierte Epilepsie unklarer Ätiologie (seit November 1996), ein Non-Hodgkin-Lymphom (Juli 1995) sowie eine reaktive Depression (seit 1997) beim Sozialversicherungs amt Schaffhausen, IV-Stelle, zum Bezug von Leistungen der Invalidenversiche rung an (Urk. 7/6). Nach medizinischen und erwerblichen Abklärungen sprach ihr die IV-Stelle Schaffhausen, ausgehend von einem Invaliditätsgrad von 50 % , mit Verfügung vom 1 2. Januar 2004 mit Wirkung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