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IV.2014.00864 vom 28. August 2015</w:t>
      </w:r>
    </w:p>
    <w:p>
      <w:r>
        <w:t>ZH Sozialversicherungsgericht, 2015-08-28, DE</w:t>
      </w:r>
    </w:p>
    <w:p>
      <w:r>
        <w:rPr>
          <w:b/>
        </w:rPr>
        <w:t xml:space="preserve">Quelle: </w:t>
      </w:r>
      <w:r>
        <w:t>https://mcp.opencaselaw.ch/entscheid/zh_sozialversicherungsgericht_IV.2014.00864</w:t>
      </w:r>
    </w:p>
    <w:p>
      <w:r>
        <w:t>FR: ZH_SOZIALVERSICHERUNGSGERICHT IV.2014.00864 du 28 août 2015</w:t>
      </w:r>
    </w:p>
    <w:p>
      <w:r>
        <w:t>IT: ZH_SOZIALVERSICHERUNGSGERICHT IV.2014.00864 del 28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Kosten des Verfahrens von Fr. 600.-- werden dem Beschwerdeführer auferlegt, zufolge Bewilligung der unentgeltlichen Prozessführung jedoch einstweilen auf die Gerichtskasse genommen. Der Beschwerdeführer wird auf § 16 Abs. 4 GSVGer hinge wiesen.</w:t>
      </w:r>
    </w:p>
    <w:p>
      <w:r>
        <w:rPr>
          <w:b/>
        </w:rPr>
        <w:t>E. 3</w:t>
      </w:r>
    </w:p>
    <w:p>
      <w:r>
        <w:t>Zustellung gegen Empfangsschein an: - Gemeinde Y.___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VorsitzendeDer Gerichtsschreiber GräubStocker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