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IV.2014.00777 vom 27. Mai 2016</w:t>
      </w:r>
    </w:p>
    <w:p>
      <w:r>
        <w:t>ZH Sozialversicherungsgericht, 2016-05-27, DE</w:t>
      </w:r>
    </w:p>
    <w:p>
      <w:r>
        <w:rPr>
          <w:b/>
        </w:rPr>
        <w:t xml:space="preserve">Quelle: </w:t>
      </w:r>
      <w:r>
        <w:t>https://mcp.opencaselaw.ch/entscheid/zh_sozialversicherungsgericht_IV.2014.00777</w:t>
      </w:r>
    </w:p>
    <w:p>
      <w:r>
        <w:t>FR: ZH_SOZIALVERSICHERUNGSGERICHT IV.2014.00777 du 27 mai 2016</w:t>
      </w:r>
    </w:p>
    <w:p>
      <w:r>
        <w:t>IT: ZH_SOZIALVERSICHERUNGSGERICHT IV.2014.00777 del 27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1976, machte eine Lehre als Polygraf und schl oss diese 1999 ab (vgl. Urk. 8 /7). Ab 2001 klagte er über Tagesschläfrigkeit und Müdigkeit. Im August 2004 wurde eine Narkolepsie diagnostiziert ( Urk. 8/14/3+6).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