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IV.2014.00750 vom 25. September 2014</w:t>
      </w:r>
    </w:p>
    <w:p>
      <w:r>
        <w:t>ZH Sozialversicherungsgericht, 2014-09-25, DE</w:t>
      </w:r>
    </w:p>
    <w:p>
      <w:r>
        <w:rPr>
          <w:b/>
        </w:rPr>
        <w:t xml:space="preserve">Quelle: </w:t>
      </w:r>
      <w:r>
        <w:t>https://mcp.opencaselaw.ch/entscheid/zh_sozialversicherungsgericht_IV.2014.00750</w:t>
      </w:r>
    </w:p>
    <w:p>
      <w:r>
        <w:t>FR: ZH_SOZIALVERSICHERUNGSGERICHT IV.2014.00750 du 25 septembre 2014</w:t>
      </w:r>
    </w:p>
    <w:p>
      <w:r>
        <w:t>IT: ZH_SOZIALVERSICHERUNGSGERICHT IV.2014.00750 del 25 settembre 2014</w:t>
      </w:r>
    </w:p>
    <w:p>
      <w:pPr>
        <w:pStyle w:val="Heading2"/>
      </w:pPr>
      <w:r>
        <w:t>Erwägungen</w:t>
      </w:r>
    </w:p>
    <w:p>
      <w:r>
        <w:rPr>
          <w:b/>
        </w:rPr>
        <w:t>E. 1.1</w:t>
      </w:r>
    </w:p>
    <w:p>
      <w:r>
        <w:t>Bei der angefochtenen Verfügung vom 11. Juni 2014 (Urk. 2) handelt es sich um eine verfahrensleitende Verfügung, mit welcher die IV-Stelle an der gewählten Abklärungsstelle festhielt. Da sie das Administrativverfahren nicht abschliesst, handelt es sich um eine Zwischenverfügung.</w:t>
      </w:r>
    </w:p>
    <w:p>
      <w:r>
        <w:rPr>
          <w:b/>
        </w:rPr>
        <w:t>E. 1.2</w:t>
      </w:r>
    </w:p>
    <w:p>
      <w:r>
        <w:t>Zwische nverfügungen können gemäss Art. 55 Abs. 1 des Bundesgesetzes über den Allgemeinen Teil des Sozialversicherungsrecht s (ATSG) in Verbindung mit Art.</w:t>
      </w:r>
    </w:p>
    <w:p>
      <w:r>
        <w:rPr>
          <w:b/>
        </w:rPr>
        <w:t>E. 2</w:t>
      </w:r>
    </w:p>
    <w:p>
      <w:r>
        <w:t>Der Versicherte erhob gegen die Zwischenverfügung vom 11. Juni 2014 (Urk. 2) am 7. Juli 2014 Beschwerde (Urk. 1) und beantragte, diese sei aufzuheben, und es sei von einer medizinischen Begutachtung abzusehen. Eventuell sei eine bidisziplinäre Begutachtung anzuordnen, wobei die Gutachter in Absprache mit ihm zu bestimmen seien. In prozessualer Hinsicht beantragte er die Durch führung einer öffentlichen Verhandlung (S. 2).</w:t>
      </w:r>
    </w:p>
    <w:p>
      <w:r>
        <w:t>Mit Beschwerdeantwort vom 11. September 2014 beantragte die IV-Stelle die Abweisung der Beschwerde (Urk. 6), was dem Beschwerdeführer am 15. Sep tember 2014 zur Kenntnis gebracht wurde (Urk. 8). Das Gericht zieht in Erwägung: 1.</w:t>
      </w:r>
    </w:p>
    <w:p>
      <w:r>
        <w:rPr>
          <w:b/>
        </w:rPr>
        <w:t>E. 5</w:t>
      </w:r>
    </w:p>
    <w:p>
      <w:r>
        <w:t>Abs. 2 und Art. 46 des Bundesgesetzes über das Verwaltungsverfahren ( VwVG ) bei Bejahung eines nicht wieder gutzumachenden Nachteils (Art. 46 Abs. 1 lit . a VwVG ) unter Erhebung aller gesetzlich vorgesehenen Rügen recht licher und tatsächlicher Natur angefochten werden. Bei der Beurteilung des Merkmals des nicht wieder gutzumachenden Nachteils im Kontext der Gutach tenanordnung fällt gemäss der R echtsprechung (BGE 137 V 210 E. 3.4.2.7) ins Gewicht, dass das Sachverständigengutachten im Rechtsmittelverfahren mit Blick auf die fachfremde Materie faktisch nur beschränkt überprüfbar ist. Mithin kommt es entscheidend darauf an, dass qualitätsbezogene Rahmenbedingungen durchgesetzt werden können. Greifen die Mitwirkungsrechte erst nachträglich bei der Beweiswürdigung im Verwaltungs- und Beschwerdeverfahren, so kann hieraus ein nicht wieder gutzumachender Nachteil entstehen, zumal im Anfechtungsstreitverfahren kein Anspruch auf Einholung von Gerichtsgutach ten besteht. Hinzu kommt, dass die mit medizinischen Untersuchungen einher gehenden Belastungen zuweilen einen erheblichen Eingriff in die physische oder psychische Integrität bedeuten.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