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IV.2014.00618 vom 27. August 2015</w:t>
      </w:r>
    </w:p>
    <w:p>
      <w:r>
        <w:t>ZH Sozialversicherungsgericht, 2015-08-27, DE</w:t>
      </w:r>
    </w:p>
    <w:p>
      <w:r>
        <w:rPr>
          <w:b/>
        </w:rPr>
        <w:t xml:space="preserve">Quelle: </w:t>
      </w:r>
      <w:r>
        <w:t>https://mcp.opencaselaw.ch/entscheid/zh_sozialversicherungsgericht_IV.2014.00618</w:t>
      </w:r>
    </w:p>
    <w:p>
      <w:r>
        <w:t>FR: ZH_SOZIALVERSICHERUNGSGERICHT IV.2014.00618 du 27 août 2015</w:t>
      </w:r>
    </w:p>
    <w:p>
      <w:r>
        <w:t>IT: ZH_SOZIALVERSICHERUNGSGERICHT IV.2014.00618 del 27 agosto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.</w:t>
      </w:r>
    </w:p>
    <w:p>
      <w:r>
        <w:t>Die Gerichtskosten von Fr. 9 00 .-- werden dem Beschwerdeführer</w:t>
      </w:r>
    </w:p>
    <w:p>
      <w:r>
        <w:t>auferlegt. Rechnung und Einzahlungsschein werden dem</w:t>
      </w:r>
    </w:p>
    <w:p>
      <w:r>
        <w:t>Kostenpflichtigen nach Eintritt der Rechtskraft zugestellt.</w:t>
      </w:r>
    </w:p>
    <w:p>
      <w:r>
        <w:rPr>
          <w:b/>
        </w:rPr>
        <w:t>E. 3</w:t>
      </w:r>
    </w:p>
    <w:p>
      <w:r>
        <w:t>.</w:t>
      </w:r>
    </w:p>
    <w:p>
      <w:r>
        <w:t>Zustellung gegen Empfangsschein an: - Rechtsanwalt Christos Antoniadis - Sozialversicherungsanstalt des Kantons Zürich, IV-Stelle - Bundesamt für Sozialversicherungen sowie an: - Gerichtskasse (im Dispositiv nach Eintritt der Rechtskraft)</w:t>
      </w:r>
    </w:p>
    <w:p>
      <w:r>
        <w:rPr>
          <w:b/>
        </w:rPr>
        <w:t>E. 4</w:t>
      </w:r>
    </w:p>
    <w:p>
      <w:r>
        <w:t>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</w:t>
      </w:r>
    </w:p>
    <w:p>
      <w:r>
        <w:t>Sozialversicherungsgericht des Kantons Zürich Der VorsitzendeDer Gerichtsschreiber MosimannVolz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