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IV.2014.00257 vom 23. Oktober 2014</w:t>
      </w:r>
    </w:p>
    <w:p>
      <w:r>
        <w:t>ZH Sozialversicherungsgericht, 2014-10-23, DE</w:t>
      </w:r>
    </w:p>
    <w:p>
      <w:r>
        <w:rPr>
          <w:b/>
        </w:rPr>
        <w:t xml:space="preserve">Quelle: </w:t>
      </w:r>
      <w:r>
        <w:t>https://mcp.opencaselaw.ch/entscheid/zh_sozialversicherungsgericht_IV.2014.00257</w:t>
      </w:r>
    </w:p>
    <w:p>
      <w:r>
        <w:t>FR: ZH_SOZIALVERSICHERUNGSGERICHT IV.2014.00257 du 23 octobre 2014</w:t>
      </w:r>
    </w:p>
    <w:p>
      <w:r>
        <w:t>IT: ZH_SOZIALVERSICHERUNGSGERICHT IV.2014.00257 del 23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im Jahre 1954 geborene X.___ erlitt am 2 2. April 2003 bei ei nem Autounfall eine HWS-Distorsion und meldete sich in diesem Zusammen hang am 1 0. November 2004 bei der S ozialversicherungsanstalt des Kantons Zürich, IV-Stelle, zum Rentenbezug an ( Urk. 7/4, Urk. 7/6). Mit Verfügung vom 2 3. Juni 2005</w:t>
      </w:r>
    </w:p>
    <w:p>
      <w:r>
        <w:t>wurde der Versicherten ausgehend von einem IV-Grad von 60 % mit Wir 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