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IV.2013.00778 vom 14. März 2014</w:t>
      </w:r>
    </w:p>
    <w:p>
      <w:r>
        <w:t>ZH Sozialversicherungsgericht, 2014-03-14, DE</w:t>
      </w:r>
    </w:p>
    <w:p>
      <w:r>
        <w:rPr>
          <w:b/>
        </w:rPr>
        <w:t xml:space="preserve">Quelle: </w:t>
      </w:r>
      <w:r>
        <w:t>https://mcp.opencaselaw.ch/entscheid/zh_sozialversicherungsgericht_IV.2013.00778</w:t>
      </w:r>
    </w:p>
    <w:p>
      <w:r>
        <w:t>FR: ZH_SOZIALVERSICHERUNGSGERICHT IV.2013.00778 du 14 mars 2014</w:t>
      </w:r>
    </w:p>
    <w:p>
      <w:r>
        <w:t>IT: ZH_SOZIALVERSICHERUNGSGERICHT IV.2013.00778 del 14 marzo 2014</w:t>
      </w:r>
    </w:p>
    <w:p>
      <w:pPr>
        <w:pStyle w:val="Heading2"/>
      </w:pPr>
      <w:r>
        <w:t>Erwägungen</w:t>
      </w:r>
    </w:p>
    <w:p>
      <w:r>
        <w:rPr>
          <w:b/>
        </w:rPr>
        <w:t>E. 1</w:t>
      </w:r>
    </w:p>
    <w:p>
      <w:r>
        <w:t>und 2003 die laufende ganze Rente (Urk. 8/40 , Urk. 8/52 ) bei einem Inva liditätsgrad von 100 % . Mit Verfügung vom 1. März 2005 (Urk. 8/60) ver neinte sie ferner Kostengutsprache für berufliche Massnahmen.</w:t>
      </w:r>
    </w:p>
    <w:p>
      <w:r>
        <w:rPr>
          <w:b/>
        </w:rPr>
        <w:t>E. 1.1</w:t>
      </w:r>
    </w:p>
    <w:p>
      <w:r>
        <w:t>Bei der Anordnung eines Gutachtens handelt es sich um eine Zwischenverfü gung (Art. 5 Abs. 2 und Art. 46 des Bundesgesetzes über das Verwaltungsver fahren [ VwVG ] in Verbindung mit Art. 55 Abs. 1 ATSG ). Solche Verfügungen können unter anderem dann angefochten werden, wenn sie einen nicht wieder gutzumachen den Nachteil bewirken können (Art. 46 Abs. 1 lit . a VwVG ). Für die Beurteilung des nicht wieder gutzumachenden Nachteils im Kontext des IV-rechtlichen Ab klärungsverfahrens mit seinen spezifischen Gegebenheiten ist nach der höchst richterlichen Rechtsprechung zu berücksichtigen, dass das Sach verständi gen gut achten im Rechtsmittelverfahren nur beschränkt überprüfbar ist, da der Rechts anwender mangels ausreichender Fachkenntnisse kaum in der Lage ist, in formal korrekt abgefassten Gutachten objektivfachliche Mängel zu erken nen. Zugleich steht die faktisch vorentscheidende Bedeutung der medizinischen Gut achten für den Leistungsentscheid in einem Spannungsverhältnis zur grossen Streubreite der Möglichkeiten, einen Fall medizinisch zu beurteilen, und zur entsprechend ge ringen Vorbestimmtheit der Ergebnisse. Dies en Umständen ist nach der jünger en bundesgerichtlichen Rechtsprechung mit verfahrensrechtli chen Garantien zu begegnen; die Mitwirkungsrechte müssen im Beschwerde ver fahren durchsetzbar sein. Ist dies durch Anfechtung des Endentscheids nicht mehr möglich, kann ein nicht wieder gutzumachender Nachteil entstehen, der den Rechtsweg an eine Beschwerdeinstanz eröffnet. Da systemimmanent kein Anspruch auf Einholung eines Gerichtsgutachtens besteht, ist das Administra tiv gutachten häufig zugleich</w:t>
      </w:r>
    </w:p>
    <w:p>
      <w:r>
        <w:t>die wichtigste medizinische Entscheidungsgrund lage im Beschwerdeverfahren. In solchen Fällen kommen die bei der Beweisein holung durch ein Gericht vorge sehenen Garantien zugunsten der privaten Partei im gesamten Verfahren nicht zum Tragen. Um dieses Manko wirksam auszu glei chen, müssen die gewähr leisteten Mitwirkungsrechte vor Eintritt präjudi zie render Effekte durchsetzbar sein. Mit Blick auf das naturgemäss begrenzte Über prüfungsvermögen der rechts anwendenden Behörden genügt es daher nicht, die Mitwirkungsrechte erst nach träglich bei der Beweiswürdigung im Verwaltungs- und Beschwerdever fahren einzuräumen. Für die Annahme eines drohenden unumkehrbaren Nach teils spricht schliesslich auch, dass die mit me dizinischen Untersuchungen ver bundenen Belastungen zuweilen einen er hebli chen Eingriff in die physische und psychische Integrität bedeuten. Aus diesen Gründen hat das Bundesgericht die An fechtbarkeitsvoraussetzung des nicht wieder gutzu machenden Nachteils für das erstinstanzliche Beschwerde verfahren in IV-Ange legenheiten bejaht, zumal die nicht sachgerechte Begut achtung in der Regel einen rechtlichen und nicht nur tatsächlichen Nachteil bewirkt (BGE 138 V 271 E. 1.2 mit Hinweisen, insbe sondere auf BGE 137 V 210).</w:t>
      </w:r>
    </w:p>
    <w:p>
      <w:r>
        <w:rPr>
          <w:b/>
        </w:rPr>
        <w:t>E. 1.2</w:t>
      </w:r>
    </w:p>
    <w:p>
      <w:r>
        <w:t>In BGE 137 V 210 äusserte sich das Bundesgericht eingehend zur Einholung von Administrativgutachten bei medizinischen Abklärungsstellen namentlich unter dem Aspekt der Stärkung der Mitwirkungsrechte und der Verfahrensfair ness . Als Folge der in diesem Entscheid aufgestellten Forderungen setzte der Bundesrat den neuen Artikel 72 bis der Verordnung über die Invalidenversiche rung (IVV) auf den 1. März 2012 in Kraft. Demnach haben polydisziplinäre me dizinische Gut achten, das heisst medizinische Gutachten, an denen drei und mehr Fach diszi p li nen beteiligt sind, ausschliesslich bei einer Gutachterstelle zu erfolgen, mit welcher das Bundesamt für Sozialversicherungen (BSV) eine Ver einbarung ge trof f en hat (Abs. 1). Die Vergabe dieser Aufträge erfolgt nach dem Zufalls prin zip (Abs. 2).</w:t>
      </w:r>
    </w:p>
    <w:p>
      <w:r>
        <w:rPr>
          <w:b/>
        </w:rPr>
        <w:t>E. 1.3</w:t>
      </w:r>
    </w:p>
    <w:p>
      <w:r>
        <w:t>In BGE 139 V 349 (Urteil 9C_207/2012 vom 3. Juli 2013) E. 5.4 hat das Bun des gericht entschieden, dass die Anforderungen an die medizinische Begutachtung, wie sie in BGE 137 V 210 für polydisziplinäre MEDAS-Begut achtungen um schrieben worden sind, grundsätzlich sinngemäss auf mono- und bidis zipli näre Ex pertisen anwendbar seien. Das gelte sowohl für die justi ziablen Ga ran tien (Partizipationsrechte, Verfügungspflichten und Rechtsschutz) als auch für die</w:t>
      </w:r>
    </w:p>
    <w:p>
      <w:r>
        <w:t>appellativen Teilgehalte von BGE 137 V 21 0. Eine Ausnahme für Begut ach tung en mit weniger als drei Fachdisziplinen sei hinsichtlich des Zufallsprin zips, das dem Einigungsgedanken vorgehe, hinzunehmen. Der Gel tungsbereich von Art. 72 bis IVV (nur polydisziplinäre Begutachtungen) könne sich auf sachli che Gründe stützen. Mit Blick auf den weiten Gestaltungsspiel raum , den der Bun des rat bei der Setzung unselbständigen Verordnungsrechts geniesse , er scheine die auf den 1. März 2012 in Kraft gesetzte Regelung als rechtmässig (Beschluss der Vereinigung der I. und II. sozialrechtlichen Abtei lung vom 24. Juni 2013). Umso wichtiger sei die Beachtung der Verfahrensga rantien bei mono- und</w:t>
      </w:r>
    </w:p>
    <w:p>
      <w:r>
        <w:t>bidiszipli nä ren Expertisen, welche nicht als Vehikel zur Umgehung des zufallsbasierten MEDAS-Zuweisungssystems missbraucht wer den dürften. Dieses sei das Rege l in stru ment zur medizinischen Sachverhaltsab klärung im nichtstreitigen Verfah ren der Invalidenversicherung für komplexe Fälle. Weiche die IV-Stelle davon ab, indem sie von einer MEDAS eine bi- oder gar bloss</w:t>
      </w:r>
    </w:p>
    <w:p>
      <w:r>
        <w:t>mo nodisziplinäre Exper tise einholen wolle, so habe sie in einem solchen Ausnah mefall zwingend einen Einigungsversuch einzuleiten. Scheitere dieser, sei dar über zu verfügen. 2.</w:t>
      </w:r>
    </w:p>
    <w:p>
      <w:r>
        <w:t>2. 1</w:t>
      </w:r>
    </w:p>
    <w:p>
      <w:r>
        <w:t>Die Beschwerdegegnerin begründete ihr Festhalten an einer Abklärung durch med. pract . B.___ damit , dass kein schützenswerter Ausstands- oder Ab leh nungs grund gegen die begutachtende Person vorliege, welcher den An schein der Befangenheit oder der Voreingenommenheit zu begründen ver möge. Es sei auch nicht grundsätzlich unzulässig, im Revisionsverfahren einen anderen Gut achter oder eine andere Gutachterstelle beizuziehen als bei der Renten zu spre chung oder einer früheren Revision. Weil ein Gutachten nur beweistauglich sei, wenn darin aus neutraler Sicht die rechtsrelevanten Tatsachen dargelegt würden (Urteil 9C_391/2010 vom 1 9. Juli 2010 E. 3.2.2 mit Hinweis auf BGE 127 V 294 E. 5.1) , spreche nichts dagegen, einen neuen Experten mit der Ver laufs be gut achtung zu beauftragen, selbst wenn der ursprüngliche Gutachter weiterhin ver fügbar wäre. Ferner wies die Beschwerdegegnerin die Be schwerde führerin unter Hinweis auf ihre Mit wirkungspflicht sowie die Folgen bei Miss achtung gemäss Art. 43 Abs.</w:t>
      </w:r>
    </w:p>
    <w:p>
      <w:r>
        <w:rPr>
          <w:b/>
        </w:rPr>
        <w:t>E. 1.4</w:t>
      </w:r>
    </w:p>
    <w:p>
      <w:r>
        <w:t>Im Rahmen des im Jahr 2007 (Urk. 8/65) eingeleiteten amtlichen Re visions verfahren s</w:t>
      </w:r>
    </w:p>
    <w:p>
      <w:r>
        <w:t>tätigte die IV-Stelle erneut berufliche und medizinische Ab klärungen und ver an lasste zudem eine psy chiatrische Abklärung durch Dr. med. Y.___ (Urk. 8/80, vgl. Gutachten vom 1 7. März 2009 , Urk. 8/82). Am 28. April 2009 (Urk. 8/ 87 ) aufer legte sie der Versicherten zudem eine Schaden minderungs pflicht , indem sie die Versicherte</w:t>
      </w:r>
    </w:p>
    <w:p>
      <w:r>
        <w:t>unter Hinweis auf ihre Mit wirkungspflicht sowie auf die</w:t>
      </w:r>
    </w:p>
    <w:p>
      <w:r>
        <w:t>Folgen bei Missachtung gemäss Art. 21 Abs. 4 des Bundes gesetzes über den Allgemeinen Teil des Sozial ver siche rungs rechts</w:t>
      </w:r>
    </w:p>
    <w:p>
      <w:r>
        <w:t>(ATSG)</w:t>
      </w:r>
    </w:p>
    <w:p>
      <w:r>
        <w:t>auf forderte , sich eine r</w:t>
      </w:r>
    </w:p>
    <w:p>
      <w:r>
        <w:t>regelmässige n fachpsychologischen Behandlung</w:t>
      </w:r>
    </w:p>
    <w:p>
      <w:r>
        <w:t>zu unterziehen . Mit Mit teilung vom 2 8. April 2008 (Urk. 8/88) bestätigte sie zudem den An spruch auf eine ganze Rente der Invalidenversicherung bei einem Invaliditäts grad von nur mehr 70 % . Am 3 1. August 2009 (Urk. 8/93) teilte die Verwaltung der Ver sicherten mit, dass sie Kostengutsprache für ein Auf bau training bei der Institu tion Z.___ in A.___ vom 7. September bis 4. Dezember 2009 im Be trag von Fr. 200.-- pro Tag leiste .</w:t>
      </w:r>
    </w:p>
    <w:p>
      <w:r>
        <w:t>Mit Ver fügung vom 6. Oktober 2009 ( Urk. 8/99) wurde die Teilnahme an der Integrations mass nahme Aufbau training in der Institution Z.___ als ab geschlossen bezeichnet mit der Be grün dung, dass eine Weiter führung der Integrationsmassnahme zurzeit aus ge sund heitlichen Grün den nicht zumut bar sei; eine Steigerung der Leistung habe nicht fest ge stellt werden können.</w:t>
      </w:r>
    </w:p>
    <w:p>
      <w:r>
        <w:rPr>
          <w:b/>
        </w:rPr>
        <w:t>E. 1.5</w:t>
      </w:r>
    </w:p>
    <w:p>
      <w:r>
        <w:t>Im Rahmen eines im Jahr 2010 eingeleiteten amtlichen Revisionsverfahrens tätigte die IV-Stelle wiederum Abklärungen in erwerblicher und medizinischer Hinsicht und verfügte am 2 4. Februar 2011 (Urk. 8/199-120) nach durchgeführ tem Vorbe scheid ver fahren (Urk. 8/117) bei einem Invaliditätsgrad von 50 % die Herab setzung der laufenden ganzen auf eine halbe Rente auf den zweiten Monat nach Zustel lung der Verfügung.</w:t>
      </w:r>
    </w:p>
    <w:p>
      <w:r>
        <w:rPr>
          <w:b/>
        </w:rPr>
        <w:t>E. 1.6</w:t>
      </w:r>
    </w:p>
    <w:p>
      <w:r>
        <w:t>Am 1 8. Mai 2012 (Urk. 8/122) machte die Versicherte eine Verschlechterung ihres Gesundheitszustandes geltend. Mit Vorbescheid vom 3 1. August 2012 (Urk. 8/127) stellte die IV-Stelle der Versicherten die Einstellung der Renten zahlung in Aussicht, weil sie den Revisionsfragebogen auch auf mehrmalige Auf forderung hin nicht zugestellt habe. Nachdem d ie IV-St elle die Ver sicherte b efragt (Urk. 8/132) und weitere Abklärungen in medizinischer Hin sicht (Urk. 8/134) getätigt hatte, teilte sie der Versicherten am 3. Januar 2012 (Urk. 8/141) mit, dass eine psy chi atrische Abklärung notwendig sei und die Unter suchung durch med. pract . B.___ durchgeführt werde . An dem mit med. pract . B.___ vereinbarten Unter suchungs termin erschien die Versicherte nicht (Urk. 8/143-144). Am 22. März 2013 (Urk. 8/146) forderte die IV-Stelle die Ver sicherte unter Hinweis auf ihre Mit wirkungspflicht sowie auf die</w:t>
      </w:r>
    </w:p>
    <w:p>
      <w:r>
        <w:t>Folgen bei Miss achtung gemäss auf Art. 43 ATSG letztmalig auf, ihr die Bereit schafts er klärung ausgefüllt und unter zeichnet bis spätestens a m 1 9. April 2013 zuzu sen den und sich umgehend mit med. pract . B.___ in Verbindung zu setzen, um einen neuen Termin für die Be gutachtung zu vereinbaren. Dieses Schreiben wurde von der Versicherten zunächst nicht ab ge holt (Urk. 8 /146). Schliesslich be stätigte die Versicherte am 2 2. März 2013 (Urk . 8/149) , dass sie sich der angeordneten ärzt lichen Begutachtung bei med. pract . B.___</w:t>
      </w:r>
    </w:p>
    <w:p>
      <w:r>
        <w:t>unterziehen wer de. Mit Eingabe vom 2 3. Mai 2013 (Urk. 8/153) erklärte die Versicherte , es sei von einer Begutachtung durch med. pract . B.___ abzusehen und eine Ver laufs kontrolle bei PD Dr. med. Y.___ in Auftrag zu geben. Am 1 5. Juli 2013 (Urk. 8/161) hielt die IV-Stelle an der Begutachtung durch med. pra ct . B.___</w:t>
      </w:r>
    </w:p>
    <w:p>
      <w:r>
        <w:t>fest, weil die Versicherte nach Mitteilung vom 3. Januar 2013 in nert der ange setzten Frist von 10 Tagen ab Zu stel lung der Mitteilung keine Einwendungen gegen die Art der Begutachtung, die vorgesehe ne Fachdisziplin oder die be gutachtende Person erhoben habe. Am 1 5. Juli 201</w:t>
      </w:r>
    </w:p>
    <w:p>
      <w:r>
        <w:rPr>
          <w:b/>
        </w:rPr>
        <w:t>E. 3</w:t>
      </w:r>
    </w:p>
    <w:p>
      <w:r>
        <w:t>in Verbindung mit Art. 21 Abs.</w:t>
      </w:r>
    </w:p>
    <w:p>
      <w:r>
        <w:rPr>
          <w:b/>
        </w:rPr>
        <w:t>E. 4</w:t>
      </w:r>
    </w:p>
    <w:p>
      <w:r>
        <w:t>.</w:t>
      </w:r>
    </w:p>
    <w:p>
      <w:r>
        <w:rPr>
          <w:b/>
        </w:rPr>
        <w:t>E. 4.1</w:t>
      </w:r>
    </w:p>
    <w:p>
      <w:r>
        <w:t>Streitig ist die Zumutbarkeit einer Begutachtung durch med. pract . B.___ , wo bei die Not wendigkeit einer monodisziplinären Abklärung an sich nicht in Frage steht .</w:t>
      </w:r>
    </w:p>
    <w:p>
      <w:r>
        <w:rPr>
          <w:b/>
        </w:rPr>
        <w:t>E. 4.2</w:t>
      </w:r>
    </w:p>
    <w:p>
      <w:r>
        <w:t>Laut der zitierten Rechtsprechung (E. 1.3 hievor ) sind die Begutachtungsstellen bei mono- oder bidisziplinären Expertisen nicht nach dem Zufallsprinzip zu be stimmen. Indes ist es unabdingbar, einen Einigungsversuch zu unternehmen. Dass das Bundesgericht ledig lich auf MEDAS-Stellen Bezug genommen hat, ist dabei nicht von Bedeutung, würde es doch den IV-Stellen ansonsten frei stehen, sich ihren Pflichten durch die Wahl einer sonstigen Begutachtungsstelle zu ent zie hen (so Urteil e des hiesigen Sozialversicherungsgerichts IV.2013.00256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