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IV.2013.00764 vom 14. November 2013</w:t>
      </w:r>
    </w:p>
    <w:p>
      <w:r>
        <w:t>ZH Sozialversicherungsgericht, 2013-11-14, DE</w:t>
      </w:r>
    </w:p>
    <w:p>
      <w:r>
        <w:rPr>
          <w:b/>
        </w:rPr>
        <w:t xml:space="preserve">Quelle: </w:t>
      </w:r>
      <w:r>
        <w:t>https://mcp.opencaselaw.ch/entscheid/zh_sozialversicherungsgericht_IV.2013.00764</w:t>
      </w:r>
    </w:p>
    <w:p>
      <w:r>
        <w:t>FR: ZH_SOZIALVERSICHERUNGSGERICHT IV.2013.00764 du 14 novembre 2013</w:t>
      </w:r>
    </w:p>
    <w:p>
      <w:r>
        <w:t>IT: ZH_SOZIALVERSICHERUNGSGERICHT IV.2013.00764 del 14 novembre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Verfahren ist kostenlos.</w:t>
      </w:r>
    </w:p>
    <w:p>
      <w:r>
        <w:rPr>
          <w:b/>
        </w:rPr>
        <w:t>E. 3</w:t>
      </w:r>
    </w:p>
    <w:p>
      <w:r>
        <w:t>Zustellung gegen Empfangsschein an: - Rechtsanwalt Dr. Thomas Brender - Sozialversicherungsanstalt des Kantons Zürich, IV-Stelle - Bundesamt für Sozialversicherungen</w:t>
      </w:r>
    </w:p>
    <w:p>
      <w:r>
        <w:rPr>
          <w:b/>
        </w:rPr>
        <w:t>E. 4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 kunden sind beizulegen, soweit die Partei sie in Händen hat ( Art. 42 BGG). Sozialversicherungsgericht des Kantons Zürich Der VorsitzendeDie Gerichtsschreiberin HurstOnyetube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