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IV.2013.00738 vom 11. Februar 2014</w:t>
      </w:r>
    </w:p>
    <w:p>
      <w:r>
        <w:t>ZH Sozialversicherungsgericht, 2014-02-11, DE</w:t>
      </w:r>
    </w:p>
    <w:p>
      <w:r>
        <w:rPr>
          <w:b/>
        </w:rPr>
        <w:t xml:space="preserve">Quelle: </w:t>
      </w:r>
      <w:r>
        <w:t>https://mcp.opencaselaw.ch/entscheid/zh_sozialversicherungsgericht_IV.2013.00738</w:t>
      </w:r>
    </w:p>
    <w:p>
      <w:r>
        <w:t>FR: ZH_SOZIALVERSICHERUNGSGERICHT IV.2013.00738 du 11 février 2014</w:t>
      </w:r>
    </w:p>
    <w:p>
      <w:r>
        <w:t>IT: ZH_SOZIALVERSICHERUNGSGERICHT IV.2013.00738 del 11 febbraio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1979, ist gelernter Automonteur (vgl. Urk. 6/2/3 unten), war jedoch aufgrund einer Allergie auf Motorenöle als Chauffeur tätig (vgl. Urk. 6/13, Urk. 6/18) und arbeitet 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