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IV.2012.01166 vom 18. Januar 2013</w:t>
      </w:r>
    </w:p>
    <w:p>
      <w:r>
        <w:t>ZH Sozialversicherungsgericht, 2013-01-18, DE</w:t>
      </w:r>
    </w:p>
    <w:p>
      <w:r>
        <w:rPr>
          <w:b/>
        </w:rPr>
        <w:t xml:space="preserve">Quelle: </w:t>
      </w:r>
      <w:r>
        <w:t>https://mcp.opencaselaw.ch/entscheid/zh_sozialversicherungsgericht_IV.2012.01166</w:t>
      </w:r>
    </w:p>
    <w:p>
      <w:r>
        <w:t>FR: ZH_SOZIALVERSICHERUNGSGERICHT IV.2012.01166 du 18 janvier 2013</w:t>
      </w:r>
    </w:p>
    <w:p>
      <w:r>
        <w:t>IT: ZH_SOZIALVERSICHERUNGSGERICHT IV.2012.01166 del 18 gennaio 2013</w:t>
      </w:r>
    </w:p>
    <w:p>
      <w:pPr>
        <w:pStyle w:val="Heading2"/>
      </w:pPr>
      <w:r>
        <w:t>Erwägungen</w:t>
      </w:r>
    </w:p>
    <w:p>
      <w:r>
        <w:rPr>
          <w:b/>
        </w:rPr>
        <w:t>E. 3</w:t>
      </w:r>
    </w:p>
    <w:p>
      <w:r>
        <w:t>3.1Â Â Â Â  Da es im vorliegenden Verfahren um die Bewilligung oder Verweigerung von Versicherungsleistungen geht, ist das Verfahren kostenpflichtig. Die Gerichtskosten sind nach dem Verfahrensaufwand und unabhÃ¤ngig vom Streitwert festzulegen (Art. 69 Abs. 1 bis IVG) und auf Fr. 400.-- anzusetzen. Entsprechend dem Ausgang des Verfahrens sind sie der Beschwerdegegnerin aufzuerlegen.</w:t>
      </w:r>
    </w:p>
    <w:p>
      <w:r>
        <w:t>3.2Â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Anwendung dieser Kriterien ist die ParteientschÃ¤digung vorliegend auf Fr. 2Â400.-- (inkl. Mehrwertsteuer und Barauslagen) festzusetzen und ausgangsgemÃ¤ss der Beschwerdegegnerin aufzuerlegen.</w:t>
      </w:r>
    </w:p>
    <w:p>
      <w:r>
        <w:t>Das Gericht erkennt:</w:t>
      </w:r>
    </w:p>
    <w:p>
      <w:r>
        <w:t>1.Â Â Â Â Â Â Â Â  Die Beschwerde wird in dem Sinne gutgeheissen, dass die angefochtene VerfÃ¼gung vom 5. Oktober 2012 aufgehoben und die Sache an die Sozialversicherungsanstalt des Kantons ZÃ¼rich, IV-Stelle, zurÃ¼ckgewiesen wird, damit diese nach erfolgter AbklÃ¤rung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Rechtsanwalt Tobias Figi</w:t>
      </w:r>
    </w:p>
    <w:p>
      <w:r>
        <w:t>- Sozialversicherungsanstalt des Kantons ZÃ¼rich, IV-Stelle, unter Beilage des Doppels von Urk. 13</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