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IV.2012.00934 vom 16. November 2012</w:t>
      </w:r>
    </w:p>
    <w:p>
      <w:r>
        <w:t>ZH Sozialversicherungsgericht, 2012-11-16, DE</w:t>
      </w:r>
    </w:p>
    <w:p>
      <w:r>
        <w:rPr>
          <w:b/>
        </w:rPr>
        <w:t xml:space="preserve">Quelle: </w:t>
      </w:r>
      <w:r>
        <w:t>https://mcp.opencaselaw.ch/entscheid/zh_sozialversicherungsgericht_IV.2012.00934</w:t>
      </w:r>
    </w:p>
    <w:p>
      <w:r>
        <w:t>FR: ZH_SOZIALVERSICHERUNGSGERICHT IV.2012.00934 du 16 novembre 2012</w:t>
      </w:r>
    </w:p>
    <w:p>
      <w:r>
        <w:t>IT: ZH_SOZIALVERSICHERUNGSGERICHT IV.2012.00934 del 16 novembre 2012</w:t>
      </w:r>
    </w:p>
    <w:p>
      <w:pPr>
        <w:pStyle w:val="Heading2"/>
      </w:pPr>
      <w:r>
        <w:t>Erwägungen</w:t>
      </w:r>
    </w:p>
    <w:p>
      <w:r>
        <w:rPr>
          <w:b/>
        </w:rPr>
        <w:t>E. 3</w:t>
      </w:r>
    </w:p>
    <w:p>
      <w:r>
        <w:t>3.1Â Â Â Â  Da es im vorliegenden Verfahren um die Bewilligung oder Verweigerung von Versicherungsleistungen geht, ist das Verfahren kostenpflichtig. Die Gerichtskosten sind nach dem Verfahrensaufwand und unabhÃ¤ngig vom Streitwert festzulegen (Art. 69 Abs. 1 bis IVG) und auf Fr. 400.-- anzusetzen. Entsprechend dem Ausgang des Verfahrens sind sie der Beschwerdegegnerin aufzuerlegen.</w:t>
      </w:r>
    </w:p>
    <w:p>
      <w:r>
        <w:t>3.2Â Â Â Â  AusgangsgemÃ¤ss hat der vertretene BeschwerdefÃ¼hrer sodann Anspruch auf eine ProzessentschÃ¤digung. Diese wird ohne RÃ¼cksicht auf den Streitwert nach der Bedeutung der Streitsache, der Schwierigkeit des Prozesses und dem Mass des Obsiegens bemessen (Â§ 34 Abs. 3 GSVGer).</w:t>
      </w:r>
    </w:p>
    <w:p>
      <w:r>
        <w:t>Â Â Â Â Â Â Â Â  Das Sozialversicherungsgericht wendet bei anwaltlicher Vertretung einen Stundenansatz von Fr. 200.-- zuzÃ¼glich Mehrwertsteuer an (Georg Wilhelm, in: Kommentar zum Gesetz Ã¼ber das Sozialversicherungsgericht des Kantons ZÃ¼rich, 2. Aufl., ZÃ¼rich 2009, Â§Â  34 Rz. 11).</w:t>
      </w:r>
    </w:p>
    <w:p>
      <w:r>
        <w:t>Â Â Â Â Â Â Â Â  Mit Kostennote vom 1. November 2012 (Urk. 10) machte der Rechtsvertreter des BeschwerdefÃ¼hrers, Rechtsanwalt Markus Bischoff, bei einem Aufwand von 340 Minuten und einem Stundenansatz von Fr. 300.-- eine ProzessentschÃ¤digung von Fr. 1Â901.-- geltend. In Anwendung der erwÃ¤hnten Kriterien ist dem BeschwerdefÃ¼hrer bei einem praxisgemÃ¤ssen Stundenansatz von Fr. 200.-- (zuzÃ¼glich Mehrwertsteuer) - damit unter KÃ¼rzung des vom Rechtsvertreter des BeschwerdefÃ¼hrers verwendeten Stundenansatzes von Fr. 300.-- - und mit Blick auf den in der Kostennote aufgefÃ¼hrten zeitlichen Aufwand eine ProzessentschÃ¤digung von Fr. 1Â500.-- (inkl. Mehrwertsteuer und Barauslagen) zuzusprechen.</w:t>
      </w:r>
    </w:p>
    <w:p>
      <w:r>
        <w:t>Das Gericht erkennt:</w:t>
      </w:r>
    </w:p>
    <w:p>
      <w:r>
        <w:t>1.Â Â Â Â Â Â Â Â  Die Beschwerde wird in dem Sinne gutgeheissen, dass die angefochtene VerfÃ¼gung vom 10. August 2012 aufgehoben und die Sache an die Sozialversicherungsanstalt des Kantons ZÃ¼rich, IV-Stelle, zurÃ¼ckgewiesen wird, damit diese die bisher gewÃ¤hrte Rente weiter ausrichten und, nach erfolgter AbklÃ¤rung,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Rechtsanwalt Markus Bischoff</w:t>
      </w:r>
    </w:p>
    <w:p>
      <w:r>
        <w:t>- Sozialversicherungsanstalt des Kantons ZÃ¼rich, IV-Stelle, unter Beilage des Doppels von Urk. 9</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