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IV.2012.00775 vom 19. September 2013</w:t>
      </w:r>
    </w:p>
    <w:p>
      <w:r>
        <w:t>ZH Sozialversicherungsgericht, 2013-09-19, DE</w:t>
      </w:r>
    </w:p>
    <w:p>
      <w:r>
        <w:rPr>
          <w:b/>
        </w:rPr>
        <w:t xml:space="preserve">Quelle: </w:t>
      </w:r>
      <w:r>
        <w:t>https://mcp.opencaselaw.ch/entscheid/zh_sozialversicherungsgericht_IV.2012.00775</w:t>
      </w:r>
    </w:p>
    <w:p>
      <w:r>
        <w:t>FR: ZH_SOZIALVERSICHERUNGSGERICHT IV.2012.00775 du 19 septembre 2013</w:t>
      </w:r>
    </w:p>
    <w:p>
      <w:r>
        <w:t>IT: ZH_SOZIALVERSICHERUNGSGERICHT IV.2012.00775 del 19 settembre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bis IVG auf Fr.</w:t>
      </w:r>
    </w:p>
    <w:p>
      <w:r>
        <w:rPr>
          <w:b/>
        </w:rPr>
        <w:t>E. 5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 hal ten; der angefochtene Entscheid sowie die als Beweismittel angerufenen Urkunden sind beizulegen, soweit die Partei sie in Händen hat ( Art. 42 BGG). Sozialversicherungsgericht des Kantons Zürich Der VorsitzendeDie Gerichtsschreiberin GräubBuchter AN/TB/MTversandt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