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IV.2012.00747 vom 12. Februar 2014</w:t>
      </w:r>
    </w:p>
    <w:p>
      <w:r>
        <w:t>ZH Sozialversicherungsgericht, 2014-02-12, DE</w:t>
      </w:r>
    </w:p>
    <w:p>
      <w:r>
        <w:rPr>
          <w:b/>
        </w:rPr>
        <w:t xml:space="preserve">Quelle: </w:t>
      </w:r>
      <w:r>
        <w:t>https://mcp.opencaselaw.ch/entscheid/zh_sozialversicherungsgericht_IV.2012.00747</w:t>
      </w:r>
    </w:p>
    <w:p>
      <w:r>
        <w:t>FR: ZH_SOZIALVERSICHERUNGSGERICHT IV.2012.00747 du 12 février 2014</w:t>
      </w:r>
    </w:p>
    <w:p>
      <w:r>
        <w:t>IT: ZH_SOZIALVERSICHERUNGSGERICHT IV.2012.00747 del 12 febbraio 2014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Februar 2014 in Sachen X.___ Beschwerdeführerin vertreten durch Stadt Y.___ , Soziale Dienste, Rechtsdienst SOD gegen Sozialversicherungsanstalt des Kantons Zürich, IV-Stelle Röntgenstrasse 17, Postfach, 8087 Zürich Beschwerdegegnerin Sach verhalt: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