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IV.2012.00635 vom 7. September 2012</w:t>
      </w:r>
    </w:p>
    <w:p>
      <w:r>
        <w:t>ZH Sozialversicherungsgericht, 2012-09-07, DE</w:t>
      </w:r>
    </w:p>
    <w:p>
      <w:r>
        <w:rPr>
          <w:b/>
        </w:rPr>
        <w:t xml:space="preserve">Quelle: </w:t>
      </w:r>
      <w:r>
        <w:t>https://mcp.opencaselaw.ch/entscheid/zh_sozialversicherungsgericht_IV.2012.00635</w:t>
      </w:r>
    </w:p>
    <w:p>
      <w:r>
        <w:t>FR: ZH_SOZIALVERSICHERUNGSGERICHT IV.2012.00635 du 7 septembre 2012</w:t>
      </w:r>
    </w:p>
    <w:p>
      <w:r>
        <w:t>IT: ZH_SOZIALVERSICHERUNGSGERICHT IV.2012.00635 del 7 settembre 2012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Verfügung vom 1 7. Oktober 2002 ( Urk. 11/28) sprach die Sozialversicherungsanstalt des Kantons Zürich, IV-Stelle, X.___ , geboren 1967, Mutter einer Tochter, bei einem Invaliditätsgrad von 50 %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