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IV.2012.00462 vom 30. November 2013</w:t>
      </w:r>
    </w:p>
    <w:p>
      <w:r>
        <w:t>ZH Sozialversicherungsgericht, 2013-11-30, DE</w:t>
      </w:r>
    </w:p>
    <w:p>
      <w:r>
        <w:rPr>
          <w:b/>
        </w:rPr>
        <w:t xml:space="preserve">Quelle: </w:t>
      </w:r>
      <w:r>
        <w:t>https://mcp.opencaselaw.ch/entscheid/zh_sozialversicherungsgericht_IV.2012.00462</w:t>
      </w:r>
    </w:p>
    <w:p>
      <w:r>
        <w:t>FR: ZH_SOZIALVERSICHERUNGSGERICHT IV.2012.00462 du 30 novembre 2013</w:t>
      </w:r>
    </w:p>
    <w:p>
      <w:r>
        <w:t>IT: ZH_SOZIALVERSICHERUNGSGERICHT IV.2012.00462 del 30 novembre 2013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X.___ , geboren 1960, vom 1. März 1983 bis 3 1. Mai 2003 als Weberin bei der Y.___ angestellt ( Urk. 11/11), meldete sich am 1 4. Juli 2003 bei der Invalidenversicherung zum Rentenbezug wegen Depressionen, Kopfschmerzen und Migräne an ( Urk. 11/2). Nach Einholung von Berichten von Dr. med. Z.___ vom 1 3. August 2003 ( Urk. 11/8) und von Dr. med. A.___ , Facharzt FMH für Allgemeinmedizin und Innere Medizin, vom 1 9. August und 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