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IV.2012.00410 vom 11. November 2013</w:t>
      </w:r>
    </w:p>
    <w:p>
      <w:r>
        <w:t>ZH Sozialversicherungsgericht, 2013-11-11, DE</w:t>
      </w:r>
    </w:p>
    <w:p>
      <w:r>
        <w:rPr>
          <w:b/>
        </w:rPr>
        <w:t xml:space="preserve">Quelle: </w:t>
      </w:r>
      <w:r>
        <w:t>https://mcp.opencaselaw.ch/entscheid/zh_sozialversicherungsgericht_IV.2012.00410</w:t>
      </w:r>
    </w:p>
    <w:p>
      <w:r>
        <w:t>FR: ZH_SOZIALVERSICHERUNGSGERICHT IV.2012.00410 du 11 novembre 2013</w:t>
      </w:r>
    </w:p>
    <w:p>
      <w:r>
        <w:t>IT: ZH_SOZIALVERSICHERUNGSGERICHT IV.2012.00410 del 11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Gerichtskosten von Fr. 1 ' 000 .-- werden dem Beschwerdeführer auferlegt , zufolge Gewährung der unentgeltlichen Prozessführung jedoch einstweilen auf die Gerichts kasse genommen. Der Beschwerdeführer wird auf § 16 Abs.</w:t>
      </w:r>
    </w:p>
    <w:p>
      <w:r>
        <w:rPr>
          <w:b/>
        </w:rPr>
        <w:t>E. 4</w:t>
      </w:r>
    </w:p>
    <w:p>
      <w:r>
        <w:t>Zustellung gegen Empfangsschein an: - Rechtsanwalt Dr. Pierre Heusser - Sozialversicherungsanstalt des Kantons Zürich, IV-Stelle - Bundesamt für Sozialversicherungen sowie an: - Gerichtskasse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VorsitzendeDer Gerichtsschreiber HurstErnst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