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IV.2012.00273 vom 16. August 2012</w:t>
      </w:r>
    </w:p>
    <w:p>
      <w:r>
        <w:t>ZH Sozialversicherungsgericht, 2012-08-16, DE</w:t>
      </w:r>
    </w:p>
    <w:p>
      <w:r>
        <w:rPr>
          <w:b/>
        </w:rPr>
        <w:t xml:space="preserve">Quelle: </w:t>
      </w:r>
      <w:r>
        <w:t>https://mcp.opencaselaw.ch/entscheid/zh_sozialversicherungsgericht_IV.2012.00273</w:t>
      </w:r>
    </w:p>
    <w:p>
      <w:r>
        <w:t>FR: ZH_SOZIALVERSICHERUNGSGERICHT IV.2012.00273 du 16 août 2012</w:t>
      </w:r>
    </w:p>
    <w:p>
      <w:r>
        <w:t>IT: ZH_SOZIALVERSICHERUNGSGERICHT IV.2012.00273 del 16 agosto 2012</w:t>
      </w:r>
    </w:p>
    <w:p>
      <w:pPr>
        <w:pStyle w:val="Heading2"/>
      </w:pPr>
      <w:r>
        <w:t>Erwägungen</w:t>
      </w:r>
    </w:p>
    <w:p>
      <w:r>
        <w:rPr>
          <w:b/>
        </w:rPr>
        <w:t>E. 1</w:t>
      </w:r>
    </w:p>
    <w:p>
      <w:r>
        <w:t>1.1Â Â Â Â  X.___, geboren 1970, reiste am 6. Januar 2003 in die Schweiz ein und war seither nicht erwerbstÃ¤tig beziehungsweise ist seit 1987 Hausfrau (Urk. 2/11/1 Ziff. 1.3, Ziff. 1.6, Ziff. 5.6). Am 14. Juli 2008 (vgl. Urk. 2/11/4) meldete sie sich bei der Invalidenversicherung zum Leistungsbezug an (Urk. 2/11/1).</w:t>
      </w:r>
    </w:p>
    <w:p>
      <w:r>
        <w:t>Â Â Â Â Â Â Â Â  Die Sozialversicherungsanstalt des Kantons ZÃ¼rich, IV-Stelle, holte in der Folge medizinische Berichte (Urk. 2/11/6, Urk. 2/11/7) sowie einen Auszug aus dem individuellen Konto (IK-Auszug, Urk. 2/11/5) ein und veranlasste ein psychiatrisches Gutachten, welches am 27. Oktober 2009 erstattet wurde (Urk. 2/11/18).</w:t>
      </w:r>
    </w:p>
    <w:p>
      <w:r>
        <w:t>Â Â Â Â Â Â Â Â  Nach durchgefÃ¼hrtem Vorbescheidverfahren (Urk. 2/11/22, Urk. 2/11/24) verneinte die IV-Stelle mit VerfÃ¼gung vom 26. Mai 2010 einen Rentenanspruch der Versicherten (Urk. 2/11/26 = Urk. 2/2).</w:t>
      </w:r>
    </w:p>
    <w:p>
      <w:r>
        <w:t>1.2Â Â Â Â  Gegen die VerfÃ¼gung vom 26. Mai 2010 (Urk. 2/2) erhob die Versicherte am 25. und am 28. Juni 2010 Beschwerde (Urk. 2/1, Urk. 2/3) und beantragte, in Aufhebung der angefochtenen VerfÃ¼gung sei die Sache an die Verwaltung zurÃ¼ckzuweisen zwecks Zusprechung einer ganzen Rente (Urk. 2/3 S. 2). Mit Beschwerdeantwort vom 24. August 2010 beantragte die IV-Stelle die Abweisung der Beschwerde (Urk. 2/10).</w:t>
      </w:r>
    </w:p>
    <w:p>
      <w:r>
        <w:t>Â Â Â Â Â Â Â Â  Mit VerfÃ¼gung vom 26. August 2010 wurde das Gesuch der Versicherten um unentgeltliche ProzessfÃ¼hrung sowie um unentgeltliche Rechtsvertretung (vgl. Urk. 2/3 S. 1 unten) gutgeheissen und ein zweiter Schriftenwechsel angeordnet (Urk. 2/12).</w:t>
      </w:r>
    </w:p>
    <w:p>
      <w:r>
        <w:t>1.3Â Â Â Â  Mit Replik vom 27. Oktober 2010 beantragte die Versicherte, in Aufhebung des angefochtenen Entscheides sei die Sache zu weiterer AbklÃ¤rung und neuem Entscheid an die Verwaltung zurÃ¼ckzuweisen (Urk. 2/15 S. 1 unten). Mit Duplik vom 17. November 2010 hielt die IV-Stelle an ihrem Antrag auf Abweisung der Beschwerde fest (Urk. 2/19 S. 1 Mitte), was der Versicherten am 25. November 2010 zur Kenntnis gebracht wurde (Urk. 2/20).</w:t>
      </w:r>
    </w:p>
    <w:p>
      <w:r>
        <w:t>Â Â Â Â Â Â Â Â  Am 12. August 2011 reichte die Beschwerdegegnerin auf Anfrage des Gerichts die in den Akten erwÃ¤hnte aber fehlende Urkunde 11/20 ein (Urk. 2/22), welche der BeschwerdefÃ¼hrerin gleichentags zur Kenntnis gebracht wurde (Urk. 2/23).</w:t>
      </w:r>
    </w:p>
    <w:p>
      <w:r>
        <w:t>1.4Â Â Â Â  Mit Urteil vom 25. August 2011 (Urk. 2/26) wies das hiesige Gericht die Beschwerde gegen die VerfÃ¼gung vom 26. Mai 2010 ab (Prozess Nummer IV.2010.00604).</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3</w:t>
      </w:r>
    </w:p>
    <w:p>
      <w:r>
        <w:t>3.1Â Â Â Â  Die Beschwerdegegnerin ging in der angefochtenen VerfÃ¼gung davon aus, bei der BeschwerdefÃ¼hrerin habe schon vor ihrer Einreise in die Schweiz ein psychischer Gesundheitsschaden mit Krankheitswert bestanden, weshalb die Voraussetzungen fÃ¼r einen Rentenanspruch nicht erfÃ¼llt seien (Urk. 2/2 S. 1 unten).</w:t>
      </w:r>
    </w:p>
    <w:p>
      <w:r>
        <w:t>Â Â Â Â Â Â Â Â  In ihrer Duplik ergÃ¤nzte sie, dass selbst wenn davon auszugehen sei, dass der Gesundheitsschaden der BeschwerdefÃ¼hrerin erst nach ihrer Einreise in die Schweiz eingetreten sei, kein Anspruch auf eine Invalidenrente bestehe, da kein invalidenversicherungsrechtlich relevanter Gesundheitsschaden vorliege (Urk. 2/19 S. 1 unten).</w:t>
      </w:r>
    </w:p>
    <w:p>
      <w:r>
        <w:t>3.2Â Â Â Â  Die BeschwerdefÃ¼hrerin brachte demgegenÃ¼ber im Wesentlichen vor, die Annahme, der Versicherungsfall, mithin eine InvaliditÃ¤t von Ã¼ber 40 %, sei bereits vor ihrer Einreise in die Schweiz eingetreten, sei aktenwidrig. Die in Frage stehende psychische StÃ¶rung habe erst seit Januar 2004 sicher diagnostiziert werden kÃ¶nnen und die Datenlage erlaube keine retrospektive EinschÃ¤tzung weder zum zeitlichen noch zum prozentualen Verlauf (Urk. 2/15 S. 2 Ziff. 3).</w:t>
      </w:r>
    </w:p>
    <w:p>
      <w:r>
        <w:t>3.3Â Â Â Â  Strittig und zu prÃ¼fen ist somit, ob die BeschwerdefÃ¼hrerin Anspruch auf eine Rente der Invalidenversicherung hat.</w:t>
      </w:r>
    </w:p>
    <w:p>
      <w:r>
        <w:rPr>
          <w:b/>
        </w:rPr>
        <w:t>E. 4</w:t>
      </w:r>
    </w:p>
    <w:p>
      <w:r>
        <w:t>4.1Â Â Â Â  Am 27. Juli 2008 berichtete Dr. med. Z.___, FachÃ¤rztin FMH fÃ¼r Innere Medizin (Urk. 2/11/6/7-8), bei welcher die BeschwerdefÃ¼hrerin seit Mai 2006 in Behandlung steht (lit. D.1). Als Diagnose mit Auswirkung auf die ArbeitsfÃ¤higkeit nannte sie eine seit unbekannter Zeit bestehende Depression (lit. A). Sie fÃ¼hrte aus, die BeschwerdefÃ¼hrerin klage immer Ã¼ber epigastrische Schmerzen bei negativer Gastroskopie und Ultraschall (lit. D.3, vgl. Urk. 2/11/6/10). Aus somatischer Sicht bestehe keine ArbeitsunfÃ¤higkeit. Wenn Ã¼berhaupt, sei eine ArbeitsunfÃ¤higkeit nur psychiatrisch zu begrÃ¼nden (lit. D.7).</w:t>
      </w:r>
    </w:p>
    <w:p>
      <w:r>
        <w:t>4.2Â Â Â Â  In seinem Bericht vom 13. August 2008 (Urk. 2/11/7/2-7) nannte Dr. med. A.___, FMH Psychiatrie und Psychotherapie, bei welchem die BeschwerdefÃ¼hrerin seit Oktober 2006 in Behandlung steht (Ziff. 4.1), folgende, mindestens seit 7. Januar 2004 bestehende Diagnosen mit Auswirkung auf die ArbeitsfÃ¤higkeit (Ziff. 2.1):</w:t>
      </w:r>
    </w:p>
    <w:p>
      <w:r>
        <w:t>- rezidivierende depressive StÃ¶rung, gegenwÃ¤rtig schwere Episode (ICD-10 F32.2)</w:t>
      </w:r>
    </w:p>
    <w:p>
      <w:r>
        <w:t>- somatoforme SchmerzstÃ¶rung (ICD-10 F45.5)</w:t>
      </w:r>
    </w:p>
    <w:p>
      <w:r>
        <w:t>- Verdacht auf komplexe posttraumatische BelastungsstÃ¶rung (ICD-10 F43.8)</w:t>
      </w:r>
    </w:p>
    <w:p>
      <w:r>
        <w:t>Â Â Â Â Â Â Â Â  Er fÃ¼hrte aus, der Gesundheitszustand der BeschwerdefÃ¼hrerin verschlechtere sich (Ziff. 5.1). Ihr KonzentrationsvermÃ¶gen, ihre AnpassungsfÃ¤higkeit und ihre Belastbarkeit seien hochgradig eingeschrÃ¤nkt (Ziff. 6.1 am Ende). In ihrem bisherigen Arbeitsbereich als Hausfrau sei sie seit dem 7. Januar 2004 bis auf Weiteres zu 50 % arbeitsunfÃ¤hig. Auf lÃ¤ngere Sicht werde wegen Symptomausweitung und weiterer Chronifizierung eine ArbeitsunfÃ¤higkeit von 100 % eintreten (Ziff. 1.2, Ziff. 3). Sie sei weder in der bisherigen BerufstÃ¤tigkeit noch in einer behinderungsangepassten TÃ¤tigkeit arbeitsfÃ¤hig (Ziff. 6.2).</w:t>
      </w:r>
    </w:p>
    <w:p>
      <w:r>
        <w:t>4.3Â Â Â Â  Dr. med. B.___, FachÃ¤rztin fÃ¼r Neurologie FMH, FachÃ¤rztin fÃ¼r Psychiatrie und Psychotherapie FMH, erstattete am 27. Oktober 2009 ein Gutachten im Auftrag der Beschwerdegegnerin (Urk. 2/11/18).</w:t>
      </w:r>
    </w:p>
    <w:p>
      <w:r>
        <w:t>Â Â Â Â Â Â Â Â  Dieses stÃ¼tzte sie auf die ihr Ã¼berlassenen Akten (S. 2 ff.), die Angaben der BeschwerdefÃ¼hrerin (S. 5 ff.) sowie die von ihr anlÃ¤sslich von zwei Untersuchungen vom 13. und 24. Februar 2009 erhobenen Befunde (S. 1 unten, S. 12 f.).</w:t>
      </w:r>
    </w:p>
    <w:p>
      <w:r>
        <w:t>Â Â Â Â Â Â Â Â  Dr. B.___ fÃ¼hrte aus, angesichts der anamnestischen Angaben der BeschwerdefÃ¼hrerin lasse sich die Diagnose einer leichten depressiven Episode (ICD-10 F32.0) stellen, insofern als eine Verminderung der Energie geklagt werde (auch wenn das geschilderte Ausmass nicht mit dem psychopathologischen Befund Ã¼bereinstimme) und die BeschwerdefÃ¼hrerin auch tatsÃ¤chlich erschÃ¶pft und etwas mÃ¼de wirke. Die geklagte Reizbarkeit, besonders nach Belastungen, kÃ¶nne im Rahmen dieser Diagnose verstanden werden, wie auch die aus der Vergangenheit berichteten negativen Gedanken insbesondere einer mangelnden Lebensfreude und des beklagten verminderten SelbstwertgefÃ¼hls (S. 14 Mitte).</w:t>
      </w:r>
    </w:p>
    <w:p>
      <w:r>
        <w:t>Â Â Â Â Â Â Â Â  Die vom behandelnden Psychiater, Dr. A.___, angegebenen Diagnosen einer depressiven Erkrankung von schwerem AusprÃ¤gungsgrad wie auch die einer posttraumatischen BelastungsstÃ¶rung kÃ¶nnten angesichts des psychopathologischen Befundes nicht bestÃ¤tigt werden (S. 13 unten). Auch lÃ¤gen bei der BeschwerdefÃ¼hrerin keine Merkmale einer somatoformen StÃ¶rung vor, ebenso wenig Hinweise auf multiple, hÃ¤ufig wechselnde kÃ¶rperliche Symptome, wie sie fÃ¼r eine SomatisierungsstÃ¶rung typisch seien. Auch gebe es keine Hinweise auf eine hypochondrische StÃ¶rung. Die Diagnose einer anhaltenden somatoformen SchmerzstÃ¶rung kÃ¶nne nicht bestÃ¤tigt werden (S. 15 oben).</w:t>
      </w:r>
    </w:p>
    <w:p>
      <w:r>
        <w:t>Â Â Â Â Â Â Â Â  Die BeschwerdefÃ¼hrerin sei in ihrem bisherigen Aufgabenbereich als Hausfrau zu 100 % arbeitsfÃ¤hig. Abgesehen vom gemeinsamen Einkaufen mit dem Gatten am Wochenende, wie es auch in anderen Familien durchaus Ã¼blich sei, welches von der BeschwerdefÃ¼hrerin aber damit begrÃ¼ndet werde, dass sie keine schweren Sachen tragen kÃ¶nne, habe der Bericht von ihrem Alltag keine Besonderheiten aufgewiesen, die eine EinschrÃ¤nkung der ArbeitsfÃ¤higkeit in der TÃ¤tigkeit als Hausfrau begrÃ¼nden wÃ¼rden. Die BeschwerdefÃ¼hrerin habe erklÃ¤rt, dass sie auf eine berufliche Belastung im vergangenen Jahr mit extremer ErschÃ¶pfung reagiert habe. In WÃ¼rdigung der geklagten Symptome und des psychopathologischen Befundes unter medikamentÃ¶ser Behandlung, der leichteren Zeichen einer MÃ¼digkeit und ErschÃ¶pfung halte sie die BeschwerdefÃ¼hrerin fÃ¼r 50 % arbeitsunfÃ¤hig in einer ausserhÃ¤uslichen TÃ¤tigkeit wie den stattgehabten BeschÃ¤ftigungen (S. 15 Mitte, vgl. auch S. 9 Mitte).</w:t>
      </w:r>
    </w:p>
    <w:p>
      <w:r>
        <w:t>Â Â Â Â Â Â Â Â  Eine retrospektive EinschÃ¤tzung zum zeitlichen und prozentualen Verlauf der ArbeitsfÃ¤higkeit erlaube die Datenlage nicht. BezÃ¼glich der TÃ¤tigkeit als Hausfrau scheine es auch in der Vergangenheit - vielleicht mit Ausnahme der Zeit um die einmalige, kurze stationÃ¤re Behandlung herum (vgl. S. 4 oben, S. 7 unten) - keine relevante EinschrÃ¤nkung gegeben zu haben (S. 17 Mitte).</w:t>
      </w:r>
    </w:p>
    <w:p>
      <w:r>
        <w:t>Â Â Â Â Â Â Â Â  Eine Steigerung der ArbeitsfÃ¤higkeit auch im ausserhÃ¤uslichen Bereich sei ihres Erachtens durch eine Intensivierung der psychotherapeutischen Behandlung und Anpassung der medikamentÃ¶sen Behandlung realistisch (S. 15 unten).</w:t>
      </w:r>
    </w:p>
    <w:p>
      <w:r>
        <w:t>4.4Â Â Â Â  Am 11. MÃ¤rz 2010 wurde die BeschwerdefÃ¼hrerin durch RAD-Arzt Prof. Y.___ untersucht (vgl. Urk. 2/11/19). In seiner Stellungnahme vom gleichen Tag (Urk. 2/22 S. 4) fÃ¼hrte dieser aus, bei der 39-jÃ¤hrigen BeschwerdefÃ¼hrerin verhindere ein in der frÃ¼hen Adoleszenz einsetzender psychischer Gesundheitsschaden von Krankheitswert (ICD-10 F 60.31, F 33.01 und Z 91.4, Z 60.8 sowie Z 63.0) seit Einreise in die Schweiz im Jahr 2003 die volle AusschÃ¶pfung der funktionellen LeistungsfÃ¤higkeit fÃ¼r beruflich zu verwertende TÃ¤tigkeiten. Im Vordergrund der inzwischen chronifizierten und zunehmend therapieresistent erscheinenden Beschwerden stÃ¼nden depressiv getÃ¶nte Verstimmungen, verbunden mit psychosomatisch akzentuierten Schmerzentwicklungen bei sozialen RÃ¼ckzugstendenzen, die in ein allgemeines Migrationsproblem eingebettet erschienen. Die BeschwerdefÃ¼hrerin sei bislang in der Schweiz nicht beruflich tÃ¤tig gewesen. Aus versicherungsmedizinischer Warte bestehe ein deutliches Ressourcen- und Eingliederungspotential, das vor dem Hintergrund des festgestellten Gesundheitsschadens bei einer medizinisch-theoretisch seit 2003 zu postulierenden RestarbeitsfÃ¤higkeit von 50 % eines Pensums von 100 % fÃ¼r beruflich zu verwertende und dem ungelernten Status der Versicherten angepasste TÃ¤tigkeiten zu nutzen sein werde, wenn professionell durchgefÃ¼hrte, stÃ¶rungsspezifisch orientierte therapeutische und berufliche Integrationsmassnahmen unterstÃ¼tzend eingesetzt wÃ¼rden.</w:t>
      </w:r>
    </w:p>
    <w:p>
      <w:r>
        <w:t>4.5Â Â Â Â  Am 26. Oktober 2010 erstattete Dr. A.___ einen Bericht zu Handen des Rechtsvertreters der BeschwerdefÃ¼hrerin (Urk. 2/16/8). Er fÃ¼hrte aus, seit seinem letzten Bericht vom 13. August 2008 habe sich die schwer ausgeprÃ¤gte depresssive Symptomatik zurÃ¼ckgebildet. GegenwÃ¤rtig bestehe noch eine leicht ausgeprÃ¤gte depressive Symptomatik, die allerdings schon so lange andauere, dass die diagnostischen Kriterien fÃ¼r eine rezidivierende depressive StÃ¶rung nicht mehr erfÃ¼llt seien. Diagnostisch gehe er gegenwÃ¤rtig vielmehr von Angst und depressiver StÃ¶rung, gemischt (ICD-10 F41.2) aus. BezÃ¼glich der somatoformen StÃ¶rung habe sich das StÃ¶rungsbild insofern gewandelt, dass die kÃ¶rperlichen Symptome der BeschwerdefÃ¼hrerin nicht mehr als so schwer und quÃ¤lend dargestellt wÃ¼rden. Trotzdem bestÃ¼nden immer noch chronische, multiple kÃ¶rperliche Symptome ohne ausreichendes organisches Korrelat. BezÃ¼glich Schmerzproblematik gehe er diagnostisch inzwischen von einer undifferenzierten SomatisierungsstÃ¶rung (ICD-10 F45.1) aus. Von einer posttraumatischen BelastungsstÃ¶rung kÃ¶nne gegenwÃ¤rtig nicht ausgegangen werden, da die BeschwerdefÃ¼hrerin die diagnostischen Kriterien nicht mehr erfÃ¼lle (S. 1 unten, S. 2).</w:t>
      </w:r>
    </w:p>
    <w:p>
      <w:r>
        <w:t>Â Â Â Â Â Â Â Â  Ausserhalb des Haushalts sei die BeschwerdefÃ¼hrerin nicht arbeits- und nicht vermittlungsfÃ¤hig. Die FÃ¼hrung des Haushaltes bewÃ¤ltige sie nicht vollstÃ¤ndig. Die EinschrÃ¤nkung im Haushalt betrage 30 % (S. 1 Mitte).</w:t>
      </w:r>
    </w:p>
    <w:p>
      <w:r>
        <w:rPr>
          <w:b/>
        </w:rPr>
        <w:t>E. 5</w:t>
      </w:r>
    </w:p>
    <w:p>
      <w:r>
        <w:t>5.1Â Â Â Â  In dem vom Bundesgericht aufgehobenen Urteil vom 25. August 2011 war die BeschwerdefÃ¼hrerin als zu 100 % im Haushalt TÃ¤tige qualifiziert worden (Urk. 2/26 E. 4.1). In ihrer Stellungnahme vom 16. April 2012 machte die BeschwerdefÃ¼hrerin neu geltend, dass sie ohne Gesundheitsschaden einer ausserhÃ¤uslichen TÃ¤tigkeit nachgehen wÃ¼rde, ohne sich zu deren Umfang zu Ã¤ussern (Urk. 7 S. 3 Ziff. 5-6).</w:t>
      </w:r>
    </w:p>
    <w:p>
      <w:r>
        <w:t>5.2Â Â Â Â  Aus den Akten ergibt sich, dass die BeschwerdefÃ¼hrerin keinen Beruf erlernt und als Kind in E.___ als TeppichknÃ¼pferin gearbeitet hat. Seit 1987, insbesondere auch in der Zeit zwischen ihrer Einreise in die Schweiz im Jahr 2003 und der Anmeldung bei der Invalidenversicherung im Jahr 2008, ist sie keiner ArbeitstÃ¤tigkeit nachgegangen (Urk. 2/11/1 Ziff. 4.3, Ziff. 5.2, Ziff. 5.6-7). Auch im Jahr 2007, als das jÃ¼ngere ihrer beiden in der Schweiz lebenden Kinder 16 Jahre alt wurde (Urk. 2/11/1 Ziff. 3.1), ist nicht ersichtlich, dass sich die BeschwerdefÃ¼hrerin um eine (zumindest teilzeitige Hilfs-) Arbeit bemÃ¼ht hÃ¤tte.</w:t>
      </w:r>
    </w:p>
    <w:p>
      <w:r>
        <w:t>Â Â Â Â Â Â Â Â  In ihrer Stellungnahme vom 16. April 2012 hat die BeschwerdefÃ¼hrerin allerdings in nachvollziehbarer Weise darauf hingewiesen, dass IntegrationsbemÃ¼hungen arbeitsrechtlicher Natur aktenkundig sind. Demnach ist ausgewiesen, dass die BeschwerdefÃ¼hrerin von Mitte August bis Mitte November 2006 einen Kurs ÂInterkulturelles Training" besucht und ab Mitte November 2006 bis Ende Juli 2007 zwei Deutschkurse absolviert hat (Urk. 2/16/2-5). Aus dem Schlussbericht des Projektcoachs des Berufsvernetzungsprojekts Cocomo an das Sozialzentrum C.___ geht sodann hervor, dass sie sich im Juli 2008 fÃ¼r das Berufsvernetzungsprojekt Cocomo angemeldet hat mit dem Ziel, sich im Umfang von 50 % in den ersten Arbeitsmarkt zu integrieren (Urk. 2/16/6). Vor diesem Hintergrund kann die BeschwerdefÃ¼hrerin nicht als zu 100 % im Haushalt TÃ¤tige qualifiziert werden.</w:t>
      </w:r>
    </w:p>
    <w:p>
      <w:r>
        <w:t>5.3Â Â Â Â  Im Rahmen des Berufsvernetzungsprojektes Cocomo hatte die BeschwerdefÃ¼hrerin angegeben, sich zu 50 % in den ersten Arbeitsmarkt integrieren zu wollen. Ein (Wieder-)Einstiegspensum in diesem Umfang erscheint nicht zuletzt mit Blick darauf, dass die BeschwerdefÃ¼hrerin bis zu diesem Zeitpunkt noch nie einer regulÃ¤ren Arbeit nachgegangen ist, realistisch. Dr. B.___ gegenÃ¼ber gab die BeschwerdefÃ¼hrerin sodann an, dass ihr Ehemann seit Ende 2008 zu 100 % als Taxichauffeur tÃ¤tig sei (Urk. 2/11/18 S. 8 oben), was darauf schliessen lÃ¤sst, dass aus finanziellen GrÃ¼nden eine Ã¼ber 50%ige ErwerbstÃ¤tigkeit der BeschwerdefÃ¼hrerin nicht zwingend erforderlich ist.</w:t>
      </w:r>
    </w:p>
    <w:p>
      <w:r>
        <w:t>Â Â Â Â Â Â Â Â  Unter BerÃ¼cksichtigung dieser UmstÃ¤nde kann deshalb mit Ã¼berwiegender Wahrscheinlichkeit davon ausgegangen werden, dass die BeschwerdefÃ¼hrerin ohne gesundheitliche BeeintrÃ¤chtigung im Umfang von 50 % einer ErwerbstÃ¤tigkeit nachgehen wÃ¼rde. Somit ist sie als zu 50 % ErwerbstÃ¤tige und als zu 50 % im Haushalt TÃ¤tige zu qualifizieren.</w:t>
      </w:r>
    </w:p>
    <w:p>
      <w:r>
        <w:rPr>
          <w:b/>
        </w:rPr>
        <w:t>E. 6</w:t>
      </w:r>
    </w:p>
    <w:p>
      <w:r>
        <w:t>6.1Â Â Â Â  Unstrittig ist, dass die BeschwerdefÃ¼hrerin aus somatischen GrÃ¼nden keine EinschrÃ¤nkung in ihrer ArbeitsfÃ¤higkeit erfÃ¤hrt, was mit Blick auf den Bericht von Dr. Z.___ vom Juli 2008 (vorstehend E. 4.1) ausgewiesen ist.</w:t>
      </w:r>
    </w:p>
    <w:p>
      <w:r>
        <w:t>Â Â Â Â Â Â Â Â  Zu prÃ¼fen ist hingegen, ob die BeschwerdefÃ¼hrerin aus psychischen GrÃ¼nden in ihrer ArbeitsfÃ¤higkeit eingeschrÃ¤nkt ist.</w:t>
      </w:r>
    </w:p>
    <w:p>
      <w:r>
        <w:t>6.2Â Â Â Â  Zum psychischen Gesundheitszustand der BeschwerdefÃ¼hrerin liegt ein fachpsychiatrisches Gutachten von Dr. B.___ vom Oktober 2009 (vorstehend E. 4.3) vor. Dieses wurde in Kenntnis der Vorakten erstellt, beruht auf den erforderlichen allseitigen Untersuchungen, berÃ¼cksichtigt die geklagten Beschwerden der BeschwerdefÃ¼hrerin und setzt sich mit diesen und ihrem Verhalten auseinander. GestÃ¼tzt auf eine ausfÃ¼hrliche Anamnese zur Familie, Biographie, Krankheitsgeschichte, den subjektiven Beschwerden und dem Tagesablauf der BeschwerdefÃ¼hrerin (Urk. 2/11/18 S. 5 ff.) sowie eine sorgfÃ¤ltige und umfassend dokumentierte Befunderhebung (Urk. 2/11/18 S. 12 ff.) gelangte Dr. B.___ zum Schluss, dass bei der BeschwerdefÃ¼hrerin die Diagnose einer leichten depressiven Episode zu stellen sei. Die Beurteilung durch Dr. B.___ ist nachvollziehbar und widerspruchsfrei, weshalb ihr ohne Weiteres gefolgt werden kann.</w:t>
      </w:r>
    </w:p>
    <w:p>
      <w:r>
        <w:t>6.3Â Â Â Â  GemÃ¤ss hÃ¶chstrichterlicher Rechtsprechung muss eine psychische StÃ¶rung nicht ohne weiteres eine (invalidisierende) ArbeitsunfÃ¤higkeit bewirken. Dies gilt insbesondere dann, wenn - wie vorliegend - einzig eine leichtgradige BeeintrÃ¤chtigung diagnostiziert wird. Bei einer leichten depressiven Episode (ICD-10: F.32.0) handelt es sich definitionsgemÃ¤ss um ein vorÃ¼bergehendes Leiden, indem solche Episoden im Mittel etwa sechs Monate, selten lÃ¤nger als ein Jahr dauern. LÃ¤nger dauernde StÃ¶rungen sind unter F33 (rezidivierende depressive StÃ¶rung) oder F34 (anhaltende affektive StÃ¶rung) zu subsumieren (Urteil des Bundesgerichts I 510/06 vom 26. Januar 2007 E. 6.3 mit Hinweis). Eine leichte depressive Episode ist grundsÃ¤tzlich nicht geeignet, eine leistungsspezifische InvaliditÃ¤t (Art. 4 Abs. 2 IVG in Verbindung mit Art. 8 ATSG)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(Urteil des EidgenÃ¶ssischen Versicherungsgerichts 9C_6/2007 vom 22. Juni 2007 E. 4.1.2 mit Hinweisen).</w:t>
      </w:r>
    </w:p>
    <w:p>
      <w:r>
        <w:rPr>
          <w:b/>
        </w:rPr>
        <w:t>E. 6.4</w:t>
      </w:r>
    </w:p>
    <w:p>
      <w:r>
        <w:t>6.4.1Â Â  Was die ArbeitsfÃ¤higkeit der BeschwerdefÃ¼hrerin in ihrer bisherigen TÃ¤tigkeit als Hausfrau anbelangt, so erachtete Dr. B.___ diese als nicht eingeschrÃ¤nkt (vgl. vorstehend E. 4.3).</w:t>
      </w:r>
    </w:p>
    <w:p>
      <w:r>
        <w:t>Â Â Â Â Â Â Â Â  Dr. B.___ legte in nachvollziehbar begrÃ¼ndeter Weise dar, dass das psychosoziale Funktionsniveau der BeschwerdefÃ¼hrerin bei der BewÃ¤ltigung ihrer Alltagsaufgaben ungeachtet der Angabe schwerer subjektiver BeeintrÃ¤chtigung nicht wesentlich gestÃ¶rt sei (Urk. 2/11/18 S. 13 Mitte). Diese EinschÃ¤tzung vermag zu Ã¼berzeugen, zumal die BeschwerdefÃ¼hrerin im Rahmen der Befragung zu ihrem Tagesablauf angegeben hatte, den Haushalt zu machen, zu kochen, zu putzen, zu waschen und (einzig) zum Tragen schwerer Lasten beim allwÃ¶chentlichen Samstagseinkauf auf die Hilfe ihres Mannes angewiesen zu sein (Urk. 2/11/18 S. 11 Mitte). Entsprechend konnte denn auch Dr. B.___ im Bericht der BeschwerdefÃ¼hrerin zu ihrem Alltag keine Besonderheiten erkennen, die auf eine EinschrÃ¤nkung in der TÃ¤tigkeit als Hausfrau schliessen liessen (vgl. vorstehend E. 4.3).</w:t>
      </w:r>
    </w:p>
    <w:p>
      <w:r>
        <w:t>Â Â Â Â Â Â Â Â  Im Haushaltsbereich ist die BeschwerdefÃ¼hrerin gestÃ¼tzt auf das Gutachten von Dr. B.___ somit als nicht eingeschrÃ¤nkt zu betrachten, was angesichts der von Dr. B.___ diagnostizierten lediglich leichtgradigen psychischen BeeintrÃ¤chtigung auch im Einklang mit der bundesgerichtlichen Rechtsprechung steht (vgl. vorstehend E. 6.3).</w:t>
      </w:r>
    </w:p>
    <w:p>
      <w:r>
        <w:t>6.4.2Â Â  Anzumerken ist in diesem Zusammenhang, dass die Beschwerdegegnerin auf die DurchfÃ¼hrung einer HaushaltsabklÃ¤rung im Sinne von Art. 69 Abs. 2 der Verordnung Ã¼ber die Invalidenversicherung (IVV) verzichtete. Zwar ist die AbklÃ¤rung vor Ort fÃ¼r gewÃ¶hnlich die geeignete Vorkehr zur Bestimmung der Behinderung im Haushalt, aber der AbklÃ¤rungsbericht ist seiner Natur nach in erster Linie auf die Ermittlung des Ausmasses physisch bedingter BeeintrÃ¤chtigungen zugeschnitten. So kann nach der bundesgerichtlichen Rechtsprechung bei psychischen BeeintrÃ¤chtigungen allenfalls auf die Ã¤rztliche EinschÃ¤tzung des LeistungsvermÃ¶gens im Haushalt abgestellt werden (Urteil des EidgenÃ¶ssischen Versicherungsgerichts I 685/02 vom 28. Februar 2003 E. 3.2). Vorliegend leidet die BeschwerdefÃ¼hrerin einzig an psychischen Beschwerden. Die psychiatrische FachÃ¤rztin Dr. B.___ ging von einer 100%igen ArbeitsfÃ¤higkeit in der bisherigen TÃ¤tigkeit als Hausfrau aus. In Anbetracht der Besonderheiten des vorliegenden Falles ist daher ein direktes Abstellen auf diese fachÃ¤rztliche Beurteilung zulÃ¤ssig.</w:t>
      </w:r>
    </w:p>
    <w:p>
      <w:r>
        <w:t>6.5Â Â Â Â  FÃ¼r eine ausserhÃ¤usliche TÃ¤tigkeit attestierte Dr. B.___ der BeschwerdefÃ¼hrerin demgegenÃ¼ber eine ArbeitsunfÃ¤higkeit von 50 %, dies in WÃ¼rdigung der geklagten Symptome, des psychopathologischen Befundes unter medikamentÃ¶ser Behandlung sowie der leichteren Zeichen einer MÃ¼digkeit und ErschÃ¶pfung (vgl. vorstehend E. 4.3).</w:t>
      </w:r>
    </w:p>
    <w:p>
      <w:r>
        <w:t>Â Â Â Â Â Â Â Â  Mit Blick auf die dargelegte (vorstehend E. 6.3) bundesgerichtliche Rechtsprechung zur leistungsspezifischen InvaliditÃ¤t bei lediglich leichtgradigen psychischen BeeintrÃ¤chtigungen, wie sie Dr. B.___ bei der BeschwerdefÃ¼hrerin diagnostizierte, ist festzuhalten, dass das Gutachten von Dr. B.___ zwar an sich uneingeschrÃ¤nkt beweistauglich ist, die EinschÃ¤tzung der ArbeitsfÃ¤higkeit im Erwerbsbereich jedoch nicht mit dem fÃ¼r die Belange der Invalidenversicherung massgeblichen Beweisgegenstand Ã¼bereinstimmt. Aus dem von Dr. B.___ erhobenen psychopathologischen Befund geht hervor, dass die BeschwerdefÃ¼hrerin wÃ¤hrend beider Untersuchungstermine wach und bei klarem Bewusstsein sowie in allen QualitÃ¤ten regelrecht orientiert war. Es bestanden keine Anzeichen einer Konzentrations- oder GedÃ¤chtnisstÃ¶rung und keine StÃ¶rungen des formalen und des inhaltlichen Denkens (Urk. 2/11/18 S. 12 unten). In der Untersuchungssituation zeigten sich auch keine schwerwiegenden StÃ¶rungen der AffektivitÃ¤t. Die affektive SchwingungsfÃ¤higkeit war erhalten, die BeschwerdefÃ¼hrerin wirkte nicht hoffnungslos oder depressiv. Weiter bestanden keine StÃ¶rungen des Antriebs oder der Psychomotorik. Des Weiteren verneinte Dr. B.___ einen eigentlichen sozialen RÃ¼ckzug, hielt jedoch fest, dass im Rahmen der familiÃ¤ren Aufgabenteilung ein insgesamt kontaktarmes Leben bestehe (Urk. 2/11/18 S. 13 oben). Schliesslich legte Dr. B.___ dar, dass zwischen den subjektiven Beschwerdeschilderungen und dem Verhalten der BeschwerdefÃ¼hrerin in der Untersuchung eine Diskrepanz bestanden habe, welche auf eine leichte Aggravation schliessen lasse (Urk. 2/11/18 S. 13 Mitte).</w:t>
      </w:r>
    </w:p>
    <w:p>
      <w:r>
        <w:t>Â Â Â Â Â Â Â Â  Vor diesem Hintergrund sowie mit Blick auf den von der BeschwerdefÃ¼hrerin beschriebenen gut strukturierten Tagesablauf (Urk. 2/11/18 S. 11 f.) ist anzunehmen, dass es der BeschwerdefÃ¼hrerin bei Aufbietung allen guten Willens im Sinne der Rechtsprechung mÃ¶glich wÃ¤re, ihre LeistungsfÃ¤higkeit auch im Erwerbsbereich uneingeschrÃ¤nkt zu verwerten. Aus ihrer Schilderung, wonach sie auf eine berufliche Belastung im vergangenen Jahr mit MÃ¼digkeit reagiert habe (Urk. 2/11/18 S. 9 Mitte und S. 9 unten), kann jedenfalls nicht geschlossen werden, dass sie nur noch eingeschrÃ¤nkt arbeitsfÃ¤hig sein soll, zumal auch Dr. B.___ ausfÃ¼hrte, dass der Bericht der BeschwerdefÃ¼hrerin von einer ausgeprÃ¤gten ErschÃ¶pfung und Reizbarkeit, wie sie im Rahmen einer vorÃ¼bergehenden ArbeitstÃ¤tigkeit aufgetreten seien, den Rahmen einer nach hartem Arbeitstag zu erwartenden ErschÃ¶pfung nicht exorbitant gesprengt habe und die BeschwerdefÃ¼hrerin im Zusammenhang mit ihren kurzen ArbeitstÃ¤tigkeiten auch nicht berichtet habe, dass sie wÃ¤hrend der Arbeiten selbst extrem erschÃ¶pft oder unfÃ¤hig gewesen sei, diese durchzufÃ¼hren (Urk. 2/11/18 S. 13 Mitte).</w:t>
      </w:r>
    </w:p>
    <w:p>
      <w:r>
        <w:t>Â Â Â Â Â Â Â Â  Schliesslich ist darauf hinzuweisen, dass nach Auffassung von Dr. B.___ den feststellbaren leichteren Zeichen einer MÃ¼digkeit und ErschÃ¶pfung (Urk. 2/11/18 S. 15 Mitte) mittels Optimierung der antidepressiven Medikation entgegengewirkt werden kann, wobei Dr. B.___ als Ursache der geklagten MÃ¼digkeit auch invaliditÃ¤tsfremde Faktoren wie die Menopause in ErwÃ¤gung zog (Urk. 2/11/18 S. 15 unten).</w:t>
      </w:r>
    </w:p>
    <w:p>
      <w:r>
        <w:t>Â Â Â Â Â Â Â Â  Vor diesem Hintergrund ist festzuhalten, dass die diagnostizierte leichte depressive Epsiode mangels invalidisierender Wirkung auch im Erwerbsbereich keine EinschrÃ¤nkung der ArbeitsfÃ¤higkeit der BeschwerdefÃ¼hrerin nach sich zieht.</w:t>
      </w:r>
    </w:p>
    <w:p>
      <w:r>
        <w:t>6.6Â Â Â Â  Die EinschÃ¤tzung des RAD-Arztes Prof. Y.___ vom MÃ¤rz 2010 (vorstehend E. 4.4) vermag dieses Ergebnis nicht in Frage zu stellen, enthÃ¤lt diese doch weder Befunde noch eine Darlegung der nur nach ICD-10 kodierten Diagnosen. Abgesehen davon deckt sich seine Beurteilung des Gesundheitszustands der BeschwerdefÃ¼hrerin insofern mit jener von Dr. B.___, als auch Prof. Y.___ lediglich von einer leichtgradigen psychischen GesundheitsbeeintrÃ¤chtigung berichtete, erachtete er doch Âdepressiv getÃ¶nte Verstimmungen" als im Vordergrund stehend. Mit Blick auf diese lediglich leichte psychische StÃ¶rung vermag seine - nicht nÃ¤her begrÃ¼ndete - EinschÃ¤tzung, wonach seit mindestens 2003 eine medizinisch-theoretische ArbeitsunfÃ¤higkeit von 50 % bestehe, nicht zu Ã¼berzeugen. Sodann spricht auch der Umstand, dass Prof. Y.___ die depressiv getÃ¶nten Verstimmungen im Zusammenhang mit einem (invaliditÃ¤tsfremden) allgemeinen Migrationsproblem sah, gegen das Vorliegen einer invaliditÃ¤tsrelevanten EinschrÃ¤nkung der ArbeitsfÃ¤higkeit der BeschwerdefÃ¼hrerin.</w:t>
      </w:r>
    </w:p>
    <w:p>
      <w:r>
        <w:t>6.7Â Â Â Â  Schliesslich gibt auch der Bericht von Dr. A.___ vom Oktober 2010 (vorstehend E. 4.5) keinen Anlass fÃ¼r eine andere Beurteilung. Wie Dr. B.___ und Prof. Y.___ erachtete auch Dr. A.___ die depressive Symptomatik der BeschwerdefÃ¼hrerin lediglich noch als leichtgradig ausgeprÃ¤gt. Zwar vertrat er die Auffassung, dass aufgrund des Umstands, dass die Symptomatik schon so lange andaure, die diagnostischen Kriterien einer rezidivierenden depressiven StÃ¶rung nicht mehr erfÃ¼llt seien und gegenwÃ¤rtig vielmehr von Angst und depressiver StÃ¶rung, gemischt (ICD-10 F41.2) auszugehen sei. Dies Ã¤ndert indes nichts daran, dass bei der BeschwerdefÃ¼hrerin kein invalidisierender Gesundheitsschaden vorliegt. Denn selbst wenn davon ausgegangen wÃ¼rde, die psychische StÃ¶rung der BeschwerdefÃ¼hrerin sei nicht episodenhaft beziehungsweise von vorÃ¼bergehender Natur, ist festzuhalten, dass sich auch dem Bericht von Dr. A.___ keine Anhaltspunkte dafÃ¼r entnehmen lassen, die gegen eine willentliche Ãberwindbarkeit der lediglich leichtgradigen psychischen BeeintrÃ¤chtigung sprechen wÃ¼rden. Soweit Dr. A.___ als weitere Diagnose eine (undifferenzierte) SomatisierungsstÃ¶rung nannte, ist festzuhalten, dass Dr. B.___ eine solche gestÃ¼tzt auf die durch sie erhobenen Befunde in nachvollziehbar begrÃ¼ndeter Weise verneinte (Urk. 2/11/18 S. 15 oben), wÃ¤hrend der Bericht von Dr. A.___ keine Befunde enthÃ¤lt, anhand welcher sich die von ihm dargestellte Diagnose prÃ¼fend nachvollziehen liesse. Auch seiner EinschÃ¤tzung, wonach die BeschwerdefÃ¼hrerin aufgrund der von ihm genannten Diagnosen eine 100%ige ArbeitsunfÃ¤higkeit fÃ¼r ausserhÃ¤usliche TÃ¤tigkeiten und eine 30%ige EinschrÃ¤nkung im Haushalt erfahren soll, mangelt es an einer nachvollziehbaren BegrÃ¼ndung. Abgesehen davon deutet seine Formulierung, wonach die BeschwerdefÃ¼hrerin die FÃ¼hrung des Haushaltes nicht vollstÃ¤ndig bewÃ¤ltige, darauf hin, dass er die ArbeitsfÃ¤higkeit nicht medizinisch theoretisch, sondern gestÃ¼tzt auf die subjektiven Angaben der BeschwerdefÃ¼hrerin festlegte. Schliesslich nahm Dr. A.___ in seinem Bericht auch keinen Bezug auf das psychiatrische Gutachten von Dr. B.___ und setzte sich weder mit der gutachterlichen EinschÃ¤tzung zur Diagnose noch zur ArbeitsfÃ¤higkeit noch mit den von Dr. B.___ festgestellten Diskrepanzen zwischen den subjektiven Beschwerdeschilderungen und dem Verhalten der BeschwerdefÃ¼hrerin in der Untersuchungssituation auseinander.</w:t>
      </w:r>
    </w:p>
    <w:p>
      <w:r>
        <w:t>6.8Â Â Â Â  Zusammenfassend ergibt sich, dass bei der BeschwerdefÃ¼hrerin kein invalidisierender Gesundheitsschaden vorliegt, weshalb sie keinen Anspruch auf eine Invalidenrente hat.</w:t>
      </w:r>
    </w:p>
    <w:p>
      <w:r>
        <w:t>Â Â Â Â Â Â Â Â  Der angefochtene Entscheid erweist sich somit als rechtens, weshalb die dagegen erhobene Beschwerde abzuweisen ist.</w:t>
      </w:r>
    </w:p>
    <w:p>
      <w:r>
        <w:rPr>
          <w:b/>
        </w:rPr>
        <w:t>E. 7</w:t>
      </w:r>
    </w:p>
    <w:p>
      <w:r>
        <w:t>7.1Â Â Â Â  Da es im vorliegenden Verfahren um die Bewilligung oder Verweigerung von Versicherungsleistungen geht, ist das Verfahren kostenpflichtig. Die Gerichtskosten sind nach dem Verfahrensaufwand und unabhÃ¤ngig vom Streitwert festzulegen (Art. 69 Abs. 1 bis IVG) und auf Fr. 1'000.-- anzusetzen. Entsprechend dem Ausgang des Verfahrens sind sie der BeschwerdefÃ¼hrerin aufzuerlegen, zufolge GewÃ¤hrung der unentgeltlichen ProzessfÃ¼hrung (vgl. Urk. 2/12) jedoch einstweilen auf die Gerichtskasse zu nehmen. Die BeschwerdefÃ¼hrerin ist auf Â§ 16 Abs. 4 des Gesetzes Ã¼ber das Sozialversicherungsgericht (GSVGer) hinzuweisen.</w:t>
      </w:r>
    </w:p>
    <w:p>
      <w:r>
        <w:t>7.2Â Â Â Â  Nach Â§ 34 Abs. 3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7.3Â Â Â Â  Der von Rechtsanwalt Michael Ausfeld mit Eingabe vom 18. August 2011 (Urk. 2/25/1-2) im Zusammenhang mit dem Verfahren Nr. IV.2010.00604 geltend gemachte Aufwand von 10 Stunden 25 Minuten (60 Minuten + 35 Minuten + 15 Minuten + 115 Minuten + 130 Minuten + 5 Minuten + 200 Minuten + 5 Minuten [Urk. 2/25/2] + 60 Minuten [Urk. 2/25/1 Zeile 5]) und Fr. 303.-- Barauslagen (Fr. 118.-- + Fr. 5.-- + Fr. 180.-- [Arztbericht, welcher mangels Relevanz ohnehin nicht zu entschÃ¤digen ist], Urk. 2/25/1) ist der Bedeutung der Streitsache und der Schwierigkeit des Prozesses nicht angemessen. Namentlich Ã¼berhÃ¶ht erscheint ein Aufwand von insgesamt 4 Stunden 5 Minuten (115 Minuten + 130 Minuten) fÃ¼r das Studium der etwa 20 relevanten AktenstÃ¼cke der Beschwerdegegnerin, das Verfassen des vierzeiligen Fristerstreckungsgesuchs vom 30. September 2010 und eines (vier Fragen umfassenden, vgl. Urk. 2/16/8) Briefs an Dr. A.___ (Urk. 2/25/2 Zeile 4-5). Deutlich Ã¼berhÃ¶ht ist auch ein Aufwand von 3 Stunden 20 Minuten fÃ¼r das erneute Studium der bereits bekannten Akten sowie das Diktieren und Niederschreiben der Replik, welche lediglich zwei Seiten umfasst (Urk. 2/25/2 Zeile 7). Zu bemerken ist schliesslich, dass Teile der in Urk. 2/25/2 handschriftlich aufgelisteten und teilweise mit nicht erlÃ¤uterten AbkÃ¼rzungen bezeichneten Positionen nicht leserlich sind, aus den Akten aber keine weiteren ins Gewicht fallenden Aufwendungen als die in der nachfolgenden EntschÃ¤digung berÃ¼cksichtigten hervorgehen.</w:t>
      </w:r>
    </w:p>
    <w:p>
      <w:r>
        <w:t>Â Â Â Â Â Â Â Â  Angesichts der zu studierenden gut 20 AktenstÃ¼cke der Beschwerdegegnerin, der etwa ein- und zweiseitigen Rechtsschriften, den Aufwendungen im Zusammenhang mit dem Gesuch um unentgeltliche RechtsverbeistÃ¤ndung sowie der in Ã¤hnlichen FÃ¤llen zugesprochenen BetrÃ¤gen ist die EntschÃ¤digung von Rechtsanwalt Michael Ausfeld bei Anwendung des nach wie vor anwendbaren gerichtsÃ¼blichen Stundenansatzes von Fr. 200.-- (zuzÃ¼glich Mehrwertsteuer) fÃ¼r das Verfahren Nr. IV.2010.00604auf Fr. 1'400.-- (inklusive Barauslagen und Mehrwertsteuer) festzusetzen.</w:t>
      </w:r>
    </w:p>
    <w:p>
      <w:r>
        <w:t>7.4Â Â Â Â  Den ihm im Zusammenhang mit dem vorliegenden Verfahren Nr. IV.2012.00273 angefallenen Aufwand hat Rechtsanwalt Michael Ausfeld trotz mehrfacher Aufforderung (vgl. Urk. 9) nicht ausgewiesen, weshalb seine EntschÃ¤digung gerichtlich festgesetzt und gestÃ¼tzt auf Â§ 34 Abs. 3 GSVGer mit Fr. 500.-- (gut zweiseitige Rechtsschrift, Urk. 7) bemessen wird.</w:t>
      </w:r>
    </w:p>
    <w:p>
      <w:r>
        <w:t>7.5Â Â Â Â  Insgesamt belÃ¤uft sich der zu vergÃ¼tende Aufwand somit auf Fr. 1'900.-- (Fr. 1'400.-- + Fr. 500.--), wovon Rechtsanwalt Michael Ausfeld im Verfahren Nr. IV.2010.00604 bereits Fr. 1'400.-- ausbezahlt worden sind. Somit bleibt ihm eine EntschÃ¤digung von Fr. 500.-- auszurichten.</w:t>
      </w:r>
    </w:p>
    <w:p>
      <w:r>
        <w:t>Â Â Â Â Â Â Â Â  Die BeschwerdefÃ¼hrerin wird auch insoweit auf Â§ 16 Abs. 4 GSVGer hingewiesen, wonach sie zur Nachzahlung der Auslagen fÃ¼r die Vertretung verpflichtet werden kann, sofern sie dazu in der Lage ist.</w:t>
      </w:r>
    </w:p>
    <w:p>
      <w:r>
        <w:t>Das Gericht erkennt:</w:t>
      </w:r>
    </w:p>
    <w:p>
      <w:r>
        <w:t>1.Â Â Â Â Â Â Â Â  Die Beschwerde wird abgewiesen.</w:t>
      </w:r>
    </w:p>
    <w:p>
      <w:r>
        <w:t>2.Â Â Â Â Â Â Â Â  Die Gerichtskosten von Fr. 1'000.--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Michael Ausfeld, ZÃ¼rich, wird mit Fr. 1'900.-- (inkl. Barauslagen und MWSt) aus der Gerichtskasse entschÃ¤digt, wovon ihm bereits Fr. 1'400.-- ausgerichtet worden sind. Die BeschwerdefÃ¼hrerin wird auf Â§ 16 Abs. 4 GSVGer hingewiesen.</w:t>
      </w:r>
    </w:p>
    <w:p>
      <w:r>
        <w:t>4.Â Â Â Â Â Â Â Â  Zustellung gegen Empfangsschein an:</w:t>
      </w:r>
    </w:p>
    <w:p>
      <w:r>
        <w:t>- Rechtsanwalt Michael Ausfeld unter Beilage einer Kopie von Urk. 9</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