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IV.2012.00050 vom 10. Juni 2013</w:t>
      </w:r>
    </w:p>
    <w:p>
      <w:r>
        <w:t>ZH Sozialversicherungsgericht, 2013-06-10, DE</w:t>
      </w:r>
    </w:p>
    <w:p>
      <w:r>
        <w:rPr>
          <w:b/>
        </w:rPr>
        <w:t xml:space="preserve">Quelle: </w:t>
      </w:r>
      <w:r>
        <w:t>https://mcp.opencaselaw.ch/entscheid/zh_sozialversicherungsgericht_IV.2012.00050</w:t>
      </w:r>
    </w:p>
    <w:p>
      <w:r>
        <w:t>FR: ZH_SOZIALVERSICHERUNGSGERICHT IV.2012.00050 du 10 juin 2013</w:t>
      </w:r>
    </w:p>
    <w:p>
      <w:r>
        <w:t>IT: ZH_SOZIALVERSICHERUNGSGERICHT IV.2012.00050 del 10 giugno 2013</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