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IV.2011.01027 vom 9. Februar 2012</w:t>
      </w:r>
    </w:p>
    <w:p>
      <w:r>
        <w:t>ZH Sozialversicherungsgericht, 2012-02-09, DE</w:t>
      </w:r>
    </w:p>
    <w:p>
      <w:r>
        <w:rPr>
          <w:b/>
        </w:rPr>
        <w:t xml:space="preserve">Quelle: </w:t>
      </w:r>
      <w:r>
        <w:t>https://mcp.opencaselaw.ch/entscheid/zh_sozialversicherungsgericht_IV.2011.01027</w:t>
      </w:r>
    </w:p>
    <w:p>
      <w:r>
        <w:t>FR: ZH_SOZIALVERSICHERUNGSGERICHT IV.2011.01027 du 9 février 2012</w:t>
      </w:r>
    </w:p>
    <w:p>
      <w:r>
        <w:t>IT: ZH_SOZIALVERSICHERUNGSGERICHT IV.2011.01027 del 9 febbraio 2012</w:t>
      </w:r>
    </w:p>
    <w:p>
      <w:pPr>
        <w:pStyle w:val="Heading2"/>
      </w:pPr>
      <w:r>
        <w:t>Erwägungen</w:t>
      </w:r>
    </w:p>
    <w:p>
      <w:r>
        <w:rPr>
          <w:b/>
        </w:rPr>
        <w:t>E. 1</w:t>
      </w:r>
    </w:p>
    <w:p>
      <w:r>
        <w:t>1.1Â Â Â Â  Ãndert sich der InvaliditÃ¤tsgrad einer RentenbezÃ¼gerin oder eines RentenbezÃ¼gers erheblich, so wird die Rente von Amtes wegen oder auf Gesuch hin fÃ¼r die Zukunft entsprechend erhÃ¶ht, herabgesetzt oder aufgehoben (Art. 17 Abs. 1 des Bundesgesetzes Ã¼ber den Allgemeinen Teil des Sozialversicherungsrechts,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1.2Â Â Â Â  Das Bundesgericht geht in stÃ¤ndiger Rechtsprechung vom Regelfall aus, dass eine medizinisch attestierte Verbesserung der ArbeitsfÃ¤higkeit grundsÃ¤tzlich auf dem Weg der Selbsteingliederung verwertbar ist (Ulrich Meyer, Rechtsprechung zum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w:t>
      </w:r>
    </w:p>
    <w:p>
      <w:r>
        <w:t>Â Â Â Â Â Â Â Â  In ganz besonderen AusnahmefÃ¤llen hat die Rechtsprechung dennoch nach langjÃ¤hrigem Rentenbezug trotz medizinisch (wieder) ausgewiesener LeistungsfÃ¤higkeit vorderhand weiterhin eine Rente zugesprochen, bis mit Hilfe von medizinisch-rehabilitativen und/oder beruflich-erwerblichen Massnahmen das theoretische Leistungspotential ausgeschÃ¶pft werden kann. Es kÃ¶nnen im Einzelfall Erfordernisse des Arbeitsmarktes der Anrechnung einer medizinisch vorhandenen LeistungsfÃ¤higkeit und medizinisch zumutbaren Leistungsentfaltung entgegen stehen, wenn aus den Akten einwandfrei hervorgeht, dass die Verwertung eines bestimmten Leistungspotentials ohne vorgÃ¤ngige DurchfÃ¼hrung befÃ¤higender Massnahmen allein vermittels Eigenanstrengung der versicherten Person nicht mÃ¶glich ist (Urteil des Bundesgerichts 9C_163/ 2009 vom 10. September 2010 E. 4.2.2).</w:t>
      </w:r>
    </w:p>
    <w:p>
      <w:r>
        <w:t>Â Â Â Â Â Â Â Â  Diese Rechtsprechung hat das Bundesgericht im Urteil 9C_228/2010 vom 26. April 2011 dahin gehend prÃ¤zisiert, dass die revisions- oder wiedererwÃ¤gungsweise Herabsetzung oder Aufhebung der Invalidenrente bei versicherten Personen, die das 55. Alterjahr zurÃ¼ckgelegt oder die Rente seit mehr als 15 Jahren bezogen haben, nur zulÃ¤ssig ist, wenn die Beschwerdegegnerin zuvor Eingliederungsmassnahmen durchgefÃ¼hrt hat (E. 3.3).</w:t>
      </w:r>
    </w:p>
    <w:p>
      <w:r>
        <w:t>Â Â Â Â Â Â Â Â  Damit wird dem Umstand Rechnung getragen, dass solche versicherte Personen aufgrund des fortgeschrittenen Alters oder der langen Rentendauer und der daraus folgenden langjÃ¤hrigen Arbeitsabstinenz in der Regel nicht selber in der Lage sind, sich dem Arbeitsmarkt zu stellen und sich dort selber wieder einzugliedern.</w:t>
      </w:r>
    </w:p>
    <w:p>
      <w:r>
        <w:t>Â Â Â Â Â Â Â Â  Dies fÃ¼hrt zwar fÃ¼r die Betroffenen nicht zu einer Art Besitzstandsgarantie. Es wird ihnen lediglich, aber immerhin zugestanden, dass die Rente grundsÃ¤tzlich erst nach geleisteter Eingliederungshilfe eingestellt werden darf (vgl. erwÃ¤hntes Urteil 9C_228/2010 vom 26. April 2011 E. 3.5).</w:t>
      </w:r>
    </w:p>
    <w:p>
      <w:r>
        <w:rPr>
          <w:b/>
        </w:rPr>
        <w:t>E. 2</w:t>
      </w:r>
    </w:p>
    <w:p>
      <w:r>
        <w:t>2.1Â Â Â Â  Die BeschwerdefÃ¼hrerin war im Zeitpunkt der Renteneinstellung 57 Jahre alt und bezog seit Ã¼ber zehn Jahren eine ganze Invalidenrente. Sie fÃ¤llt damit unter den vom Bundesgericht besonders geschÃ¼tzten BezÃ¼gerkreis.</w:t>
      </w:r>
    </w:p>
    <w:p>
      <w:r>
        <w:t>2.2Â Â Â Â  Die Beschwerdegegnerin stÃ¼tzte sich fÃ¼r die Rentenaufhebung auf das interdisziplinÃ¤re Gutachten der Ãrzte des Y.___ vom 11. April 2011, wonach die BeschwerdefÃ¼hrerin sowohl in der bisherigen als auch in einer angepassten TÃ¤tigkeit zu 100 % arbeitsfÃ¤hig sei (Urk. 7/93/1-47 S. 45, vgl. auch Feststellungsblatt, Urk. 7/94 S. 4 f.). Nach durchgefÃ¼hrtem Vorbescheidverfahren, und nachdem die BeschwerdefÃ¼hrerin am gewÃ¤hrten Arbeitsvermittlungsprogramm nicht teilgenommen hatte, hob die Beschwerdegegnerin die bisherige ganze Invalidenrente mit VerfÃ¼gung vom 12. August 2011 auf (Urk. 2).</w:t>
      </w:r>
    </w:p>
    <w:p>
      <w:r>
        <w:t>2.3Â Â Â Â  Es ist nicht ersichtlich, dass die Beschwerdegegnerin vor der Renteneinstellung die Frage der Zumutbarkeit der Selbsteingliederung ernsthaft und umfassend geprÃ¼ft oder der BeschwerdefÃ¼hrerin diesbezÃ¼glich Hilfeleistungen angeboten hÃ¤tte. Vielmehr hat sich die BeschwerdefÃ¼hrerin von sich aus bei der Beschwerdegegnerin Ã¼ber die Teilnahme am Projekt Ingeus informiert und ihr Interesse daran bekundet (E-Mail vom 18. Mai 2011, Urk. 7/99). Daraufhin wurde sie zur entsprechenden Informationsveranstaltung eingeladen (Urk. 7/100). Die BeschwerdefÃ¼hrerin meldete sich dann fÃ¼r die Arbeitsvermittlung im Programm von Ingeus an, bemerkte aber, dass sie sich frage, ob sie dem gesundheitlich gewachsen sei; sie bezweifle es sehr, werde aber ihr Bestes geben (Urk. 7/107). Mit Mitteilung vom 11. Juli 2011 gewÃ¤hrte die Beschwerdegegnerin der BeschwerdefÃ¼hrerin berufliche Massnahmen in Form von Arbeitsvermittlung (Beratung und UnterstÃ¼tzung bei der Stellensuche wÃ¤hrend eines Jahres durch die Ingeus AG in ZÃ¼rich; Urk. 7/109). Die BeschwerdefÃ¼hrerin meldete sich indessen vor Programmbeginn krankheitshalber ab und reichte ein Arztzeugnis (Urk. 7/112) ein. In der Folge teilte ihr die Beschwerdegegnerin mit, dass eine Arbeitsvermittlung zurzeit nicht angezeigt sei, da sie sich eigenen Angaben zufolge nicht in der Lage fÃ¼hle, am Programm teilzunehmen (Urk. 8/114), und hob die Rente der BeschwerdefÃ¼hrerin ohne Weiterungen auf (Urk. 2).</w:t>
      </w:r>
    </w:p>
    <w:p>
      <w:r>
        <w:t>2.4Â Â Â Â  Damit ist den bundesgerichtlich geforderten Voraussetzungen zur Aufhebung von langjÃ¤hrigen Renten nicht GenÃ¼ge getan. Vielmehr muss sich die Beschwerdegegnerin vor der Herabsetzung oder Aufhebung der Invalidenrente vergewissern, ob sich ein medizinisch-theoretisches LeistungsvermÃ¶gen ohne Weiteres in einem entsprechend tieferen InvaliditÃ¤tsgrad niederschlÃ¤gt oder ob dafÃ¼r eine erwerbsbezogene AbklÃ¤rung (der Eignung, BelastungsfÃ¤higkeit usw.) und/oder die DurchfÃ¼hrung von Eingliederungsmassnahmen im Rechtssinne erforderlich ist. Dieser PrÃ¼fungsschritt zeitigt dort keine administrativen Weiterungen, wo die gegenÃ¼ber der Eingliederung vorrangige Selbsteingliederung direkt zur rentenausschliessenden arbeitsmarktlichen Verwertbarkeit des LeistungsvermÃ¶gens fÃ¼hrt. Das ist namentlich der Fall, wenn bisher schon eine erhebliche RestarbeitsfÃ¤higkeit bestand, so dass der anspruchserhebliche Zugewinn an LeistungsfÃ¤higkeit kaum zusÃ¤tzlichen Eingliederungsbedarf nach sich zieht, vor allem wenn das hinzugewonnene LeistungsvermÃ¶gen in einer TÃ¤tigkeit verwertet werden kann, welche die versicherte Person bereits ausÃ¼bt oder unmittelbar wieder ausÃ¼ben kÃ¶nnte (Urteil des Bundesgerichts 9C_163/2009 vom 10. September 2010 E. 4.2.2 mit Hinweisen).</w:t>
      </w:r>
    </w:p>
    <w:p>
      <w:r>
        <w:t>Â Â Â Â Â Â Â Â  Davon kann vorliegend keine Rede sein. Die BeschwerdefÃ¼hrerin hat in guten Treuen jahrelang die ganze Invalidenrente bezogen und derweil mit Ausnahme von gelegentlicher Kinderbetreuung zwischen November 2004 und Juni 2005 keine ErwerbstÃ¤tigkeit ausgeÃ¼bt (vgl. Urk. 7/56/4-6; Urk. 7/71), so dass ihr angesichts der jahrelangen Arbeitsabstinenz die Selbsteingliederung auch bei der durch die Ãrzte des Y.___ attestierten 100%igen ArbeitsfÃ¤higkeit in der angestammten TÃ¤tigkeit (Urk. 7/93/1-47 S. 45) nicht mehr zumutbar ist. Demnach ist die Rentenaufhebung erst zulÃ¤ssig, wenn die Beschwerdegegnerin Eingliederungsmassnahmen durchgefÃ¼hrt hat (vgl. E. 1.2). Vorliegend hat die Beschwerdegegnerin keine AbklÃ¤rungen zur Verwertbarkeit des LeistungsvermÃ¶gens getroffen und, mit Ausnahme des von der BeschwerdefÃ¼hrerin selbst initiierten Arbeitsvermittlungsprogramms (welchem die Beschwerdegegnerin indessen keine Bedeutung fÃ¼r den Rentenentscheid beimass, vgl. Urk. 7/108 unten), auch keine Eingliederungsmassnahmen veranlasst. Angesichts der vorliegenden UmstÃ¤nde hÃ¤tte sie nach dem Abbruch der Arbeitsvermittlung (noch vor deren Beginn) nicht einfach die Rente aufheben dÃ¼rfen, sondern es wÃ¤re an ihr gelegen gewesen, berufliche Massnahmen durchzusetzen, nÃ¶tigenfalls mittels Mahnverfahren.</w:t>
      </w:r>
    </w:p>
    <w:p>
      <w:r>
        <w:t>Â Â Â Â Â Â Â Â  So kÃ¶nnen die Leistungen gemÃ¤ss Art. 21 Abs. 4 ATSG vorÃ¼bergehend oder dauernd gekÃ¼rzt oder verweigert werden, wenn sich eine versicherte Person einer zumutbaren Behandlung oder Eingliederung ins Erwerbsleben, die eine wesentliche Verbesserung der ErwerbsfÃ¤higkeit oder eine neue ErwerbsmÃ¶glichkeit verspricht, entzieht oder widersetzt oder nicht aus eigenem Antrieb das ihr Zumutbare dazu beitrÃ¤gt. Sie muss vorher schriftlich gemahnt und auf die Rechtsfolgen hingewiesen werden; ihr ist eine angemessene Bedenkzeit einzurÃ¤umen. Behandlungs- oder Eingliederungsmassnahmen, die eine Gefahr fÃ¼r Leben und Gesundheit darstellen, sind nicht zumutbar.</w:t>
      </w:r>
    </w:p>
    <w:p>
      <w:r>
        <w:t>2.5Â Â Â Â  Zusammenfassend ergibt sich, dass die Renteneinstellung so lange nicht gerechtfertigt ist, als die Beschwerdegegnerin die Wiedereingliederung nicht aktiv gefÃ¶rdert und die BeschwerdefÃ¼hrerin nicht hinreichend auf die berufliche Eingliederung vorbereitet hat.</w:t>
      </w:r>
    </w:p>
    <w:p>
      <w:r>
        <w:t>Â Â Â Â Â Â Â Â  Die Beschwerdegegnerin hat bislang entsprechende Massnahmen unterlassen, weshalb angesichts der mangelnden wirtschaftlichen Verwertbarkeit der ArbeitsfÃ¤higkeit weiterhin von der bisherigen ErwerbsunfÃ¤higkeit auszugehen ist. Dies fÃ¼hrt im Ergebnis zur Gutheissung der Beschwerde mit der Feststellung, dass die BeschwerdefÃ¼hrerin einstweilen weiterhin Anspruch auf die bisherige ganze Rente hat.</w:t>
      </w:r>
    </w:p>
    <w:p>
      <w:r>
        <w:t>2.6Â Â Â Â  Bei diesem Ausgang des Verfahrens erÃ¼brigt sich die PrÃ¼fung des Vorliegens der Voraussetzungen zur Rentenrevision. Ebenso kann die seitens der BeschwerdefÃ¼hrerin (eventualiter) beantragte Begutachtung in diesem Verfahren unterbleiben.</w:t>
      </w:r>
    </w:p>
    <w:p>
      <w:r>
        <w:rPr>
          <w:b/>
        </w:rPr>
        <w:t>E. 3</w:t>
      </w:r>
    </w:p>
    <w:p>
      <w:r>
        <w:t>3.1Â Â Â Â  Die Kosten gemÃ¤ss Art. 69 Abs. 1 bis IVG sind ermessensweise auf Fr. 500.-- festzusetzen und ausgangsgemÃ¤ss der Beschwerdegegnerin aufzuerlegen.</w:t>
      </w:r>
    </w:p>
    <w:p>
      <w:r>
        <w:t>3.2Â Â Â Â  Bei diesem Ausgang des Verfahrens steht der BeschwerdefÃ¼hrerin eine ProzessentschÃ¤digung zu, welche auf Fr. 2Â200.-- (inklusive Barauslagen und Mehrwertsteuer) zu bemessen und der Beschwerdegegnerin aufzuerlegen ist.</w:t>
      </w:r>
    </w:p>
    <w:p>
      <w:r>
        <w:t>Das Gericht erkennt:</w:t>
      </w:r>
    </w:p>
    <w:p>
      <w:r>
        <w:t>1.Â Â Â Â Â Â Â Â  In Gutheissung der Beschwerde wird die VerfÃ¼gung der Sozialversicherungsanstalt des Kantons ZÃ¼rich, IV-Stelle, vom 12. August 2011 mit der Feststellung aufgehoben, dass die BeschwerdefÃ¼hrerin weiterhin Anspruch auf eine ganze Invalidenrente hat.</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2Â200.-- (inkl. Barauslagen und MWSt) zu bezahlen.</w:t>
      </w:r>
    </w:p>
    <w:p>
      <w:r>
        <w:t>4.Â Â Â Â Â Â Â Â  Zustellung gegen Empfangsschein an:</w:t>
      </w:r>
    </w:p>
    <w:p>
      <w:r>
        <w:t>- Rechtsanwalt Eduard M. Barcikowski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