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IV.2011.00701 vom 14. November 2011</w:t>
      </w:r>
    </w:p>
    <w:p>
      <w:r>
        <w:t>ZH Sozialversicherungsgericht, 2011-11-14, DE</w:t>
      </w:r>
    </w:p>
    <w:p>
      <w:r>
        <w:rPr>
          <w:b/>
        </w:rPr>
        <w:t xml:space="preserve">Quelle: </w:t>
      </w:r>
      <w:r>
        <w:t>https://mcp.opencaselaw.ch/entscheid/zh_sozialversicherungsgericht_IV.2011.00701</w:t>
      </w:r>
    </w:p>
    <w:p>
      <w:r>
        <w:t>FR: ZH_SOZIALVERSICHERUNGSGERICHT IV.2011.00701 du 14 novembre 2011</w:t>
      </w:r>
    </w:p>
    <w:p>
      <w:r>
        <w:t>IT: ZH_SOZIALVERSICHERUNGSGERICHT IV.2011.00701 del 14 novembre 2011</w:t>
      </w:r>
    </w:p>
    <w:p>
      <w:pPr>
        <w:pStyle w:val="Heading2"/>
      </w:pPr>
      <w:r>
        <w:t>Erwägungen</w:t>
      </w:r>
    </w:p>
    <w:p>
      <w:r>
        <w:rPr>
          <w:b/>
        </w:rPr>
        <w:t>E. 1</w:t>
      </w:r>
    </w:p>
    <w:p>
      <w:r>
        <w:t>Die Beschwerde wird abgewiesen.</w:t>
      </w:r>
    </w:p>
    <w:p>
      <w:r>
        <w:rPr>
          <w:b/>
        </w:rPr>
        <w:t>E. 2</w:t>
      </w:r>
    </w:p>
    <w:p>
      <w:r>
        <w:t>Die Gerichtskosten von Fr. 500. werden dem Beschwerdeführer auferlegt. Rechnung und Einzahlungsschein werden dem Kostenpflichtigen nach Eintritt der Rechtskraft zu gestellt.</w:t>
      </w:r>
    </w:p>
    <w:p>
      <w:r>
        <w:rPr>
          <w:b/>
        </w:rPr>
        <w:t>E. 3</w:t>
      </w:r>
    </w:p>
    <w:p>
      <w:r>
        <w:t>Der Beschwerdeführer wird verpflichtet, dem Beigeladenen eine Prozessentschädigung von Fr. 1'400. (inklusive Barauslagen und Mehrwertsteuer) zu bezahlen.</w:t>
      </w:r>
    </w:p>
    <w:p>
      <w:r>
        <w:rPr>
          <w:b/>
        </w:rPr>
        <w:t>E. 4</w:t>
      </w:r>
    </w:p>
    <w:p>
      <w:r>
        <w:t>Zustellung gegen Empfangsschein an: - Bundesamt für Sozialversicherungen - Sozialversicherungsanstalt des Kantons Zürich, IV-Stelle - Rechtsanwalt Hans-Beat Keller sowie an: - Gerichtskasse nach Eintritt der Rechtskraft</w:t>
      </w:r>
    </w:p>
    <w:p>
      <w:r>
        <w:rPr>
          <w:b/>
        </w:rPr>
        <w:t>E.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(Art. 42 BGG). Sozialversicherungsgericht des Kantons Zürich Die EinzelrichterinDer Gerichtsschreiber HeineStocker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