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IV.2010.01118 vom 27. Dezember 2011</w:t>
      </w:r>
    </w:p>
    <w:p>
      <w:r>
        <w:t>ZH Sozialversicherungsgericht, 2011-12-27, DE</w:t>
      </w:r>
    </w:p>
    <w:p>
      <w:r>
        <w:rPr>
          <w:b/>
        </w:rPr>
        <w:t xml:space="preserve">Quelle: </w:t>
      </w:r>
      <w:r>
        <w:t>https://mcp.opencaselaw.ch/entscheid/zh_sozialversicherungsgericht_IV.2010.01118</w:t>
      </w:r>
    </w:p>
    <w:p>
      <w:r>
        <w:t>FR: ZH_SOZIALVERSICHERUNGSGERICHT IV.2010.01118 du 27 décembre 2011</w:t>
      </w:r>
    </w:p>
    <w:p>
      <w:r>
        <w:t>IT: ZH_SOZIALVERSICHERUNGSGERICHT IV.2010.01118 del 27 dicembre 2011</w:t>
      </w:r>
    </w:p>
    <w:p>
      <w:pPr>
        <w:pStyle w:val="Heading2"/>
      </w:pPr>
      <w:r>
        <w:t>Erwägungen</w:t>
      </w:r>
    </w:p>
    <w:p>
      <w:r>
        <w:rPr>
          <w:b/>
        </w:rPr>
        <w:t>E. 1</w:t>
      </w:r>
    </w:p>
    <w:p>
      <w:r>
        <w:t>1.1Â Â Â Â  Strittig und zu prÃ¼fen ist, ob der BeschwerdefÃ¼hrer Anspruch auf eine Rente der Invalidenversicherung hat.</w:t>
      </w:r>
    </w:p>
    <w:p>
      <w:r>
        <w:t>1.2Â Â Â Â  GemÃ¤ss Art. 28 Abs. 2 des Bundesgesetzes Ã¼ber die Invalidenversicherung (IVG) haben Versicherte Anspruch auf eine ganze Rente, wenn sie mindestens zu 70 Prozent, auf eine Dreiviertelsrente, wenn sie mindestens zu 60 Prozent invalid, auf eine halbe Rente, wenn sie mindestens zu 50 Prozent, oder auf eine Viertelsrente, wenn sie mindestens zu 40 Prozent invalid sind.</w:t>
      </w:r>
    </w:p>
    <w:p>
      <w:r>
        <w:t>1.3Â Â Â Â Â Â Â Â  InvaliditÃ¤t ist die voraussichtlich bleibende oder lÃ¤ngere Zeit dauernde ganze oder teilweise ErwerbsunfÃ¤higkeit (Art. 8 Abs. 1 des Bundesgesetzes Ã¼ber den Allgemeinen Teil des Sozialversicherungsgerichts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Erw. 1b mit Hinweisen; vgl. auch AHI 2000 S. 309 Erw.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75 Erw. 3.2.2 und 3.2.3, 117 V 198 Erw. 3a, 109 V 115 Erw. 2b).</w:t>
      </w:r>
    </w:p>
    <w:p>
      <w:r>
        <w:rPr>
          <w:b/>
        </w:rPr>
        <w:t>E. 2</w:t>
      </w:r>
    </w:p>
    <w:p>
      <w:r>
        <w:t>2.1Â Â Â Â  Dr. med. B.___ diagnostizierte mit Bericht vom 30. Januar 2008 mit Auswirkungen auf die ArbeitsfÃ¤higkeit (1) einen Status nach Rotatorenmanschettenriss des rechten Schultergelenks im Jahr 1999 und operativer Sanierung im Februar 2001, bei damals mÃ¤ssiger Arthrose im AC-Gelenk, (2) einen Status nach Schleudertrauma der HWS (am 15. September 2005) bei Chondrosis und Spondylosis der HWK 6/7, (3) Spannungskopfschmerzen, (4) eine reaktive Depression und (5) eine Klaustrophie. Als Diagnose ohne Auswirkungen auf die ArbeitsfÃ¤higkeit nannte er eine intermittierende HyperlipidÃ¤mie durch einseitige ErnÃ¤hrung. Der BeschwerdefÃ¼hrer sei seit dem 11. September 2006 fÃ¼r die angestammte und auch fÃ¼r eine behinderungsangepasste TÃ¤tigkeit dauernd zu 50 % arbeitsunfÃ¤hig (Urk. 11/61/2-6).</w:t>
      </w:r>
    </w:p>
    <w:p>
      <w:r>
        <w:t>2.2Â Â Â Â  Dr. B.___, welcher den BeschwerdefÃ¼hrer nach dem Unfall vom 29. Oktober 2008 am 31. Oktober 2008 behandelte, diagnostizierte mit Bericht vom 14. November 2008 einen Riss des superioren Labrums im rechten Schultergelenk und attestierte dem BeschwerdefÃ¼hrer ab 29. Oktober 2008 bis auf Weiteres eine 100%ige ArbeitsunfÃ¤higkeit (Urk. 11/96/70).</w:t>
      </w:r>
    </w:p>
    <w:p>
      <w:r>
        <w:t>2.3Â Â Â Â  Dr. Z.___, welcher den BeschwerdefÃ¼hrer am 11. Dezember 2008 untersuchte, diagnostizierte mit Bericht vom gleichen Tag einen Status nach Kontusions-Unfall auf die rechte dominante Schulter am 29. Oktober 2008 mit (a) gelenksseitiger nicht-transmuraler Partialruptur der Supraspinatussehne (Status nach DÃ©bridement), (b) kraniolateraler nicht-transmuraler Partialruptur der Subscapularissehne mit Subluxation der verdickten Bizeps-longus-Sehne, (c) subacromialer Impingementsymptomatik bei aktiver AC-Gelenksarthrose sowie subacromialer Bursitis und (d) Status nach arthroskopischer Refixation des Bizepsankers und DÃ©bridement der UnterflÃ¤chenlÃ¤sion der Supraspinatussehne bei SLAP-LÃ¤sion Grad II und UnterflÃ¤chenlÃ¤sion der Supraspinatussehne im Pulleybereich vom 11. Februar 2001 im Haus. Dr. Z.___ Ã¤usserte sich nicht zur ArbeitsfÃ¤higkeit des BeschwerdefÃ¼hrers, er erklÃ¤rte jedoch, es sei eine arthroskopische DÃ©filÃ©e-Erweiterung mit AC-Gelenksresektion und Bursektomie geplant (Urk. 11/96/65-66). Am 6. April 2009 fÃ¼hrte Dr. Z.___ eine therapeutische Schulterarthroskopie rechts mit arthroskopischer Rotatorenmanschetten-Rekonstruktion (PASTA-Repair), Refixation der cranio-lateralen nicht transmuralen Partialruptur der Subscapularissehne sowie Tenotomie/Tenodese der langen Bizepssehne, Acromioplastik, AC-Resektion und Bursektomie durch (Operationsbericht vom 6. April 2009, Urk. 11/96/32-34). Am 2. Juli 2009 berichtete Dr. Z.___, drei Monate nach dem Eingriff liege ein klinisch zeitgerechter Heilungsverlauf mit jedoch noch nachweisbarem Funktionsdefizit der rechten Schulter vor. Aufgrund der schmerzhaften Myogelosen habe er dem BeschwerdefÃ¼hrer neu eine myorelaxierende detonisierende Medikation mit Sirdalud verordnet. Des Weiteren soll die bestehende Physiotherapie zur Verbesserung der aktiven Schulterfunktion fortgefÃ¼hrt werden und gleichzeitig kÃ¶nnten auch myorelaxierende detonisierende Massagen durchgefÃ¼hrt werden. Bis zur nÃ¤chsten klinischen Verlaufskontrolle bleibe der BeschwerdefÃ¼hrer im angestammten Beruf weiterhin zu 100 % arbeitsunfÃ¤hig (Urk. 11/96/22-23). Am 19. August 2009 teilte Dr. Z.___ mit, dass ein 50%iger Arbeitswiederaufnahmeversuch ab 1. September 2009 mÃ¶glich sein sollte. Der BeschwerdefÃ¼hrer sei mit dem vorgeschlagenen Prozedere einverstanden und werde sich selbst bemÃ¼hen, die Situation am Arbeitsplatz so zu organisieren, dass keine belastenden TÃ¤tigkeiten durchgefÃ¼hrt werden mÃ¼ssten (Urk. 11/96/19-20). Am 24. September 2009 berichtete Dr. Z.___, fÃ¼nfeinhalb Monate nach dem Eingriff bleibe er beim Standpunkt, dass aus schulterorthopÃ¤discher Sicht der Verlauf weiterhin unbefriedigend sei, insbesondere da der BeschwerdefÃ¼hrer gewisse Belastungsintoleranzen angebe. Er habe bereits anlÃ¤sslich der letzen Konsultation beschrieben, dass er ein eigentliches klinisches Korrelat zu den vom BeschwerdefÃ¼hrer angegebenen Beschwerden nicht finden kÃ¶nne. Auch die veranlasste Sonographie zeige eine intakte Rotatorenmanschette ohne Hinweise fÃ¼r einen Begleiterguss, weder intraartikulÃ¤r noch subacromial. In Kenntnis der Vorgeschichte und der dokumentierten Befunde sei er weiterhin der Meinung, dass das Schmerzbild im Sinne von schmerzhaften Myogelosen zu interpretieren sei. Aus schulterorthopÃ¤discher Sicht ergÃ¤ben sich seinerseits keine weiteren Massnahmen. Eine angestrebte berufliche Neuorientierung sei sicher wÃ¼nschenswert (Urk. 11/100/41-44).</w:t>
      </w:r>
    </w:p>
    <w:p>
      <w:r>
        <w:t>2.4Â Â Â Â  Der BeschwerdefÃ¼hrer wurde am 12. Januar 2010 von SUVA-Kreisarzt Dr. med. C.___, Facharzt FMH fÃ¼r Chirurgie, untersucht. Dieser hielt mit Bericht vom gleichen Tag fest, neun Monate nach dem operativen Eingriff sei der BeschwerdefÃ¼hrer immerhin in Ruhe einigermassen beschwerdefrei. Das Schlafen auf der rechten Schulter sei nicht mÃ¶glich. Eine SchmerzintensitÃ¤t verspÃ¼re er bei Bewegung. Aktuell bestehe noch eine aktive Flexion von 100Â° und eine aktive Abduktion von 50Â°. Es bestehe also eine erhebliche FunktionseinschrÃ¤nkung. Die Trophik an den oberen ExtremitÃ¤ten weise keinen nennenswerten Unterschied auf. Die rohe Faustschlusskraft der linken Seite betrage im Vergleich zur dominanten gesunden rechten Hand knapp 50 %. Er habe dem BeschwerdefÃ¼hrer offeriert, eine Zweitmeinung einzuholen. Nach deren Eingang werde er zum weiteren Prozedere Stellung nehmen (Urk. 11/100/16-18).</w:t>
      </w:r>
    </w:p>
    <w:p>
      <w:r>
        <w:t>2.5Â Â Â Â  Dr. Z.___ berichtete Dr. C.___ am 18. Januar 2010, sÃ¤mtliche von ihm durchgefÃ¼hrten AbklÃ¤rungen seien unauffÃ¤llig gewesen und er hÃ¤tte bis auf schmerzhafte Myogelosen kein fassbares klinisches Korrelat fÃ¼r die vom BeschwerdefÃ¼hrer angegebenen Beschwerden finden kÃ¶nnen. Irrtum vorbehalten, sei er der Meinung, dass aus schulterorthopÃ¤discher Sicht, sprich chirurgisch, dem BeschwerdefÃ¼hrer nicht geholfen werden kÃ¶nne (Urk. 11/100/15).</w:t>
      </w:r>
    </w:p>
    <w:p>
      <w:r>
        <w:t>2.6Â Â Â Â Â Â Â Â  Nachdem der BeschwerdefÃ¼hrer am 2. Februar 2010 telefonisch mitgeteilt hatte, dass die Ãrzte des Spitals D.___ von einer Operation abgeraten hÃ¤tten und seines Erachtens daher das Einholen einer Zweitmeinung keinen Sinn mache (Notiz vom 3. Februar 2010, Urk. 11/100/11), hielt Dr. C.___ am 10. Februar 2010 fest, es sei nun von einem Endzustand auszugehen. Zur Erhaltung des Gesundheitszustandes werde die SUVA fÃ¼r 6 bis 8 Konsultationen pro Jahr fÃ¼r die Schmerzmittel - falls sie wegen durch die rechte Schulter verursachte Beschwerden benÃ¶tigt wÃ¼rden - sowie fÃ¼r zwei bis drei Physiotherapiezyklen pro Jahr aufkommen. Aufgrund der erheblichen FunktionseinschrÃ¤nkung im rechten Schultergelenk sei dem BeschwerdefÃ¼hrer eine leichte TÃ¤tigkeit den ganzen Tag zumutbar. Das Gewicht von zu hebenden Lasten bis TaillenhÃ¶he sei auf 10 Kilogramm und bis BrusthÃ¶he auf 5 Kilogramm limitiert. Ãberkopfarbeiten, die den Einsatz von beiden oberen ExtremitÃ¤ten erforderten, seien nicht mehr mÃ¶glich. Repetitive TÃ¤tigkeiten mit der rechten oberen ExtremitÃ¤t seien ungeeignet. Ebenso seien TÃ¤tigkeiten, die mit Impulswirkungen verbunden seien, wie Arbeit mit vibrierenden oder stossenden GerÃ¤ten, zu vermeiden (Urk. 11/100/7).</w:t>
      </w:r>
    </w:p>
    <w:p>
      <w:r>
        <w:rPr>
          <w:b/>
        </w:rPr>
        <w:t>E. 3</w:t>
      </w:r>
    </w:p>
    <w:p>
      <w:r>
        <w:t>3.1Â Â Â Â  Die Beschwerdegegnerin ging in ihrer rentenablehnenden VerfÃ¼gung vom 22. Oktober 2010 davon aus, dass der BeschwerdefÃ¼hrer die angestammte TÃ¤tigkeit zwar nicht mehr ausÃ¼ben kÃ¶nne, er in einer behinderungsangepassten TÃ¤tigkeit jedoch voll arbeitsfÃ¤hig sei (Urk. 2). Sie stÃ¼tzte sich dabei im Wesentlichen auf die EinschÃ¤tzung von Dr. C.___ (Feststellungsblatt, Urk. 11/111 und Urk. 11/120).</w:t>
      </w:r>
    </w:p>
    <w:p>
      <w:r>
        <w:t>3.2Â Â Â Â  Dr. C.___ stellte anlÃ¤sslich der Untersuchung vom 12. Januar 2010 bei der rechten Schulter des BeschwerdefÃ¼hrers einen gerÃ¶teten Bereich nach Auflage eines Rheumapflasters fest. Es waren mehrere Arthroskopieeinstichstellen sichtbar. Die Trophik des Deltoideus war vermindert, diejenige des Supraspinatus diskret vermindert. Der BeschwerdefÃ¼hrer klagte Ã¼ber eine Druckdolenz im Bereich des resezierten AC-Gelenkes, es bestand kein subacromiales Reiben. Der Jobe-Test war rechts nicht prÃ¼fbar. Der BeschwerdefÃ¼hrer wies eine verminderte Kraftentwicklung bei Innen- und Aussenrotation auf. Der Lift-Off-Test rechts war positiv, der Bizepssehnentest negativ. Unter Kraftanstrengung zeigte sich ein tieferliegender Bizepsbauch. Zudem klagte der BeschwerdefÃ¼hrer Ã¼ber eine Druckdolenz im ventrokranialen Pfannenbereich. Bei der PrÃ¼fung der aktiven Schulterfunktion ergaben sich folgende Werte: Extension/Flexion: rechts: 20-0-100Â° (passiv 130Â°), links: 60-0-160Â°; Abduktion: rechts: 50Â° (passiv 70Â°), links: 170Â°; Aussenrotation: rechts: 40Â°, links: 40Â°; Innenrotation bis DVPA: rechts: 53 cm, links: 27 cm. Die Ellenbogengelenke waren Ã¤usserlich unauffÃ¤llig. Extension und Flexion sowie Pro- und Supination waren seitengleich. Die Umfangmasse waren am Vorderarm rechts 31,5 cm und am Voderarm links 31,0 cm, am Oberarm beliefen sie sich links auf 37,0 cm und rechts auf 36,5 cm. Die rohe Faustschlusskraft, gemessen mit Jamar-GerÃ¤t, Stufe 2, war links 60 kp und rechts 24 kp (Urk. 11/100/17). Es ist ohne Weiteres nachvollziehbar, dass Dr. C.___ anhand dieser Befunde zum Schluss kam, dass dem BeschwerdefÃ¼hrer nur, aber immerhin, eine leichte TÃ¤tigkeit noch zumutbar ist. Dr. C.___ berÃ¼cksichtigte beim Erstellen des Belastungsprofils auch die vom BeschwerdefÃ¼hrer geklagten Beschwerden, wies er doch ausdrÃ¼cklich darauf hin, dass dem BeschwerdefÃ¼hrer die notwendigen Schmerzmittel zu vergÃ¼ten seien (Urk. 11/100/7). Da Dr. C.___ seine EinschÃ¤tzung nicht nur auf seine eigenen Untersuchungen stÃ¼tzt, sondern er auch die vorhandenen medizinischen Akten berÃ¼cksichtigt, bilden seine Berichte vom 12. Januar 2010 und vom 10. Februar 2010 eine zuverlÃ¤ssige Beurteilungsgrundlage.</w:t>
      </w:r>
    </w:p>
    <w:p>
      <w:r>
        <w:t>3.3Â Â Â Â  Dr. B.___ attestierte dem BeschwerdefÃ¼hrer mit Bericht vom 30. Januar 2008 eine dauernde 50%ige ArbeitsunfÃ¤higkeit auch fÃ¼r eine behinderungsangepasste TÃ¤tigkeit (E. 2.1). Dr. B.___ fÃ¼hrte dabei aus psychiatrischer Sicht eine reaktive Depression und eine Klaustrophie an. Dr. med. E.___, Facharzt fÃ¼r Chirurgie, Arzt des Regionalen Ãrztlichen Dienstes (RAD) der Beschwerdegegnerin, hielt hierzu am 10. MÃ¤rz 2008 fest, da der BeschwerdefÃ¼hrer sich nicht in psychiatrischer Behandlung befinde und von Dr. B.___ die Behandlung mit Remeron als genÃ¼gend erachtet werde, dÃ¼rfe davon ausgegangen werden, dass die psychischen BeeintrÃ¤chtigungen beim BeschwerdefÃ¼hrer nur ein sehr geringes Ausmass hÃ¤tten. Der BeschwerdefÃ¼hrer kÃ¶nne daher auch als genÃ¼gend gesund fÃ¼r den Arbeitsmarkt qualifiziert werden (Urk. 11/64/4). Diese AusfÃ¼hrungen sind ohne Weiteres nachvollziehbar, und der BeschwerdefÃ¼hrer bringt nichts hiergegen vor, was diese EinschÃ¤tzung in Frage stellen wÃ¼rde. Hinsichtlich der von Dr. B.___ angefÃ¼hrten Chondrosis erklÃ¤rte Dr. E.___ am 20. Mai 2008 schlÃ¼ssig, dass die festgestellten VerÃ¤nderungen altersgemÃ¤ss seien (Urk. 11/69/2). Betreffend den Bericht von Dr. B.___ vom 30. Januar 2008 gilt es jedoch insbesondere zu beachten, dass bereits mit unangefochten gebliebener VerfÃ¼gung vom 22. Mai 2008 (Urk. 11/70) entschieden worden ist, dass die von Dr. B.___ erhobenen Befunde - in psychiatrischer wie in somatischer Hinsicht - keine Auswirkungen auf die ArbeitsfÃ¤higkeit haben. Dass seither eine Verschlechterung betreffend die psychischen Beschwerden bzw. betreffend die Chondrosis und die Spondylosis eingetreten sein soll, hat der BeschwerdefÃ¼hrer in keiner Weise glaubhaft gemacht. Nach dem Gesagten kann der BeschwerdefÃ¼hrer aus dem von ihm im Beschwerdeverfahren nochmals eingereichten Bericht von Dr. B.___ vom 30. Januar 2008 (Urk. 3/12) nichts zu seinen Gunsten ableiten. Aus dem Bericht von Dr. B.___ vom 31. Oktober 2008 (E. 2.2) kann der BeschwerdefÃ¼hrer ebenfalls nichts zu seinen Gunsten ableiten, Ã¤usserte sich doch Dr. B.___ darin nur zum Zustand des BeschwerdefÃ¼hrers unmittelbar nach dem Unfall vom 29. Oktober 2008. Zum lÃ¤ngerfristigen Gesundheitszustand des BeschwerdefÃ¼hrers machte Dr. B.___ in diesem Bericht hingegen keine Angaben.</w:t>
      </w:r>
    </w:p>
    <w:p>
      <w:r>
        <w:t>3.4Â Â Â Â  Dr. Z.___ attestierte dem BeschwerdefÃ¼hrer nach der Operation vom 6. April 2009 zunÃ¤chst eine 100%ige ArbeitsunfÃ¤higkeit. Mit Bericht vom 19. August 2009 hielt er dann ab 1. September 2009 noch eine 50%ige ArbeitsunfÃ¤higkeit fest. Im Bericht vom 24. September 2009 machte er demgegenÃ¼ber keine Angaben zum Umfang der ArbeitsfÃ¤higkeit mehr, er erklÃ¤rte lediglich, dass eine berufliche Neuorientierung wÃ¼nschenswert sei. Dr. Z.___ schloss die Behandlung am 24. September 2009 ab (E. 2.3). Aus den Berichten von Dr. Z.___ gehen also keine der EinschÃ¤tzung von Dr. C.___ zuwiderlaufenden Angaben hervor. Seine Bericht geben daher keinen Anlass, die EinschÃ¤tzung von Dr. C.___ in Frage zu stellen.</w:t>
      </w:r>
    </w:p>
    <w:p>
      <w:r>
        <w:t>3.5Â Â Â Â  Nach dem Gesagten ist nicht zu beanstanden, dass die Beschwerdegegnerin in Ãbereinstimmung mit Dr. C.___ von einer 100%igen ArbeitsunfÃ¤higkeit des BeschwerdefÃ¼hrers in der angestammten TÃ¤tigkeit und einer 100%igen ArbeitsfÃ¤higkeit in einer behinderungsangepassten TÃ¤tigkeit ausgegangen ist.</w:t>
      </w:r>
    </w:p>
    <w:p>
      <w:r>
        <w:t>4.Â Â Â Â Â Â</w:t>
      </w:r>
    </w:p>
    <w:p>
      <w:r>
        <w:t>4.1Â Â Â Â  Zur Ermittlung der erwerblichen Auswirkungen der gesundheitlich bedingten EinschrÃ¤nkung der ArbeitsfÃ¤higkeit ist ein Einkommensvergleich vorzunehmen. FÃ¼r den Einkommensvergleich sind die VerhÃ¤ltnisse im Zeitpunkt des (hypothetischen) Beginns des Rentenanspruchs massgebend, wobei Validen- und Invalideneinkommen auf zeitidentischer Grundlage zu erheben sind. Der hypothetische Rentenbeginn ist in dem Zeitpunkt, in welchem die BeschwerdefÃ¼hrerin wÃ¤hrend eines Jahres ohne wesentlichen Unterbruch durchschnittlich mindestens zu 40 Prozent arbeitsunfÃ¤hig gewesen war und sich daran eine ErwerbsunfÃ¤higkeit in mindestens gleicher HÃ¶he anschliesst (Art. 28 Abs. 1 IVG). Der BeschwerdefÃ¼hrer ist seit dem 29. Oktober 2008 zu 100 % arbeitsunfÃ¤hig. Da der BeschwerdefÃ¼hrer sich im September 2009 zum Leistungsbezug anmeldete (Urk. 11/88), ist der hypothetische Rentenbeginn im MÃ¤rz 2010 (Art. 29 Abs. 1 IVG). Massgebend fÃ¼r den Einkommensvergleich ist somit MÃ¤rz 2010.</w:t>
      </w:r>
    </w:p>
    <w:p>
      <w:r>
        <w:t>4.2Â Â Â Â  Die Beschwerdegegnerin legte das Valideneinkommen des BeschwerdefÃ¼hrers auf Fr. 79'084.-- fest, wobei sie diesen Wert von der SUVA aus dem unfallversicherungsrechtlichen Verfahren Ã¼bernahm. Die SUVA legte das Valideneinkommen des BeschwerdefÃ¼hrers in der VerfÃ¼gung vom 15. Mai 2010 tatsÃ¤chlich auf Fr. 79'084.-- fest (Urk. 3/2). Die Beschwerdegegnerin verkennt dabei jedoch, dass die SUVA im Einspracheentscheid vom 14. Oktober 2010 das Valideneinkommen korrekterweise gestÃ¼tzt auf das Einkommen fÃ¼r selbstÃ¤ndige und qualifizierte TÃ¤tigkeiten (Anforderungsniveau 1 + 2) gemÃ¤ss Tabelle TA7 (ZÃ¼rich) des Bundesamtes fÃ¼r Statistik fÃ¼r das Jahr 2009 auf Fr. 77'492.-- (Fr. 6'067.-- [Monatlicher Bruttolohn im Transportgewerbe fÃ¼r das Anforderungsniveau 1 + 2 gemÃ¤ss Tabelle TA7 des Bundesamtes fÃ¼r Statistik] x 12 : 40 x 41,7 [durchschnittliche Arbeitszeit im Jahr 2009, vgl. die Volkswirtschaft 12-2011, S. 98, Tabelle B9.2, Sektor 3] x 1,021 [Nominallohnentwicklung, vgl. die Volkswirtschaft 12-2011, S. 99, Tabelle B10.2, Total) festlegte (Urk. 3/3). FÃ¼r das Jahr 2010 ergibt sich so gestÃ¼tzt auf diesen Wert und in Anpassung an die Nominallohnentwicklung fÃ¼r das Jahr 2010 ein Einkommen von Fr. 78'111.95 (Fr. 77'492.-- x 1.008 [vgl. die Volkswirtschaft 12-2011, S. 99, Tabelle B10.2, Total).</w:t>
      </w:r>
    </w:p>
    <w:p>
      <w:r>
        <w:t>4.3Â Â Â Â Â Â Â Â  Analoges gilt fÃ¼r das Invalideneinkommen. Die Beschwerdegegnerin legte dem Einkommensvergleich das von der SUVA anhand von DAP-BlÃ¤ttern berechnete Einkommen von Fr. 62'334.80 zu Grunde (Urk. 2 und Urk. 3/2). Dieser Wert basiert auf den von der SUVA beigezogenen DAP-BlÃ¤ttern. Die SUVA ging dabei von dem fÃ¼r sie massgebenden Wert von Fr. 60'993.-- fÃ¼r das Jahr 2009 aus und berÃ¼cksichtigte fÃ¼r das Jahr 2010 eine Nominallohnentwicklung von 2,2 %. Da sich die Nominallohnentwicklung im Jahr 2010 jedoch nur auf 0,8 % belief (Die Volkswirtschaft, Tabelle B10.2, Total), ist das Invalideneinkommen des BeschwerdefÃ¼hrers fÃ¼r das Jahr 2010 auf Fr. 61'481.-- festzusetzen. Da - wie oben dargelegt - auf die EinschÃ¤tzung von Dr. C.___ abgestellt werden kann und daher kein Anlass fÃ¼r das BerÃ¼cksichtigen von zusÃ¤tzlichen, die ArbeitsfÃ¤higkeit einschrÃ¤nkenden Pausen besteht, ist das Abstellen auf die DAP-BlÃ¤tter nicht zu beanstanden.</w:t>
      </w:r>
    </w:p>
    <w:p>
      <w:r>
        <w:t>4.4Â Â Â Â  Bei einem Valideneinkommen von Fr. 78'111.95 und einem Invalideneinkommen von Fr. 61'481.-- resultiert eine Einkommenseinbusse von Fr. 16'630.95 (Fr. 78'111.95 - Fr. 61'481.--) und ein InvaliditÃ¤tsgrad von gerundet 21 % (Fr. 16'630.95 : Fr. 78'111.95). Bei einem InvaliditÃ¤tsgrad von 21 % besteht kein Rentenanspruch, weshalb sich die Beschwerde vollumfÃ¤nglich als unbegrÃ¼ndet erweist und abzuweisen ist.</w:t>
      </w:r>
    </w:p>
    <w:p>
      <w:r>
        <w:t>5.Â Â Â Â Â Â Â Â  GestÃ¼tzt auf Art. 69 Abs. 1 bis IVG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600.-- festzusetzen und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Rechtsanwalt Dr. JÃ¼rg Baur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