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IV.2010.00772 vom 29. Dezember 2011</w:t>
      </w:r>
    </w:p>
    <w:p>
      <w:r>
        <w:t>ZH Sozialversicherungsgericht, 2011-12-29, DE</w:t>
      </w:r>
    </w:p>
    <w:p>
      <w:r>
        <w:rPr>
          <w:b/>
        </w:rPr>
        <w:t xml:space="preserve">Quelle: </w:t>
      </w:r>
      <w:r>
        <w:t>https://mcp.opencaselaw.ch/entscheid/zh_sozialversicherungsgericht_IV.2010.00772</w:t>
      </w:r>
    </w:p>
    <w:p>
      <w:r>
        <w:t>FR: ZH_SOZIALVERSICHERUNGSGERICHT IV.2010.00772 du 29 décembre 2011</w:t>
      </w:r>
    </w:p>
    <w:p>
      <w:r>
        <w:t>IT: ZH_SOZIALVERSICHERUNGSGERICHT IV.2010.00772 del 29 dicembre 2011</w:t>
      </w:r>
    </w:p>
    <w:p>
      <w:pPr>
        <w:pStyle w:val="Heading2"/>
      </w:pPr>
      <w:r>
        <w:t>Erwägungen</w:t>
      </w:r>
    </w:p>
    <w:p>
      <w:r>
        <w:rPr>
          <w:b/>
        </w:rPr>
        <w:t>E. 5</w:t>
      </w:r>
    </w:p>
    <w:p>
      <w:r>
        <w:t>5.1Â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 Die Kosten sind ermessensweise auf Fr. 600.-- festzusetzen und ausgangsgemÃ¤ss der Beschwerdegegnerin aufzuerlegen.</w:t>
      </w:r>
    </w:p>
    <w:p>
      <w:r>
        <w:t>5.2Â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 Diese ist unter BerÃ¼cksichtigung der Bedeutung der Streitsache und der Schwierigkeit des Prozesses (Â§ 34 des Gesetzes Ã¼ber das Sozialversicherungsgericht; GSVGer) und beim massgeblichen Stundenansatz von Fr. 200.-- auf Fr. 2Â400.-- (inkl. Barauslagen und Mehrwertsteuer) festzulegen.</w:t>
      </w:r>
    </w:p>
    <w:p>
      <w:r>
        <w:t>Das Gericht erkennt:</w:t>
      </w:r>
    </w:p>
    <w:p>
      <w:r>
        <w:t>1.Â Â Â Â Â Â Â Â  Die Beschwerde wird in dem Sinne gutgeheissen, dass die angefochtene VerfÃ¼gung vom 5. Juli 2010 aufgehoben und die Sache an die Sozialversicherungsanstalt des Kantons ZÃ¼rich, IV-Stelle, zurÃ¼ckgewiesen wird, damit diese, nach erfolgter AbklÃ¤rung im Sinne der ErwÃ¤gungen, Ã¼ber die Revision der HilflosenentschÃ¤digung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2Â400.-- (inkl. Barauslagen und MWSt) zu bezahlen.</w:t>
      </w:r>
    </w:p>
    <w:p>
      <w:r>
        <w:t>4.Â Â Â Â Â Â Â Â Â Â  Zustellung gegen Empfangsschein an:</w:t>
      </w:r>
    </w:p>
    <w:p>
      <w:r>
        <w:t>- Dr. Agnes Leu</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