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IV.2010.00609 vom 30. September 2010</w:t>
      </w:r>
    </w:p>
    <w:p>
      <w:r>
        <w:t>ZH Sozialversicherungsgericht, 2010-09-30, DE</w:t>
      </w:r>
    </w:p>
    <w:p>
      <w:r>
        <w:rPr>
          <w:b/>
        </w:rPr>
        <w:t xml:space="preserve">Quelle: </w:t>
      </w:r>
      <w:r>
        <w:t>https://mcp.opencaselaw.ch/entscheid/zh_sozialversicherungsgericht_IV.2010.00609</w:t>
      </w:r>
    </w:p>
    <w:p>
      <w:r>
        <w:t>FR: ZH_SOZIALVERSICHERUNGSGERICHT IV.2010.00609 du 30 septembre 2010</w:t>
      </w:r>
    </w:p>
    <w:p>
      <w:r>
        <w:t>IT: ZH_SOZIALVERSICHERUNGSGERICHT IV.2010.00609 del 30 settembre 2010</w:t>
      </w:r>
    </w:p>
    <w:p>
      <w:pPr>
        <w:pStyle w:val="Heading2"/>
      </w:pPr>
      <w:r>
        <w:t>Erwägungen</w:t>
      </w:r>
    </w:p>
    <w:p>
      <w:r>
        <w:rPr>
          <w:b/>
        </w:rPr>
        <w:t>E. 1</w:t>
      </w:r>
    </w:p>
    <w:p>
      <w:r>
        <w:t>1.1Â Â Â Â  Die IV-Stelle begrÃ¼ndete die sofortige Sistierung der Invalidenrente im Wesentlichen damit, dass aufgrund der vorliegenden Observationserkenntnisse offensichtlich sei, dass die dem BeschwerdefÃ¼hrer in frÃ¼heren Berichten attestierte ArbeitsunfÃ¤higkeit von 100 % nicht mehr vorliege. Aus den Beobachtungen gehe klar hervor, dass er in der Lage sei, Ã¼ber acht Stunden - ohne kÃ¶rperliche oder psychische EinschrÃ¤nkungen und ohne Anzeichen von Beschwerden respektive Schmerzattacken oder Schwindel - auf dem Flohmarkt mit Kunden zu kommunizieren und die auf dem Boden ausgebreitete Ware zu verkaufen. Es sei deshalb davon auszugehen, dass dem BeschwerdefÃ¼hrer ab Januar 2009 eine ArbeitstÃ¤tigkeit von 100 % in der zuletzt ausgeÃ¼bten TÃ¤tigkeit als Officemitarbeiter sowie Mitarbeiter in der KÃ¼che und in adÃ¤quater VerweistÃ¤tigkeit zumutbar sei (Urk. 2 S. 2 Mitte).</w:t>
      </w:r>
    </w:p>
    <w:p>
      <w:r>
        <w:t>Â Â Â Â Â Â Â Â  Die sofortige Sistierung der laufenden Leistungen sowie der Entzug der aufschiebenden Wirkung einer gegen die VerfÃ¼gung gerichteten Beschwerde liessen sich mit dem Risiko der Uneinbringlichkeit der eventuell zu Unrecht ausgerichteten Leistungen ohne weiteres rechtfertigen. Ihr Interesse an der Vermeidung von Umtrieben und Verlustrisiken im Zusammenhang mit RÃ¼ckforderungen stehe im Vordergrund (Urk. 2 S. 2 unten).</w:t>
      </w:r>
    </w:p>
    <w:p>
      <w:r>
        <w:t>Â Â Â Â Â Â Â Â  Ãber den Rentenanspruch sowie allfÃ¤llige RÃ¼ckforderungen von zu Unrecht ausgerichteten Rentenleistungen werde in einem separaten Verfahren entschieden (Urk. 2 S. 2 Mitte).</w:t>
      </w:r>
    </w:p>
    <w:p>
      <w:r>
        <w:t>1.2Â Â Â Â  Der BeschwerdefÃ¼hrer stellte sich in seiner Beschwerde (Urk. 1) auf den Standpunkt, der Observationsbericht habe nichts Schwerwiegendes gezeigt, was den InvaliditÃ¤tsgrad beeinflussen kÃ¶nnte. Zusammen mit seiner Ehefrau habe er die Sachen am Flohmarkt verkauft, um ihre prekÃ¤re finanzielle Lage zu verbessern. Mit dieser TÃ¤tigkeit hÃ¤tten sie ein monatliches Einkommen von etwa Fr. 300.-- erzielt (S. 3 Mitte). Nach der Observation sei er von keinem Arzt untersucht und beurteilt worden, so dass die angefochtene VerfÃ¼gung ohne jegliche medizinische Grundlage ergangen sei. Erst nach seiner Intervention habe die Beschwerdegegnerin am 22. Juni 2010 eine Begutachtung in Aussicht gestellt. Die VerfÃ¼gung sei auch ohne Vorbescheidverfahren erlassen worden, was nicht zulÃ¤ssig sei (S. 3 unten). Sein Gesundheitszustand sei heute viel schlechter als im Jahre 2003 (S. 4).</w:t>
      </w:r>
    </w:p>
    <w:p>
      <w:r>
        <w:t>1.3Â Â Â Â Â Â Â Â  Demnach ist zu beurteilen, ob die Sistierung der Rente zu Recht erfolgte und ob die aufschiebende Wirkung der dagegen erhobenen Beschwerde wiederherzustellen ist.</w:t>
      </w:r>
    </w:p>
    <w:p>
      <w:r>
        <w:t>Â Â Â Â Â Â Â Â  Der materielle Leistungsanspruch, mithin die Frage, ob die Rente herabzusetzen oder aufzuheben ist, bildet nicht Gegenstand des vorliegenden Verfahrens.</w:t>
      </w:r>
    </w:p>
    <w:p>
      <w:r>
        <w:rPr>
          <w:b/>
        </w:rPr>
        <w:t>E. 2</w:t>
      </w:r>
    </w:p>
    <w:p>
      <w:r>
        <w:t>2.1Â Â Â Â  Dem formellen Einwand des BeschwerdefÃ¼hrers, es sei kein Vorbescheidverfahren durchgefÃ¼hrt respektive sein Anspruch auf rechtliches GehÃ¶r sei verletzt worden, kann nicht gefolgt werden. Bei der angefochtenen SistierungsverfÃ¼gung handelt es sich um eine vorsorgliche Massnahme im Rahmen eines laufenden Revisionsverfahrens und nicht um einen Endentscheid Ã¼ber den Bezug einer bisher gewÃ¤hrten Leistung im Sinne von Art. 57a Abs. 1 des Bundesgesetzes Ã¼ber die Invalidenversicherung (IVG). Im Ãbrigen hatte der BeschwerdefÃ¼hrer anlÃ¤sslich des GesprÃ¤chs vom 9. April 2010 Gelegenheit, sich zu den Observationsergebnissen, seiner ArbeitsfÃ¤higkeit und der in Aussicht stehenden Rentenaufhebung zu Ã¤ussern (vgl. Besprechungsprotokoll, Urk. 11/34/2-9, insbesondere S. 6 f.).</w:t>
      </w:r>
    </w:p>
    <w:p>
      <w:r>
        <w:t>Â Â Â Â Â Â Â Â  Die VerfÃ¼gung vom 27. Mai 2010 stellt die Rentenzahlung fÃ¼r die Dauer des eingeleiteten Rentenrevisionsverfahrens ein. Zu prÃ¼fen ist, ob die Beschwerdegegnerin Ã¼berhaupt zu einer solchen Sistierung befugt ist und ob die vorliegende Sistierung materiell berechtigt ist.</w:t>
      </w:r>
    </w:p>
    <w:p>
      <w:r>
        <w:t>2.2Â Â Â Â  GemÃ¤ss der Lehre (Urs MÃ¼ller, Das Verwaltungsverfahren in der Invalidenversicherung, Bern 2010) ist die IV-Stelle zum Erlass vorsorglicher Massnahmen ermÃ¤chtigt, wobei die ErmÃ¤chtigung in der AnknÃ¼pfung an das Bundesgesetz Ã¼ber das Verwaltungsverfahren (VwVG) beziehungsweise das Bundesgesetz Ã¼ber den Bundeszivilprozess (BZP) grÃ¼ndet und sich insbesondere auf das materielle Bundesrecht, dessen Durchsetzung die vorsorglichen Massnahmen sichern sollen, stÃ¼tzt (Urs MÃ¼ller, a.a.O., Rz 2329; vgl. auch BGE 121 V 112, S. 115 f.). Die IV-Stelle ist auch im Verfahren der Revision gemÃ¤ss Art. 17 Abs. 1 des Allgemeinen Teils des Sozialversicherungsrechts (ATSG), der WiedererwÃ¤gung gemÃ¤ss Art. 53 Abs. 2 ATSG sowie der prozessualen Revision nach Art. 53 Abs. 1 ATSG zum Erlass vorsorglicher Massnahmen befugt (vgl. Franz Schlauri, Die vorsorgliche Einstellung von Dauerleistungen der Sozialversicherung, in: Schaffhauser/Schlauri, Hrsg., Die Revision von Dauerleistungen in der Sozialversicherung, St. Gallen 1999, S. 193). HauptanwendungsfÃ¤lle von vorsorglichen Massnahmen in der Praxis sind einerseits die Einstellung einer laufenden Rente und andererseits der Entzug der aufschiebenden Wirkung einer Beschwerde (Urs MÃ¼ller, a.a.O., Rz 2328).</w:t>
      </w:r>
    </w:p>
    <w:p>
      <w:r>
        <w:t>Â Â Â Â Â Â Â Â  Damit ist die grundsÃ¤tzliche Befugnis der IV-Stelle zur Sistierung einer Rente ausgewiesen.</w:t>
      </w:r>
    </w:p>
    <w:p>
      <w:r>
        <w:t>2.3Â Â Â Â Â Â Â Â  Vorsorgliche Massnahmen werden aufgrund einer summarischen PrÃ¼fung gestÃ¼tzt auf die vorhandenen Unterlagen getroffen. Auch im Rechtsmittelverfahren kann die Sache deshalb nicht eingehend abgeklÃ¤rt und damit der Entscheid in der Hauptsache vorweggenommen werden. Vielmehr ist aufgrund der vorhandenen Akten zu prÃ¼fen, ob die Voraussetzungen fÃ¼r eine vorsorgliche Massnahme vorliegen (vgl. Urteil des Bundesgerichts vom 8. Juli 2009, 4C_463/2009 Erw. 3.2.2 mit weiteren Hinweisen).</w:t>
      </w:r>
    </w:p>
    <w:p>
      <w:r>
        <w:t>Â Â Â Â Â Â Â Â  Ein Entscheid Ã¼ber die Anordnung vorsorglicher Massnahmen setzt Dringlichkeit voraus. Nicht dringlich ist eine Massnahme, wenn mit ihr zugewartet werden kÃ¶nnte, bis das Verfahren durchlaufen ist. Der Verzicht auf eine Massnahme muss zudem einen Nachteil bewirken, der nicht leicht wieder gut zu machen wÃ¤re, wobei ein tatsÃ¤chliches, insbesondere wirtschaftliches Interesse genÃ¼gen kann. Die vorsorgliche Massnahme muss geeignet sein, den befÃ¼rchteten Nachteil nicht eintreten zu lassen. Zudem muss sie erforderlich sein. Schlussendlich ist eine InteressenabwÃ¤gung vorzunehmen. Die AbwÃ¤gung der entgegenstehenden Interessen gibt den Ausschlag fÃ¼r den einstweiligen Rechtsschutz und hat verhÃ¤ltnismÃ¤ssig zu sein. Die BerÃ¼cksichtigung der Hauptsachenprognose rechtfertigt sich nur, wenn die Entscheidprognose entsprechend eindeutig ist (Urs MÃ¼ller, a.a.O., Rz 2336 ff.).</w:t>
      </w:r>
    </w:p>
    <w:p>
      <w:r>
        <w:t>2.4Â Â Â Â  Dem BeschwerdefÃ¼hrer wurde die ganze Rente wegen einer undifferenzierten SomatisierungsstÃ¶rung, einer leichten depressiven Episode, zervikalen Schmerzattacken mit Schwindel und Kraftlosigkeit, degenerativen VerÃ¤nderungen der HalswirbelsÃ¤ule (HWS) und der LendenwirbelsÃ¤ule (LWS), einem zervikozephalen und lumbovertebralen Syndrom und multiplen orthopÃ¤dischen Diagnosen zugesprochen (Urk. 11/36 S. 1 unten; vgl. auch Urk. 11/12/1-4; Urk. 11/15).</w:t>
      </w:r>
    </w:p>
    <w:p>
      <w:r>
        <w:t>Â Â Â Â Â Â Â Â  AnlÃ¤sslich der Anfang des Jahres 2006 von Amtes wegen eingeleiteten Rentenrevision hatte der BeschwerdefÃ¼hrer angegeben, sein Gesundheitszustand habe sich verschlimmert (Urk. 11/26). Auch Dr. med. Z.___, Spezialarzt FMH fÃ¼r Chirurgie, WirbelsÃ¤ulenleiden, Schleudertrauma und orthopÃ¤dische Traumatologie, hielt im Verlaufsbericht vom 13. MÃ¤rz 2006 fest, dass sich der Gesundheitszustand des BeschwerdefÃ¼hrers verschlechtert habe (Urk. 11/27).</w:t>
      </w:r>
    </w:p>
    <w:p>
      <w:r>
        <w:t>Â Â Â Â Â Â Â Â  Im ÂFragebogen fÃ¼r Revision der Invalidenrente/HilflosenentschÃ¤digung" vom 16. Dezember 2008 gab der BeschwerdefÃ¼hrer an, dass sein Gesundheitszustand gleich geblieben und er nicht erwerbstÃ¤tig sei (Urk. 11/30).</w:t>
      </w:r>
    </w:p>
    <w:p>
      <w:r>
        <w:t>2.5Â Â Â Â  Die Beschwerdegegnerin liess den BeschwerdefÃ¼hrer observieren, und zwar an je einem Tag im Januar, Februar, Mai, Juni und September 2009 (vgl. Bericht in Urk. 11/34/12-18).</w:t>
      </w:r>
    </w:p>
    <w:p>
      <w:r>
        <w:t>Â Â Â Â Â Â Â Â  Im Bericht Ã¼ber die Observationen (Urk. 11/34/12-18) wurde festgehalten, dass sich der BeschwerdefÃ¼hrer an den beiden Samstagen im Mai und September zusammen mit seiner Ehefrau wÃ¤hrend mehr als acht Stunden am Flohmarkt aufgehalten habe. Er sei am Standplatz gestanden oder gesessen, habe mit Kaufinteressenten und Bekannten gesprochen und versucht, zusammen mit seiner Frau die Ware zu verkaufen. Er habe unter anderem Ware transportiert, aufgestellt, VerkaufsgesprÃ¤che gefÃ¼hrt und GegenstÃ¤nde hergezeigt. Da die Ware auf einer Unterlage am Boden ausgebreitet wurde, habe er sich oftmals bÃ¼cken und in kniender Position hantieren mÃ¼ssen. Das Aufstehen nach lÃ¤ngerem Sitzen und das Wiederaufrichten seines OberkÃ¶rpers nach dem BÃ¼cken habe ihm offenbar keine Probleme bereitet. In verschiedenen Situationen habe er auch seinen Kopf spontan und vÃ¶llig frei in verschiedene Richtungen gedreht. Zu Fuss habe er mehrmals eher kÃ¼rzere Wegstrecken zurÃ¼ckgelegt, wobei sein Gang zÃ¼gig-dynamisch und unauffÃ¤llig gewesen sei (S. 6).</w:t>
      </w:r>
    </w:p>
    <w:p>
      <w:r>
        <w:t>Â Â Â Â Â Â Â Â  Der BeschwerdefÃ¼hrer habe wÃ¤hrend der ganzen Zeit der Ãberwachung einen gesunden und vitalen Eindruck hinterlassen. Er habe sich normal und unauffÃ¤llig verhalten. Zeitweise habe er etwas ungeduldig oder genervt gewirkt. Es hÃ¤tten jedoch zu keinem Zeitpunkt kÃ¶rperliche oder psychische EinschrÃ¤nkungen oder Anzeichen von Beschwerden oder Schmerzen in den Armen oder den Beinen festgestellt werden kÃ¶nnen. Auch Anzeichen von Schmerzattacken oder Schwindel seien nie beobachtet worden (S. 7).</w:t>
      </w:r>
    </w:p>
    <w:p>
      <w:r>
        <w:t>2.6Â Â Â Â  Der BeschwerdefÃ¼hrer hielt auf dem Fragebogen zur Wiedereingliederung vom 25. November 2009 fest, dass er seit der IV-Anmeldung nicht mehr gearbeitet habe und es ihm in den letzten zwei Jahren fast immer schlecht gegangen sei. Seinen Tagesablauf beschrieb er mit Âaufstehen, essen, Medikamente einnehmen, kurze SpaziergÃ¤ngeÂ. Hobbys habe er keine und er fÃ¼hre auch keine TÃ¤tigkeiten ausserhalb einer ErwerbstÃ¤tigkeit aus (Urk. 11/33). Im Rahmen des GesprÃ¤chs vom 9. April 2010 gab der BeschwerdefÃ¼hrer auf Vorhalt der Observationsergebnisse an, dass er die Sachen auf dem Flohmarkt verkaufe, um zu Ã¼berleben. Er mache das nicht jeden Samstag, sondern wechsle mit seiner Ehefrau und mit Freunden ab. Das mit dem Flohmarkt sei sein Hobby (vgl. Besprechungsprotokoll, Urk. 11/34/2-9, S. 6 f.).</w:t>
      </w:r>
    </w:p>
    <w:p>
      <w:r>
        <w:t>2.7Â Â Â Â Â Â Â Â  Demnach besteht eine offensichtliche Diskrepanz zwischen den fÃ¼r die Zusprache der Rente massgebenden gesundheitlichen BeeintrÃ¤chtigungen und dem anlÃ¤sslich der Ãberwachung beobachteten alltÃ¤glichen Verhalten des BeschwerdefÃ¼hrers. Insgesamt liefern die Ãberwachungsprotokolle hinreichende Anhaltspunkte dafÃ¼r, dass der BeschwerdefÃ¼hrer in der Lage wÃ¤re, einer ErwerbstÃ¤tigkeit nachzugehen.</w:t>
      </w:r>
    </w:p>
    <w:p>
      <w:r>
        <w:t>Â Â Â Â Â Â Â Â  Unter diesen UmstÃ¤nden hat die Beschwerdegegnerin verwaltungsrechtliche Konsequenzen zu ziehen und die Rente allenfalls aufzuheben. Zur PrÃ¼fung des Leistungsanspruchs hat sie das Medizinische Zentrum A.___ (A.___) mit einer AbklÃ¤rung beauftragt (vgl. Mitteilung vom 22. Juni 2010, Urk. 11/42).</w:t>
      </w:r>
    </w:p>
    <w:p>
      <w:r>
        <w:t>2.8Â Â Â Â Â Â Â Â  Unterbleiben vorsorgliche Massnahmen, so kann der BeschwerdefÃ¼hrer bis zum Abschluss des Revisionsverfahrens weiterhin Leistungen der Invalidenversicherung beziehen. Damit kommt er unter UmstÃ¤nden in den Genuss von zu Unrecht ausgerichteten Leistungen, welche er gegebenenfalls zurÃ¼ckzuerstatten hat. Die Beschwerdegegnerin hat ein Interesse daran, eine RÃ¼ckforderung wegen der damit verbundenen administrativen Erschwernisse und der Gefahr der Nichteinbringlichkeit nach MÃ¶glichkeit zu vermeiden.</w:t>
      </w:r>
    </w:p>
    <w:p>
      <w:r>
        <w:t>Â Â Â Â Â Â Â Â  Die Sistierung erweist sich als geeignet, um diesen nicht leicht wieder gut zu machenden Nachteil nicht eintreten zu lassen. Die vorlÃ¤ufige Renteneinstellung ist auch erforderlich, eine mildere Massnahme ist nicht ersichtlich.</w:t>
      </w:r>
    </w:p>
    <w:p>
      <w:r>
        <w:t>2.9Â Â Â Â  Zu beurteilen bleibt, ob die vorlÃ¤ufige Sistierung der Rente verhÃ¤ltnismÃ¤ssig ist, da die vorÃ¼bergehende Einstellung der Rentenzahlungen einen erheblichen Einschnitt in die Einkommenssituation des BeschwerdefÃ¼hrers darstellt.</w:t>
      </w:r>
    </w:p>
    <w:p>
      <w:r>
        <w:t>Â Â Â Â Â Â Â Â</w:t>
      </w:r>
    </w:p>
    <w:p>
      <w:r>
        <w:t>Â Â Â Â Â Â Â Â  Bei der AbwÃ¤gung der GrÃ¼nde fÃ¼r und gegen eine vorlÃ¤ufige Sistierung steht dem genannten Interesse der Beschwerdegegnerin das Interesse des BeschwerdefÃ¼hrers, wÃ¤hrend der Dauer des Revisionsverfahrens nicht von der FÃ¼rsorge abhÃ¤ngig zu sein, gegenÃ¼ber. Diesem Umstand kommt jedoch praxisgemÃ¤ss nur dann ausschlaggebende Bedeutung zu, wenn mit grosser Wahrscheinlichkeit anzunehmen ist, dass der Leistungsanspruch des BeschwerdefÃ¼hrers weiterhin besteht (vgl. BGE 105 V 266, S. 269 f. Erw. 3).</w:t>
      </w:r>
    </w:p>
    <w:p>
      <w:r>
        <w:t>Â Â Â Â Â Â Â Â  Dies ist vorliegend nicht der Fall. In den Observationsberichten, den Videoaufnahmen und der Fotodokumentation (vgl. Urk. 11/34/12-47; Urk. 11/43-46) finden sich viele Hinweise dafÃ¼r, dass dem BeschwerdefÃ¼hrer eine ArbeitstÃ¤tigkeit zumutbar wÃ¤re. Die Beschwerdegegnerin hat mittlerweile eine medizinische AbklÃ¤rung in die Wege geleitet. Der Ausgang des Revisionsverfahrens ist noch offen. Die Tatsache allein, dass der BeschwerdefÃ¼hrer und seine Ehefrau allenfalls das Sozialamt um finanzielle UnterstÃ¼tzung ersuchen mÃ¼ssen, rechtfertigt die weitere Auszahlung der Rente somit nicht. Bei der vorliegenden Aktenlage und mit Blick auf die knappen finanziellen VerhÃ¤ltnisse des BeschwerdefÃ¼hrers und seiner Ehefrau (vgl. Formular zur AbklÃ¤rung der prozessualen BedÃ¼rftigkeit und Beilagen, Urk. 8-9), Ã¼berwiegt vielmehr das Ã¶ffentliche Interesse an einer sofortigen Sistierung der Rentenleistungen das private Interesse an der Weiterausrichtung der Rente bis zum Vorliegen eines rechtskrÃ¤ftigen Entscheids Ã¼ber den Rentenanspruch. Somit ist die Beschwerde abzuweisen.</w:t>
      </w:r>
    </w:p>
    <w:p>
      <w:r>
        <w:t>2.10Â Â  Mit diesem Entscheid wird das Gesuch um Wiederherstellung der aufschiebenden Wirkung der Beschwerde gegenstandslos.</w:t>
      </w:r>
    </w:p>
    <w:p>
      <w:r>
        <w:t>3.Â Â Â Â Â Â  Das vorliegende Verfahren ist - weil es nicht die Bewilligung oder Verweigerung von IV-Leistungen zum Gegenstand hat (Art. 69 Abs. 1 bis IVG e contrario) - kostenlos, weshalb sich die PrÃ¼fung des Gesuchs um unentgeltliche ProzessfÃ¼hrung erÃ¼brigt.</w:t>
      </w:r>
    </w:p>
    <w:p>
      <w:r>
        <w:t>Das Gericht erkennt:</w:t>
      </w:r>
    </w:p>
    <w:p>
      <w:r>
        <w:t>1.Â Â Â Â Â Â Â Â  Die Beschwerde wird abgewiesen.</w:t>
      </w:r>
    </w:p>
    <w:p>
      <w:r>
        <w:t>2.Â Â Â Â Â Â Â Â  Das Verfahren ist kostenlos.</w:t>
      </w:r>
    </w:p>
    <w:p>
      <w:r>
        <w:t>3.Â Â Â Â Â Â Â Â Â Â  Zustellung gegen Empfangsschein an:</w:t>
      </w:r>
    </w:p>
    <w:p>
      <w:r>
        <w:t>- Milosav Milovanovic</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