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IV.2010.00536 vom 29. Juni 2012</w:t>
      </w:r>
    </w:p>
    <w:p>
      <w:r>
        <w:t>ZH Sozialversicherungsgericht, 2012-06-29, DE</w:t>
      </w:r>
    </w:p>
    <w:p>
      <w:r>
        <w:rPr>
          <w:b/>
        </w:rPr>
        <w:t xml:space="preserve">Quelle: </w:t>
      </w:r>
      <w:r>
        <w:t>https://mcp.opencaselaw.ch/entscheid/zh_sozialversicherungsgericht_IV.2010.00536</w:t>
      </w:r>
    </w:p>
    <w:p>
      <w:r>
        <w:t>FR: ZH_SOZIALVERSICHERUNGSGERICHT IV.2010.00536 du 29 juin 2012</w:t>
      </w:r>
    </w:p>
    <w:p>
      <w:r>
        <w:t>IT: ZH_SOZIALVERSICHERUNGSGERICHT IV.2010.00536 del 29 giugno 2012</w:t>
      </w:r>
    </w:p>
    <w:p>
      <w:pPr>
        <w:pStyle w:val="Heading2"/>
      </w:pPr>
      <w:r>
        <w:t>Erwägungen</w:t>
      </w:r>
    </w:p>
    <w:p>
      <w:r>
        <w:rPr>
          <w:b/>
        </w:rPr>
        <w:t>E. 4</w:t>
      </w:r>
    </w:p>
    <w:p>
      <w:r>
        <w:t>4.1Â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600.-- anzusetzen. Entsprechend dem Ausgang des Verfahrens sind sie der Beschwerdegegnerin aufzuerlegen.</w:t>
      </w:r>
    </w:p>
    <w:p>
      <w:r>
        <w:t>4.2Â Â Â Â  Nach stÃ¤ndiger Rechtsprechung gilt die RÃ¼ckweisung der Sache an die Verwaltung zu weiterer AbklÃ¤rung und neuem Entscheid als vollstÃ¤ndiges Obsiegen (vgl. ZAK 1987 S. 268 f. E. 5 mit Hinweisen).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ist der BeschwerdefÃ¼hrerin eine ProzessentschÃ¤digung von Fr. 2'100.-- (inklusive Barauslagen und Mehrwertsteuer) zuzusprechen.</w:t>
      </w:r>
    </w:p>
    <w:p>
      <w:r>
        <w:t>Das Gericht erkennt:</w:t>
      </w:r>
    </w:p>
    <w:p>
      <w:r>
        <w:t>1.Â Â Â Â Â Â Â Â  Die Beschwerde wird in dem Sinne teilweise gutgeheissen, dass die angefochtene VerfÃ¼gung vom 5. Mai 2010 aufgehoben und die Sache an die Sozialversicherungsanstalt des Kantons ZÃ¼rich, IV-Stelle, zurÃ¼ckgewiesen wird, damit diese, nach erfolgter AbklÃ¤rung im Sinne der ErwÃ¤gungen, Ã¼ber den Rentenanspruch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2'100.-- (inkl. Barauslagen und MWSt) zu bezahlen.</w:t>
      </w:r>
    </w:p>
    <w:p>
      <w:r>
        <w:t>4.Â Â Â Â Â Â Â Â  Zustellung gegen Empfangsschein an:</w:t>
      </w:r>
    </w:p>
    <w:p>
      <w:r>
        <w:t>- RechtsanwÃ¤ltin Angela Schweiter</w:t>
      </w:r>
    </w:p>
    <w:p>
      <w:r>
        <w:t>- Sozialversicherungsanstalt des Kantons ZÃ¼rich, IV-Stelle</w:t>
      </w:r>
    </w:p>
    <w:p>
      <w:r>
        <w:t>- Bundesamt fÃ¼r Sozialversicherungen</w:t>
      </w:r>
    </w:p>
    <w:p>
      <w:r>
        <w:t>sowie an:</w:t>
      </w:r>
    </w:p>
    <w:p>
      <w:r>
        <w:t>- Gerichtskasse (im Dispositiv nach Eintritt der Rechtskraft)</w:t>
      </w:r>
    </w:p>
    <w:p>
      <w:r>
        <w:t>- Helsana Unfall AG unter Beilage je einer Kopie von Urk. 15/16 und Urk. 15/27</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