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IV.2009.01166 vom 15. März 2011</w:t>
      </w:r>
    </w:p>
    <w:p>
      <w:r>
        <w:t>ZH Sozialversicherungsgericht, 2011-03-15, DE</w:t>
      </w:r>
    </w:p>
    <w:p>
      <w:r>
        <w:rPr>
          <w:b/>
        </w:rPr>
        <w:t xml:space="preserve">Quelle: </w:t>
      </w:r>
      <w:r>
        <w:t>https://mcp.opencaselaw.ch/entscheid/zh_sozialversicherungsgericht_IV.2009.01166</w:t>
      </w:r>
    </w:p>
    <w:p>
      <w:r>
        <w:t>FR: ZH_SOZIALVERSICHERUNGSGERICHT IV.2009.01166 du 15 mars 2011</w:t>
      </w:r>
    </w:p>
    <w:p>
      <w:r>
        <w:t>IT: ZH_SOZIALVERSICHERUNGSGERICHT IV.2009.01166 del 15 marzo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4. November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vom 19. Mai 2009, 8C_76/2009, Erw.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vom 31. Oktober 2006, I 526/06, Erw. 2.3 mit Hinweisen).</w:t>
      </w:r>
    </w:p>
    <w:p>
      <w:r>
        <w:rPr>
          <w:b/>
        </w:rPr>
        <w:t>E. 2</w:t>
      </w:r>
    </w:p>
    <w:p>
      <w:r>
        <w:t>2.1Â Â Â Â  Die IV-Stelle zog die Akten der Unfallversicherung bei; soweit es um die Beurteilung der ErwerbsfÃ¤higkeit bezÃ¼glich des im vorliegenden Verfahrens allein strittigen Zeitraums geht, in welchem keine weitere Verbesserung des Gesundheitszustandes mehr zu erreichen war, stÃ¼tzte sie sich hauptsÃ¤chlich auf die Ergebnisse der im Februar 2007 in der Rehabilitationsklinik Z.___ durchgefÃ¼hrten Evaluation der funktionellen LeistungsfÃ¤higkeit, wonach dem BeschwerdefÃ¼hrer die angestammte TÃ¤tigkeit als Maler nur noch mit einer Leistungseinbusse von ungefÃ¤hr 50 % mÃ¶glich, eine behinderungsangepasste leichte oder mittelschwere TÃ¤tigkeit jedoch ganztags zumutbar sei. Entsprechend hÃ¤tte der Versicherte seit jener Zeit mit einer adaptierten TÃ¤tigkeit ein Invalideneinkommen von Fr. 62'409.-- erzielen kÃ¶nnen; bei einem Valideneinkommen von Fr. 86'164.-- resultiere ein rentenausschliessender InvaliditÃ¤tsgrad von 28 %, weshalb der Rentenanspruch per 31. MÃ¤rz 2007 erlÃ¶sche (Urk. 2 und 7/26).</w:t>
      </w:r>
    </w:p>
    <w:p>
      <w:r>
        <w:t>2.2Â Â Â Â  Der BeschwerdefÃ¼hrer bringt dagegen vor, in der angestammten TÃ¤tigkeit betrage seine Arbeits- und LeistungsfÃ¤higkeit nur 50 %; wenn er seine Stelle als Maler aber aufgebe, wÃ¼rde er wegen seines Alters und seiner gesundheitsbedingten EinschrÃ¤nkungen nur mit grossem GlÃ¼ck eine Anstellung in einer leidensangepassten TÃ¤tigkeit finden; es sei sodann nicht realistisch, dass er an einer solchen Stelle ein Einkommen erzielen kÃ¶nne, das dem im angefochtenen Entscheid festgesetzten Invalideneinkommen entsprechen wÃ¼rde. Es sei daher die beste LÃ¶sung, wenn er weiterhin die angestammte TÃ¤tigkeit ausÃ¼be und der InvaliditÃ¤tsgrad auf dieser Basis festgesetzt wÃ¼rde. Falls das Gericht dieser Ansicht nicht folge, sei ein wesentlich tieferes Invalideneinkommen festzusetzen, insbesondere indem ein leidensbedingter Abzug von 20 %, mindestens jedoch von 15 % vorzunehmen sei. Schliesslich macht der BeschwerdefÃ¼hrer geltend, die IV-Stelle habe der InvaliditÃ¤tsbemessung ein zu tiefes Valideneinkommen zugrundegelegt; richtigerweise betrage dieses Fr. 88'986.-- (Urk. 1).</w:t>
      </w:r>
    </w:p>
    <w:p>
      <w:r>
        <w:rPr>
          <w:b/>
        </w:rPr>
        <w:t>E. 3</w:t>
      </w:r>
    </w:p>
    <w:p>
      <w:r>
        <w:t>3.1Â Â Â Â  Es ist unbestritten und gestÃ¼tzt auf die medizinischen Akten erstellt (vgl. insbesondere den Bericht des Dr. med. A.___ Ã¼ber die KreisÃ¤rztliche Abschlussuntersuchung vom 12. September 2006 [Urk. 7/25 S. 126-128] sowie denjenigen der Rehabilitationsklinik Z.___ vom 9. MÃ¤rz 2007 Ã¼ber die Evaluation der funktionellen LeistungsfÃ¤higkeit [Urk. 7/25 S. 102-110]), dass der BeschwerdefÃ¼hrer seine angestammte TÃ¤tigkeit als angelernter Maler bloss noch mit einer Leistungseinbusse von ca. 50 % ausÃ¼ben kann, ihm eine behinderungsangepasste leichte bis mittelschwere TÃ¤tigkeit, ohne Arbeiten Ã¼ber SchulterhÃ¶he oder kniend, ohne lÃ¤ngerdauerndes Verharren in vorgeneigter Position, ohne wiederholte Kniebeugen und ohne feinmotorische TÃ¤tigkeiten, jedoch seit September 2006 ganztags und vollschichtig zumutbar ist (vgl. Urk. 7/25 S. 127).</w:t>
      </w:r>
    </w:p>
    <w:p>
      <w:r>
        <w:t>3.2Â Â Â Â  FÃ¼r die Festsetzung des Invalideneinkommens ist nach der Rechtsprechung primÃ¤r von der beruflich 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voll ausschÃ¶pft,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129 V 472 Erw. 4.2.1 mit Hinweisen).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und seit 2009 von 41,7 Stunden (Die Volkswirtschaft 12-2010 S. 90 Tabelle B9.2; BGE 129 V 484 Erw. 4.3.2, 126 V 77 f. Erw. 3b/bb, 124 V 322 Erw. 3b/aa; AHI 2000 S. 81 Erw. 2a). Â</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3.3Â Â Â Â  Abgesehen davon, dass angesichts der baldigen GeschÃ¤ftsaufgabe durch den Inhaber (vgl. Urk. 7/8 S. 46, 7/8 S. 24, 7/25 S. 117) keine besonders stabilen ArbeitsverhÃ¤ltnisse gegeben sind, schÃ¶pft der BeschwerdefÃ¼hrer, indem er weiterhin seine angestammte TÃ¤tigkeit mit einem reduzierten Pensum ausÃ¼bt, seine RestarbeitsfÃ¤higkeit nicht aus, da ihm eine VerweistÃ¤tigkeit mit einem Vollpensum zumutbar wÃ¤re. Entsprechend ist der InvaliditÃ¤tsbemessung nicht der tatsÃ¤chlich erzielte Verdienst zugrundezulegen, sondern dasjenige Einkommen, welches der BeschwerdefÃ¼hrer mit einer ihm zumutbaren behinderungsangepassten TÃ¤tigkeit erzielen kÃ¶nnte. Zur Bestimmung dieses Einkommens darf nach der zitierten hÃ¶chstrichterlichen Rechtsprechung auf die Tabellenwerte der LSE abgestellt werden (vgl. auch Urteil des Bundesgerichts vom 26. Juni 2008, 8C_72/2008, Erw. 4.2). Auch wenn einzurÃ¤umen ist, dass die Stellensuche nicht einfach sein dÃ¼rfte, lassen sich auf dem hypothetischen, als ausgeglichen unterstellten Arbeitsmarkt (vgl. etwa Urteil des damaligen EidgenÃ¶ssischen Versicherungsgerichts vom 10. Juli 2006, I 186/05, Erw. 2.3) genÃ¼gend adaptierte, dem Zumutbarkeitsprofil entsprechende HilfstÃ¤tigkeiten finden, welche dem BeschwerdefÃ¼hrer trotz seiner gesundheitlichen EinschrÃ¤nkungen und unter BerÃ¼cksichtigung seiner FÃ¤higkeiten offen stehen. Daher ist vom nicht nach Branchen differenzierten standardisierten monatlichen Bruttolohn (inklusive 13. Monatslohn, basierend auf einer wÃ¶chentlichen Arbeitszeit von 40 Stunden) fÃ¼r mÃ¤nnliche ArbeitskrÃ¤fte an ArbeitsplÃ¤tzen des niedrigsten Anforderungsniveaus (Kategorie 4) von Fr. 4'935.-- auszugehen (Tabelle TA1 der LSE 2008, S. 23). Aufgerechnet auf die durchschnittliche betriebsÃ¼bliche Arbeitszeit von 41,6 Stunden pro Woche im Jahr 2008 (Die Volkswirtschaft 12-2010 S. 90 Tabelle B9.2), ergibt dies ein Bruttoeinkommen von Fr. 61'589.--.</w:t>
      </w:r>
    </w:p>
    <w:p>
      <w:r>
        <w:t>Â Â Â Â Â Â Â Â  Da dem BeschwerdefÃ¼hrer als gesundheitlich beeintrÃ¤chtigter Person nur ein beschrÃ¤nktes TÃ¤tigkeitsspektrum offensteht, ist ein angemessener leidensbedingter Abzug auf dem Tabellenlohn von 10 % vorzunehmen; entgegen der in der Beschwerde vertretenen Auffassung ist ein hÃ¶herer Abzug nicht gerechtfertigt, da dem Versicherten eine behinderungsangepasste TÃ¤tigkeit mit einem vollschichtigen Pensum zumutbar ist und sich das Alter sowie die Dauer der BetriebszugehÃ¶rigkeit auf die EntlÃ¶hnung von TÃ¤tigkeiten des niedrigsten Anforderungsniveaus nur unmerklich auswirken. Da der BeschwerdefÃ¼hrer das SchweizerbÃ¼rgerrecht besitzt (Urk. 7/1 und 7/2, wonach er im Jahr 2000 eingebÃ¼rgert wurde), bestehen auch keine anderen Merkmale wie unsicherer Aufenthaltsstatus oder nicht ausreichende Kenntnisse der Landessprache, welche sich allenfalls weiter lohnmindernd auswirken kÃ¶nnten. Damit ist das Invalideneinkommen auf Fr. 55'430.-- festzusetzen (Fr. 61'589.-- ./. 10 %).</w:t>
      </w:r>
    </w:p>
    <w:p>
      <w:r>
        <w:t>3.4Â Â Â Â  Bei einem Invalideneinkommen von Fr. 55'430.-- resultiert im Vergleich zum ausgewiesenen Valideneinkommen von Fr. 88'986.-- (vgl. die Berechnungen der SUVA im Einspracheentscheid vom 14. April 2009 [Urk. 7/33 S. 9 f.] gestÃ¼tzt auf die AuskÃ¼nfte des Arbeitgebers [Urk. 7/8 S. 4-6, 7/25 S. 89, 7/25 S. 39 f., 7/25 S. 35]) eine Erwerbseinbusse von Fr. 33'556.--, was einem rentenausschliessenden InvaliditÃ¤tsgrad von gerundet 38 % entspricht (zur Rundung: BGE 130 V 121 Erw. 3.2). Damit ist die angefochtene VerfÃ¼gung, mit welcher ein Ã¼ber den 31. MÃ¤rz 2007 hinausgehender Rentenanspruch verneint worden ist, im Ergebnis nicht zu beanstanden und die Beschwerde abzuweisen.</w:t>
      </w:r>
    </w:p>
    <w:p>
      <w:r>
        <w:t>4.Â Â Â Â Â Â  Die Kosten des Verfahrens sind auf Fr. 600.-- festzusetzen und ausgangsgemÃ¤ss vom BeschwerdefÃ¼hrer zu tragen (Art. 69 Abs. 1 bis IVG).</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Thomas Gabathuler</w:t>
      </w:r>
    </w:p>
    <w:p>
      <w:r>
        <w:t>- Sozialversicherungsanstalt des Kantons ZÃ¼rich, IV-Stelle, unter Beilage des Doppels von Urk. 9</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