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IV.2009.00675 vom 28. Februar 2011</w:t>
      </w:r>
    </w:p>
    <w:p>
      <w:r>
        <w:t>ZH Sozialversicherungsgericht, 2011-02-28, DE</w:t>
      </w:r>
    </w:p>
    <w:p>
      <w:r>
        <w:rPr>
          <w:b/>
        </w:rPr>
        <w:t xml:space="preserve">Quelle: </w:t>
      </w:r>
      <w:r>
        <w:t>https://mcp.opencaselaw.ch/entscheid/zh_sozialversicherungsgericht_IV.2009.00675</w:t>
      </w:r>
    </w:p>
    <w:p>
      <w:r>
        <w:t>FR: ZH_SOZIALVERSICHERUNGSGERICHT IV.2009.00675 du 28 février 2011</w:t>
      </w:r>
    </w:p>
    <w:p>
      <w:r>
        <w:t>IT: ZH_SOZIALVERSICHERUNGSGERICHT IV.2009.00675 del 28 febbraio 2011</w:t>
      </w:r>
    </w:p>
    <w:p>
      <w:pPr>
        <w:pStyle w:val="Heading2"/>
      </w:pPr>
      <w:r>
        <w:t>Erwägungen</w:t>
      </w:r>
    </w:p>
    <w:p>
      <w:r>
        <w:rPr>
          <w:b/>
        </w:rPr>
        <w:t>E. 2</w:t>
      </w:r>
    </w:p>
    <w:p>
      <w:r>
        <w:t>2.1Â Â Â Â  Als Rechtsgrundlage der umstrittenen Rentenherabsetzung kommt im vorliegenden Fall in erster Linie ein Revisionsgrund im Sinne von Art. 17 ATSG in Frage, zumal weder von den Parteien geltend gemacht wird noch ersichtlich ist, dass ein ZurÃ¼ckkommen auf die zeitlicher Referenzpunkt bildenden (BGE 132 V 108) ersten VerfÃ¼gungen vom 27. Oktober 2005 unter dem Titel der WiedererwÃ¤gung (Art. 53 Abs. 2 ATSG; vgl. SVR 2008 IV Nr. 5 S. 12 Erw. 4) oder der prozessualen Revision (Art. 53 Abs. 1 ATSG) in Betracht zu ziehen wÃ¤re.</w:t>
      </w:r>
    </w:p>
    <w:p>
      <w:r>
        <w:t>2.2Â Â Â Â  Streitig und zu prÃ¼fen ist demnach, ob im Zeitraum zwischen dem Erlass der unangefochten in Rechtskraft erwachsenen, rentenzusprechenden VerfÃ¼gungen vom 27. Oktober 2005, die auf einem InvaliditÃ¤tsgrad von 50 % beziehungsweise ab 1. Februar 2003 auf einem solchen von 65 % beruhten, und andererseits der VerfÃ¼gung vom 11. Juni 2009, mit der die IV-Stelle die bisherige Dreiviertelsrente ab 1. August 2009 auf eine Viertelsrente herabsetzte, eine Ãnderung in den tatsÃ¤chlichen VerhÃ¤ltnissen eingetreten ist, welche die Herabsetzung der Rente rechtfertigt. Da die Versicherte im gesamten zu beurteilenden Vergleichszeitraum lediglich ab Ende 2006 bis circa Anfang/Mitte 2008 stundenweise in einem Kinderhort arbeitstÃ¤tig gewesen war - bei einem entsprechend vergleichsweise geringen Einkommen (vgl. Urk. 8/70/1, 8/71/1, 8/72/6, 8/78/2, 8/84/14), fÃ¤llt eine Revision aus erwerblichen GrÃ¼nden von vornherein ausser Betracht. Damit steht einzig in Frage, ob sich der Gesundheitszustand entscheidend verbessert hat, wobei sich unstrittig die gesundheitliche Situation insoweit nicht geÃ¤ndert hat, als weder im Zeitpunkt der ursprÃ¼nglichen Rentenzusprechung noch im Revisionszeitpunkt ein krankheitswertiges, leistungseinschrÃ¤nkendes psychisches Leiden vorlag (vgl. Urk. 8/34/12 f., 8/84/29 f.).</w:t>
      </w:r>
    </w:p>
    <w:p>
      <w:r>
        <w:t>2.3Â Â Â Â  Die IV-Stelle stÃ¼tzte sich fÃ¼r die ursprÃ¼ngliche Rentenzusprache in medizinischer Hinsicht in erster Linie auf das interdisziplinÃ¤re Gutachten des F.___ vom 17. November 2003 (Urk. 8/34), worin mit Wirkung auf die ArbeitsfÃ¤higkeit ein chronisches cervicocephales bis cervicospondylogenes Schmerzsyndrom rechtsbetont mit myofaszialer Schmerzkomponente, bei Status nach HWS-Distorsions-Trauma (vom Juli 2001) diagnostiziert wurde (Urk. 8/34/12). Zusammenfassend wurde festgehalten, dass die Versicherte bei Beurteilung aller Gegebenheiten und Befunde wegen der rheumatologischen Problematik im aktuellen Zeitpunkt als KÃ¶chin nicht arbeitsfÃ¤hig sei. An einem angepassten Arbeitsplatz ohne die Notwendigkeit des Hebens und Tragens von Pfannen und Ã¤hnlichen Lasten sowie der Einnahme von Zwangspositionen betrage die ArbeitsfÃ¤higkeit aus rheumatologischer Sicht 50 %. Psychiatrischerseits bestehe (bei der Diagnose einer AnpassungsstÃ¶rung mit leichter depressiver Symptomatik [vgl. Urk. 8/34/13]) eine normale ArbeitsfÃ¤higkeit. Die rheumatologische Erkrankung sei unter konsequenter Therapie besserungsfÃ¤hig. Empfohlen werde eine mÃ¶glichst baldige schrittweise Wiederaufnahme der ArbeitstÃ¤tigkeit. Dies wÃ¼rde sich auch auf die psychische Situation positiv auswirken (Urk. 8/34/14 f.). Der prÃ¤zisierenden Stellungnahme des F.___ vom 16. Januar 2004 kann entnommen werden, dass die Versicherte im aktuellen Zeitpunkt an einem angepassten Arbeitsplatz ohne die Notwendigkeit des Hebens und Tragens von schweren Pfannen und Harassen sowie ohne die Einnahme von Zwangspositionen als KÃ¶chin zu 50 % arbeitsfÃ¤hig sei. Die Reduktion der ArbeitsfÃ¤higkeit beruhe auf der rheumatologischen Erkrankung, die unter konsequenter Therapie besserungsfÃ¤hig sei. Die Wiederaufnahme der ArbeitstÃ¤tigkeit sollte mÃ¶glichst bald, jedoch nur schrittweise erfolgen. Eine ArbeitstÃ¤tigkeit wÃ¼rde sich auch positiv auf die bestehenden psychischen Probleme auswirken. Diese wÃ¼rden die ArbeitsfÃ¤higkeit aber nicht beeintrÃ¤chtigen (Urk. 8/42).</w:t>
      </w:r>
    </w:p>
    <w:p>
      <w:r>
        <w:t>2.4Â Â Â Â  Laut dem im Revisionsverfahren eingeholten polydisziplinÃ¤ren Gutachten des F.___ vom 18. November 2008 konnten anlÃ¤sslich der rheumatologischen Untersuchung wie bereits im Rahmen der Vorbegutachtung eine Haltungsinsuffizienz sowie eine WirbelsÃ¤ulenfehlform objektiviert werden ohne wesentliche EinschrÃ¤nkung der WirbelsÃ¤ulenbeweglichkeit. Im Bereich der HalswirbelsÃ¤ule liessen sich Irritationszonen Ã¼ber den Facettengelenken der mittleren HWS-Segmente rechtsbetont abgrenzen. Die Schultergelenke waren klinisch uneingeschrÃ¤nkt beweglich mit negativen Rotatorenmanschetten-spezifischen Tests. UnverÃ¤ndert zur Voruntersuchung von 2003 liess sich ein ausgeprÃ¤gter muskulÃ¤rer Hartspann mit abgrenzbaren Triggerpunkten im Trapezius Pars descendens, Sternocleidomastoideus beidseits, Teres major links, Extensor carpi radialis und Adductor pollicis beidseits feststellen. Es fanden sich keine neurologischen Defizite. In der bildgebenden Verlaufsuntersuchung der Halswirbel- und LendenwirbelsÃ¤ule zeigten sich weitgehend unverÃ¤nderte Befunde mit erhaltenen BandscheibenrÃ¤umen und Alignement. Leicht zunehmend bestand eine diskrete ventrale spondylophytÃ¤re Reaktion im Bereich der HWS und LendenwirbelsÃ¤ule (LWS). Eine Diskopathie oder Neurokompression konnte zudem in den vorliegenden Schichtbilduntersuchungen der LWS vom 28. April 2001 und vom 14. August 2007 nicht objektiviert werden. Auch im Bereich des linken Schultergelenks konnten radiologisch keine pathologischen Befunde erhoben werden. Aufgrund der klinischen und bildgebenden Befunde kamen die Gutachter zum Schluss, dass bei der BeschwerdefÃ¼hrerin unverÃ¤ndert ein chronisches cervicocephales bis cervicospondylogenes Schmerzsyndrom mit im Vordergrund stehender myofascialer Schmerzkomponente bei Status nach HWS-Distorsionstrauma im Juli 2001 bestehe. Daneben liege weiterhin eine ausgeprÃ¤gte muskulÃ¤re Dekonditionierung mit Haltungsinsuffizienz vor. Neu seien im Bereich des rechten oberen Sprunggelenks (OSG) residuelle Beschwerden bei Status nach Distorsion sowie Befunde einer residuellen Fasziitis plantaris beidseits vorhanden, wobei die letzten beiden Diagnosen keinen Einfluss auf die ArbeitsfÃ¤higkeit hÃ¤tten. Aufgrund der weiterhin bestehenden ausgeprÃ¤gten myofascialen Schmerzkomponente bei bildgebend weitgehend unauffÃ¤lligen Strukturen liege bei der Versicherten weiterhin eine gewisse Belastungsintoleranz fÃ¼r repetitive mittelschwere oder schwere Arbeiten vor, wie diese in der angestammten TÃ¤tigkeit als KÃ¶chin hÃ¤ufig vorkÃ¤men. Aus diesem Grund bestehe nach wie vor eine 50%ige ArbeitsunfÃ¤higkeit in der angestammten TÃ¤tigkeit als KÃ¶chin. In einer optimal behinderungsangepassten TÃ¤tigkeit, das heisst ohne Tragen und Heben von schweren Lasten, ohne repetitive Ãberkopfarbeiten oder dauernde Einnahme von Zwangshaltungen, sei die ArbeitsfÃ¤higkeit der Versicherten hingegen nicht eingeschrÃ¤nkt (Urk. 8/84/35).</w:t>
      </w:r>
    </w:p>
    <w:p>
      <w:r>
        <w:rPr>
          <w:b/>
        </w:rPr>
        <w:t>E. 3</w:t>
      </w:r>
    </w:p>
    <w:p>
      <w:r>
        <w:t>3.1Â Â Â Â  Das aktuelle Gutachten des F.___ vom 18. November 2008 und das ursprÃ¼ngliche Gutachten des F.___ vom 17. November 2003 stimmen hinsichtlich der somatischen Befunde und Diagnosen (mit Einfluss auf die ArbeitsfÃ¤higkeit) im Wesentlichen Ã¼berein. GrundsÃ¤tzlich schliessen identisch gebliebene Diagnosen eine revisionsrechtlich erhebliche Steigerung des tatsÃ¤chlichen LeistungsvermÃ¶gens (ArbeitsfÃ¤higkeit) - sei es aufgrund eines objektiv geminderten Schweregrades ein- und desselben Leidens, sei es aufgrund einer verbesserten Leidensanpassung der versicherten Person - zwar nicht aus. Ob eine derartige tatsÃ¤chliche Ãnderung oder aber eine revisionsrechtlich unbeachtliche abweichende Ã¤rztliche EinschÃ¤tzung eines im Wesentlichen gleich gebliebenen Gesundheitszustands vorliegt, bedarf aber - auch mit Blick auf die mitunter einschneidenden Folgen fÃ¼r die versicherte Person - einer sorgfÃ¤ltigen PrÃ¼fung (vgl. auch Ulrich Meyer, Rechtsprechung des Bundesgerichts zum IVG, ZÃ¼rich 1997, S. 259). Dabei gilt auch hier der Beweisgrad der Ã¼berwiegenden Wahrscheinlichkeit; die blosse MÃ¶glichkeit einer Verbesserung tatsÃ¤chlicher Art genÃ¼gt nicht.</w:t>
      </w:r>
    </w:p>
    <w:p>
      <w:r>
        <w:t>3.2Â Â Â Â  Trotz fehlender nennenswerter VerÃ¤nderung wurde im Gutachten des F.___ im Jahr 2008 neu die Ansicht vertreten, dass die BeschwerdefÃ¼hrerin in einer leidensangepassten TÃ¤tigkeit uneingeschrÃ¤nkt arbeitsfÃ¤hig wÃ¤re. Der Umstand, dass die BeschwerdefÃ¼hrerin im Jahr 2003 und im Jahr 2008 jeweils von der gleichen FachÃ¤rztin rheumatologisch beurteilt worden ist (vgl. Urk. 8/34/7 ff., 8/34/17 ff. sowie Urk. 8/84/18 ff.), spricht dabei grundsÃ¤tzlich eher gegen die von der BeschwerdefÃ¼hrerin vertretene Auffassung (vgl. Urk. 1 S. 5 unten), dass es sich dabei lediglich um eine, revisionsrechtlich nicht relevante unterschiedliche Beurteilung der Auswirkungen eines im Wesentlichen unverÃ¤ndert gebliebenen Gesundheitszustandes auf die ArbeitsfÃ¤higkeit handelt. Die rheumatologische Gutachterin des F.___ weist in ihrem Bericht vom 29. August 2008 denn auch darauf hin, dass aufgrund des bisherigen Verlaufs von einer AngewÃ¶hnung an das Beschwerdebild ausgegangen werden mÃ¼sse (Urk. 8/84/25). Weshalb dem so sein soll, ist dem rheumatologischen Teilgutachten aber nicht zu entnehmen, und auch im Hauptgutachten fehlt eine nachvollziehbare BegrÃ¼ndung, weshalb sich die BeschwerdefÃ¼hrerin nunmehr besser an ihr Leiden sollte anpassen und in einer leidensangepassten TÃ¤tigkeit daher ein volles Arbeitspensum leisten kÃ¶nnen. Insbesondere wurde nicht festgestellt, der Gesundheitszustand habe sich insoweit verÃ¤ndert, dass es der BeschwerdefÃ¼hrerin nunmehr mÃ¶glich wÃ¤re, besser mit ihren Schmerzen umzugehen (vgl. zum Ganzen Urteil des Bundesgerichts vom 4. Mai 2010, 9C88/2010, Erw. 5.1). Vielmehr wurde vermerkt, es sei aufgrund des bisherigen Verlaufs von einer Schmerzchronifizierung auszugehen (Urk. 8/84/37 Ziff. 7.5 fine). Zudem wurde darauf hingewiesen, dass die seinerzeit anlÃ¤sslich der ersten Begutachtung im F.___ zur Erleichterung des beruflichen Wiedereinstiegs empfohlenen therapeutischen Massnahmen nicht oder nur unzureichend durchgefÃ¼hrt worden seien (vgl. Urk. 8/84/25, 8/84/33). Schliesslich hatte auch die BeschwerdefÃ¼hrerin selber erklÃ¤rt, sie habe die Stelle im Kinderhort unter anderem infolge vermehrter Schmerzen im Bereich des Nacken und des SchultergÃ¼rtels wieder aufgegeben (Urk. 8/84/14 Ziff. 3.1.2).</w:t>
      </w:r>
    </w:p>
    <w:p>
      <w:r>
        <w:t>3.3Â Â Â Â  Unter diesen UmstÃ¤nden ist gestÃ¼tzt auf das Gutachten des F.___ vom 18. November 2008 nicht nachvollziehbar, weshalb es der BeschwerdefÃ¼hrerin im Verlauf des revisionsrechtlich relevanten Zeitraums mÃ¶glich und zumutbar gewesen sein sollte, ihr Arbeitspensum in einer leidensangepassten TÃ¤tigkeit (infolge AngewÃ¶hnung und Anpassung an ihre gesundheitlichen Behinderungen) von 50 % auf 100 % zu steigern, was einer revisionsrechtlich zu berÃ¼cksichtigenden Verbesserung der verwertbaren RestarbeitsfÃ¤higkeit gleichkÃ¤me.</w:t>
      </w:r>
    </w:p>
    <w:p>
      <w:r>
        <w:t>Â Â Â Â Â Â Â Â  Nicht weiter helfen diesbezÃ¼glich auch die knappen AusfÃ¼hrungen von Dr. med. G.___, SpezialÃ¤rztin FMH fÃ¼r Allgemeine Medizin, vom regionalen Ã¤rztlichen Dienst (RAD), die am 9. Dezember 2008 festhielt, ausweislich der medizinischen Unterlagen sei eine IV-relevante Verbesserung des Gesundheitszustandes dargestellt, ohne dass sie begrÃ¼ndete, worin diese Verbesserung bestehen sollte (vgl. Urk. 8/85/3). Entgegen der Protokollnotiz von Dr. G.___ vom 12. Mai 2009 (Urk. 8/97/2) ergeben sich aus dem Gutachten des F.___ vom 18. November 2008 eben gerade keine verbesserten objektiven medizinischen Befunde. Zu diesem Schluss war im Ãbrigen auch der behandelnde Arzt der BeschwerdefÃ¼hrerin, Dr. med. H.___, Spezialarzt FMH fÃ¼r Innere Medizin, gekommen, der in seinem Bericht vom 22. August 2007 von einem stationÃ¤ren Gesundheitszustand und von einer (seit Juni 2002 andauernden) 50%igen ArbeitsfÃ¤higkeit in einer behinderungsangepassten TÃ¤tigkeit ausging (Urk. 8/79 4 f.).</w:t>
      </w:r>
    </w:p>
    <w:p>
      <w:r>
        <w:t>3.4Â Â Â Â  Zusammengefasst ist festzuhalten, dass die IV-Stelle angesichts der mit Bezug auf die behauptete Leidensanpassung unbegrÃ¼ndet gebliebenen EinschÃ¤tzung im Gutachten vom 18. November 2008 das Verfahren nicht hÃ¤tte abschliessen dÃ¼rfen, ohne vorgÃ¤ngig zusÃ¤tzliche medizinische AbklÃ¤rungen zu veranlassen. Da solche unabdingbar sind, ist die Sache zur Vornahme der entsprechenden AktenergÃ¤nzungen an die IV-Stelle zurÃ¼ckzuweisen. Diese wird abzuklÃ¤ren haben, ob im massgeblichen Zeitraum eine erhebliche Besserung des Gesundheitszustandes der BeschwerdefÃ¼hrerin - in Form einer verbesserten Anpassung an das Leiden - mit Auswirkungen auf die Arbeits- und ErwerbsfÃ¤higkeit Ã¼berwiegend wahrscheinlich ist. Liegt eine erhebliche Ãnderung des Sachverhalts vor, ist der Rentenanspruch in rechtlicher und tatsÃ¤chlicher Hinsicht allseitig, das heisst unter BerÃ¼cksichtigung des gesamten fÃ¼r die Leistungsberechtigung ausschlaggebenden Tatsachenspektrums, zu prÃ¼fen (BGE 117 V 198 Erw. 4b S. 200; SVR 2004 IV Nr. 17 S. 53, I 526/02 Erw. 2.3; Urteil des Bundesgerichts vom 19. November 2008, 9C_744/2008, Erw. 3.1.1; vgl. auch BGE 125 V 413 Erw. 2d S. 417 f.; AHI 2002 S. 164, I 652/00 Erw. 2a).</w:t>
      </w:r>
    </w:p>
    <w:p>
      <w:r>
        <w:t>4.Â Â Â Â Â Â  Die Kosten des Verfahrens sind auf Fr. 600.-- festzulegen und ausgangsgemÃ¤ss von der Beschwerdegegnerin zu tragen (Art. 69 Abs. 1 bis IVG). Zudem ist der BeschwerdefÃ¼hrerin eine ProzessentschÃ¤digung von Fr. 2'100.-- (inklusive Barauslagen und Mehrwertsteuer) zuzusprechen (Â§ 61 lit. g des Bundesgesetzes Ã¼ber den Allgemeinen Teil des Sozialversicherungsrechts, ATSG, in Verbindung mit Â§ 34 Abs. 1 des Gesetzes Ã¼ber das Sozialversicherungsgericht; GSVGer).</w:t>
      </w:r>
    </w:p>
    <w:p>
      <w:r>
        <w:t>Das Gericht erkennt:</w:t>
      </w:r>
    </w:p>
    <w:p>
      <w:r>
        <w:t>1.Â Â Â Â Â Â Â Â  Die Beschwerde wird in dem Sinne gutgeheissen, dass die angefochtene VerfÃ¼gung vom 11. Juni 2009 aufgehoben und die Sache an die Sozialversicherungsanstalt des Kantons ZÃ¼rich, IV-Stelle, zurÃ¼ckgewiesen wird, damit diese, nach erfolgter AbklÃ¤rung im Sinne der ErwÃ¤gungen, Ã¼ber den Rentenanspruch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Rechtsanwalt Dr. Ludwig Raymann</w:t>
      </w:r>
    </w:p>
    <w:p>
      <w:r>
        <w:t>- Sozialversicherungsanstalt des Kantons ZÃ¼rich, IV-Stelle</w:t>
      </w:r>
    </w:p>
    <w:p>
      <w:r>
        <w:t>- PKG Pensionskasse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