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IV.2009.00553 vom 22. November 2010</w:t>
      </w:r>
    </w:p>
    <w:p>
      <w:r>
        <w:t>ZH Sozialversicherungsgericht, 2010-11-22, DE</w:t>
      </w:r>
    </w:p>
    <w:p>
      <w:r>
        <w:rPr>
          <w:b/>
        </w:rPr>
        <w:t xml:space="preserve">Quelle: </w:t>
      </w:r>
      <w:r>
        <w:t>https://mcp.opencaselaw.ch/entscheid/zh_sozialversicherungsgericht_IV.2009.00553</w:t>
      </w:r>
    </w:p>
    <w:p>
      <w:r>
        <w:t>FR: ZH_SOZIALVERSICHERUNGSGERICHT IV.2009.00553 du 22 novembre 2010</w:t>
      </w:r>
    </w:p>
    <w:p>
      <w:r>
        <w:t>IT: ZH_SOZIALVERSICHERUNGSGERICHT IV.2009.00553 del 22 novembre 2010</w:t>
      </w:r>
    </w:p>
    <w:p>
      <w:pPr>
        <w:pStyle w:val="Heading2"/>
      </w:pPr>
      <w:r>
        <w:t>Erwägungen</w:t>
      </w:r>
    </w:p>
    <w:p>
      <w:r>
        <w:rPr>
          <w:b/>
        </w:rPr>
        <w:t>E. 5</w:t>
      </w:r>
    </w:p>
    <w:p>
      <w:r>
        <w:t>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Vorliegend erweist sich eine Kostenpauschale von Fr. 700.-- als angemessen. AusgangsgemÃ¤ss ist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Patronato INAC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