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IV.2009.00454 vom 31. Dezember 2010</w:t>
      </w:r>
    </w:p>
    <w:p>
      <w:r>
        <w:t>ZH Sozialversicherungsgericht, 2010-12-31, DE</w:t>
      </w:r>
    </w:p>
    <w:p>
      <w:r>
        <w:rPr>
          <w:b/>
        </w:rPr>
        <w:t xml:space="preserve">Quelle: </w:t>
      </w:r>
      <w:r>
        <w:t>https://mcp.opencaselaw.ch/entscheid/zh_sozialversicherungsgericht_IV.2009.00454</w:t>
      </w:r>
    </w:p>
    <w:p>
      <w:r>
        <w:t>FR: ZH_SOZIALVERSICHERUNGSGERICHT IV.2009.00454 du 31 décembre 2010</w:t>
      </w:r>
    </w:p>
    <w:p>
      <w:r>
        <w:t>IT: ZH_SOZIALVERSICHERUNGSGERICHT IV.2009.00454 del 31 dicembre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w:t>
      </w:r>
    </w:p>
    <w:p>
      <w:r>
        <w:t>Â Â Â Â Â Â Â Â Die angefochtene VerfÃ¼gung ist am 26. MÃ¤rz 2009 ergangen, wobei eine Rentenrevision ab 2003 zu beurteilen ist.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GemÃ¤ss Art. 28 Abs. 1 IVG (in der bis zum 31. Dezember 2003 gÃ¼ltig gewesenen Fassung) haben Versicherte Anspruch auf eine ganze Rente, wenn sie mindestens zu 66</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ursprÃ¼nglichen RentenverfÃ¼gung bestanden hat, mit demjenigen zur Zeit der streitigen RevisionsverfÃ¼gung respektive des Einspracheentscheides (BGE 125 V 369 Erw. 2 mit Hinweis; AHI 2000 S. 309 Erw. 1b mit Hinweisen). Unerheblich unter revisionsrechtlichen Gesichtspunkten ist dagegen nach stÃ¤ndiger Rechtsprechung die unterschiedliche Beurteilung eines im Wesentlichen unverÃ¤ndert gebliebenen Sachverhaltes (BGE 112 V 372 Erw. 2b mit Hinweisen; SVR 1996 IV Nr. 70 S. 204 Erw. 3a).</w:t>
      </w:r>
    </w:p>
    <w:p>
      <w:r>
        <w:t>1.5Â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t>2.</w:t>
      </w:r>
    </w:p>
    <w:p>
      <w:r>
        <w:t>2.1Â Â Â Â  Streitig und zu prÃ¼fen ist, ob die mit VerfÃ¼gung vom 26. MÃ¤rz 2009 erfolgte Aufhebung der Invalidenrente per 30. September 2004 rechtens ist. Massgebende Vergleichsbasis bildet dabei die rentenzusprechende VerfÃ¼gung vom 11. Januar 1999, zumal im Rahmen des im Herbst 2000 ergangenen Revisionsverfahrens keine materielle PrÃ¼fung des Rentenanspruchs erfolgte. Es erging denn auch keine formelle VerfÃ¼gung (vgl. Urk. 7/89, Urk. 7/94).</w:t>
      </w:r>
    </w:p>
    <w:p>
      <w:r>
        <w:t>2.2Â Â Â Â  Die VerfÃ¼gung vom 11. Januar 1999 stÃ¼tzte sich auf das Gutachten des Y.___ vom 3. Oktober 1997 und das Gutachten des Z.___ vom 18. Juni 1998 (Urk. 7/59, Urk. 7/65). Die Y.___ diagnostizierte eine Polyarthritis unklarer Denomination seit 1989, ein leichtes Panvertebralsyndrom bei Haltungsinsuffizienz sowie einen Verdacht auf SchmerzverarbeitungsstÃ¶rung bei Depression. Die Untersuchung vom 2. Oktober 1997 ergab folgende Befunde: eine diskreteste Synovialitis des MCP-Gelenkes II rechts, eine Druckdolenz der MTP-Gelenke II und III beidseits, ein allseits positives Gaenslen-Zeichen, eine Verminderung der Faustschlusskraft beidseits (rechts 0,39 bar, links 0,41 bar), Schmerzen bei Bewegungen der Schulter- und HÃ¼ftgelenke beidseits bei weitgehend erhaltener Beweglichkeit, eine Myogelose des Musculus trapezius links, eine in allen Richtungen bewegliche, aber schmerzhafte HalswirbelsÃ¤ule, eine in alle Richtungen eingeschrÃ¤nkte Beweglichkeit der BrustwirbelsÃ¤ule, eine in der Inklination zu einem Drittel eingeschrÃ¤nkte LendenwirbelsÃ¤ule sowie eine Haltungsinsuffizienz bei linkskonvexer Skoliosierung der unteren BrustwirbelsÃ¤ule. Die ArbeitsfÃ¤higkeit bezifferten die Gutachter mit 50 % fÃ¼r leichte wechselbelastende TÃ¤tigkeiten unter Vermeidung von fixierten Zwangshaltungen. Die ArbeitsfÃ¤higkeit kÃ¶nne allenfalls durch eine Umstellung der Basistherapie sowie durch eine psychiatrische Behandlung der wahrscheinlich vorliegenden Depression mit der Zeit auf 100 % gesteigert werden (Urk. 7/59 S. 9 ff.). Die Diagnose der Z.___ lautete auf ein generalisiertes Schmerzsyndrom (Polyarthritis unklarer Denomination) mit chronischer depressiver Verstimmung bei mittelgradig depressiver Episode (Code F32.1 der Internationalen Klassifikation psychischer StÃ¶rungen, ICD-10). BezÃ¼glich der ArbeitsfÃ¤higkeit hielten die Gutachter fest, die Krankheit der Versicherten stelle ein multifaktorielles Geschehen dar, das sich aus somatischen Beschwerden und depressiven Anteilen zusammensetze. Die ArbeitsfÃ¤higkeit betrage 50 %. Der psychiatrische Befund alleine, der allerdings in enger Wechselwirkung mit dem somatischen Leiden stehe und deshalb kaum losgelÃ¶st betrachtet werden sollte, wÃ¼rde indes keine Verminderung der ArbeitsfÃ¤higkeit bedingen (Urk. 7/65).</w:t>
      </w:r>
    </w:p>
    <w:p>
      <w:r>
        <w:t>Â Â Â Â Â Â Â Â  GestÃ¼tzt darauf ging die IV-Stelle von einer 50%igen ArbeitsfÃ¤higkeit aus und sprach der BeschwerdefÃ¼hrerin rÃ¼ckwirkend ab 1. Dezember 1996 eine halbe Invalidenrente basierend auf einem InvaliditÃ¤tsgrad von 57 % zu (Urk. 7/74, vgl. auch Urk. 7/72).</w:t>
      </w:r>
    </w:p>
    <w:p>
      <w:r>
        <w:t>2.3Â Â Â Â Â Â Â Â  Grundlage fÃ¼r die VerfÃ¼gung vom 26. August 2004 beziehungsweise den Einspracheentscheid vom 23. Mai 2005 bildete das rheumatologische Gutachten von Dr. med. A.___ vom 27. Juli 2004 (Urk. 7/114, Urk. 7/138). Dr. A.___ diagnostizierte eine SchmerzverarbeitungsstÃ¶rung bei chronischer undifferenzierter Polyarthritis, leichtem Panvertebralsyndrom, Periarthropatia humeroscapularis rechts und diskret beginnender Varusgonarthrose beidseits. Sie fÃ¼hrte aus, in der Untersuchung hÃ¤tten sich in keinem der Gelenke Anzeichen fÃ¼r eine Synovitis gefunden. Die Beweglichkeit aller Gelenke sei frei. Ebenso seien sowohl die Brust- als auch die LendenwirbelsÃ¤ule frei beweglich, wobei bei Letzterer die Inklination des Kopfes bei leichtem paravertebralem Hartspann zervikal proximal leicht eingeschrÃ¤nkt sei. Die Trapeziusmuskulatur sei verkÃ¼rzt. Die Faustschlusskraft sei beidseits herabgesetzt (rechts: 0,2 bar, links: 0 bis 0,1 bar). Aufgrund dieser Befunde kam Dr. A.___ zum Schluss, der Gesundheitszustand habe sich seit der Zusprache der Rente im Jahr 1999 verbessert. Es bestehe eine Diskrepanz zwischen den angegebenen Beschwerden und den objektivierbaren Befunden, welche im Vergleich zu frÃ¼her zugenommen habe. Die Versicherte gebe eine minimale Faustschlusskraft an, sei jedoch problemlos in der Lage, ihr 8 kg schweres Kind wÃ¤hrend einer Stunde stehend in den Armen zu halten. Bezugnehmend auf die im psychiatrischen Gutachten vom 18. Juni 1998 diagnostizierte depressive StÃ¶rung fÃ¼hrte sie aus, es fÃ¤nden sich keine Anhaltspunkte fÃ¼r ein depressives Erscheinungsbild. Die Versicherte mache im Gegenteil einen sehr frÃ¶hlichen Eindruck. Dr. A.___ hielt die Versicherte ab sofort fÃ¼r leichte Arbeiten in Wechselpositionen zu 100 % arbeitsfÃ¤hig (Urk. 7/109).</w:t>
      </w:r>
    </w:p>
    <w:p>
      <w:r>
        <w:t>Â Â Â Â Â Â Â Â  Das Sozialversicherungsgericht des Kantons ZÃ¼rich folgte im Urteil vom 31. Oktober 2006 der Beurteilung von Dr. A.___ insofern, als es eine wesentliche Verbesserung des Gesundheitszustandes aus somatischer Sicht fÃ¼r ausgewiesen erachtete. Jedoch schloss es aufgrund der Berichte des behandelnden Psychiaters Dr. C.___ vom 31. MÃ¤rz und 27. April 2005, welche es indessen nicht als hinreichende Entscheidbasis erachtete, das Bestehen einer sich auf die ArbeitsfÃ¤higkeit auswirkenden psychischen StÃ¶rung nicht aus. Es wies die Sache an die IV-Stelle zur gesamtmedizinischen AbklÃ¤rung zurÃ¼ck mit dem Hinweis, aufgrund des anzunehmenden multifaktoriellen Geschehens seien insbesondere die Wechselwirkungen zwischen den somatischen und psychischen Leiden abzuklÃ¤ren (Urk. 7/153).</w:t>
      </w:r>
    </w:p>
    <w:p>
      <w:r>
        <w:t>2.4Â Â Â Â  Die IV-Stelle stÃ¼tzte sich in der angefochtenen VerfÃ¼gung vom 26. MÃ¤rz 2009 auf das B.___-Gutachten vom 14. MÃ¤rz 2008. Im Rahmen der Begutachtung wurde die BeschwerdefÃ¼hrerin internistisch, rheumatologisch, neurologisch und psychiatrisch untersucht. Die Gutachter diagnostizierten mit Einfluss auf die ArbeitsfÃ¤higkeit eine seronegative chronische Polyarthritis bei negativen Rheumafaktoren und radiologisch nicht erosiv, RÃ¼ckenschmerzen mit pseudoradikulÃ¤rer Symptomatik, ein chronisches myofasziales Schmerzsyndrom mit allgemeiner Dekonditionierung, Haltungsinsuffizienz und Dysbalancen, eine Dysthymie (Code F34.1 der ICD-10), rezidivierende depressive Episoden leichten bis mittleren Grades (Code F33.0/1 der ICD-10) sowie eine anhaltende somatoforme SchmerzstÃ¶rung (Code F45.4 der ICD-10). Keinen Einfluss auf die ArbeitsfÃ¤higkeit massen sie dem leicht bis mÃ¤ssig ausgeprÃ¤gten Zervikalsyndrom und dem leicht ausgeprÃ¤gten Lumbovertebralsyndrom zu.</w:t>
      </w:r>
    </w:p>
    <w:p>
      <w:r>
        <w:t>Â Â Â Â Â Â Â Â  Die rheumatologische Untersuchung ergab keine eindeutigen, insbesondere keine typischen Hinweise auf eine entzÃ¼ndlich-rheumatologische Erkrankung im Sinne einer Rheumatoiden Arthritis. Der rheumatologische Teilgutachter ging davon aus, dass ursprÃ¼nglich eine Arthritis vorgelegen hatte, diese jedoch im Verlauf regredient war und nunmehr nur noch geringgradige objektive Zeichen bestÃ¼nden. Die zwischenzeitlich eingetretenen Schmerzen, vor allem im Bereich der WirbelsÃ¤ule, seien im Rahmen einer allgemeinen Dekonditionierung erklÃ¤rbar. Zudem bestehe eine gewisse Schmerzchronifizierung sowie eine psychische Ãberlagerung. Aus rheumatologischer Sicht bezifferte er die ArbeitsfÃ¤higkeit auf 70 % fÃ¼r eine leichte TÃ¤tigkeit mit Belastungen bis 2 kg, wechselnden Arbeitsinhalten und wechselnden KÃ¶rperhaltungen zwischen Sitzen, Stehen und Gehen. Als ungeeignet erachtete er langandauernd einseitige kÃ¶rperliche Beanspruchungen sowie TÃ¤tigkeiten mit Zwangshaltungen.</w:t>
      </w:r>
    </w:p>
    <w:p>
      <w:r>
        <w:t>Â Â Â Â Â Â Â Â  Der neurologische Teilgutachter beurteilte die BeschwerdefÃ¼hrerin wegen des Lumbovertebralsyndroms fÃ¼r mittelschwere bis schwere kÃ¶rperliche TÃ¤tigkeiten fÃ¼r nicht arbeitsfÃ¤hig. Hingegen attestierte er ihr fÃ¼r eine TÃ¤tigkeit mit leicht bis mÃ¤ssiger Belastung eine volle ArbeitsfÃ¤higkeit.</w:t>
      </w:r>
    </w:p>
    <w:p>
      <w:r>
        <w:t>Â Â Â Â Â Â Â Â  Der psychiatrische Teilgutachter hielt fest, aufgrund der Symptomatik, der objektiven Befunde, der Beurteilung der Symptome im LÃ¤ngsschnitt aufgrund der vorliegenden Akten, der subjektiven Angaben und der Fremdanamnese sei davon auszugehen, dass die Kriterien fÃ¼r die Annahme einer Dysthymie gegeben seien. Dabei handle es sich um eine chronisch depressive Verstimmung. Der Schweregrad der rezidivierenden depressiven Episode variiere von leicht bis mittelgradig. Dies ergebe sich aus den Akten. Auch aufgrund der Angaben der BeschwerdefÃ¼hrerin werde deutlich, dass sie schon frÃ¼h an einer depressiven Verstimmung gelitten habe, dennoch aber arbeitsfÃ¤hig geblieben sei. ZusÃ¤tzlich liege eine somatoforme SchmerzstÃ¶rung vor, zumal nicht genÃ¼gend objektivierbare Befunde vorlÃ¤gen, um die geklagten subjektiven Beschwerden zu erklÃ¤ren. Zudem bestÃ¼nden psychosoziale Faktoren wie das Alleinleben und die lÃ¤ngere BerufsunfÃ¤higkeit. Die BeschwerdefÃ¼hrerin verkrafte die kÃ¶rperliche Erkrankung nicht gut und verfÃ¼ge nur Ã¼ber eine ungenÃ¼gende Abwehrstruktur. Dies habe zu einer Art Circulus vitiosus gefÃ¼hrt, wodurch die DepressivitÃ¤t fortlaufend unterhalten werde. Aufgrund der DepressivitÃ¤t und der schnelleren ErschÃ¶pfung kÃ¶nne die BeschwerdefÃ¼hrerin keine volle Leistung erbringen. Ihre mehrheitlich unbewussten Konflikte brÃ¤chten es mit sich, dass sie stark mit sich und ihren inneren Konflikten beschÃ¤ftigt sei, wovon sie sich aus eigenem Willen nicht befreien kÃ¶nne. Aus psychiatrischer Sicht bestehe eine EinschrÃ¤nkung in der ArbeitsfÃ¤higkeit von 30 %.</w:t>
      </w:r>
    </w:p>
    <w:p>
      <w:r>
        <w:t>Â Â Â Â Â Â Â Â  In der Konsensbesprechung erachteten die beteiligten Teilgutachter die oben erwÃ¤hnten BeeintrÃ¤chtigungen der ArbeitsfÃ¤higkeit als infraadditiv und attestierten insgesamt eine EinschrÃ¤nkung in der ArbeitsfÃ¤higkeit von 40 % in einer leidensangepassten TÃ¤tigkeit (Urk. 7/172/16 ff.).</w:t>
      </w:r>
    </w:p>
    <w:p>
      <w:r>
        <w:t>3.Â Â Â Â Â Â  Das B.___-Gutachten erfÃ¼llt die erforderlichen Kriterien fÃ¼r eine medizinische Entscheidungsgrundlage. Es kommt ihm mithin volle Beweiskraft zu (vgl. Erw. 1.4). Insbesondere vermÃ¶gen die von der BeschwerdefÃ¼hrerin im Nachgang zum B.___-Gutachten eingereichten Berichte keine Zweifel an der Beweiskraft des Gutachtens zu begrÃ¼nden. Dies gilt zunÃ¤chst fÃ¼r die Stellungnahme des behandelnden Psychiaters vom 2. Juni 2008. Dr. C.___ fÃ¼hrte darin aus, er sei beeindruckt von der Genauigkeit und Sorgfalt der Begutachtung. Ebenso schloss er sich den gestellten Diagnosen einer Dysthymie, einer anhaltenden somatoformen SchmerzstÃ¶rung und rezidivierenden depressiven Episoden an, wobei er letztere als mittelgradig qualifizierte (Urk. 7/183). Dem entgegneten die B.___-Gutachter in der Stellungnahme vom 24. September 2008, die DepressivitÃ¤t der BeschwerdefÃ¼hrerin sei nicht immer gleichbleibend, sondern schwanke zwischen leicht bis mittelgradig. Im Falle einer mittelgradigen depressiven Episode kÃ¶nnten der Haushalt sowie berufliche und private AktivitÃ¤ten nur unter erheblichen Schwierigkeiten erfÃ¼llt werden. Dies sei nicht der Fall. Nach wie vor wÃ¼rden sie daher an der attestierten ArbeitsfÃ¤higkeit von 60 % festhalten (Urk. 7/194). Dazu ist zu bemerken, dass die psychiatrische Exploration von der Natur der Sache hier nicht ermessensfrei erfolgen kann. Sie erÃ¶ffnet dem begutachtenden Psychiater daher praktisch immer einen gewissen Spielraum, innerhalb dessen verschiedene medizinisch-psychiatrische Interpretationen mÃ¶glich, zulÃ¤ssig und zu respektieren sind, sofern der Experte lege artis vorgegangen ist (vgl. die Leitlinien der Schweizerischen Gesellschaft fÃ¼r Versicherungspsychiatrie fÃ¼r die Begutachtung psychischer StÃ¶rungen, in: SAeZ 2004 S. 1050 f.). Daher und unter Beachtung der Divergenz von medizinischem Behandlungs- und AufklÃ¤rungsauftrag (BGE 124 I 175 Erw. 4) kann es nicht angehen, eine medizinische Administrativ- oder Gerichtsexpertise stets dann in Frage zu stellen und zum Anlass weiterer AbklÃ¤rungen zu nehmen, wenn die behandelnden Ãrzte nachher zu unterschiedlichen EinschÃ¤tzungen gelangen oder an solchen vorgÃ¤ngig geÃ¤usserten abweichenden Auffassungen festhalten (Urteil des Bundesgerichts in Sachen A. vom 5. MÃ¤rz 2009, 8C_694/08, Erw. 5.1). Dies ist vorliegend der Fall und gilt insbesondere fÃ¼r die vorliegend interessierende ArbeitsfÃ¤higkeit, die je nach Beurteilung 50 % oder 60 % betrÃ¤gt, was sich im Rahmen des Ermessens bewegt. Soweit die BeschwerdefÃ¼hrerin eine Verschlechterung des psychischen Gesundheitszustandes nach DurchfÃ¼hrung der Begutachtung behauptet (Urk. 1 S. 4), ist darauf hinzuweisen, dass eine solche nicht dokumentiert ist. Aus dem Umstand, dass die BeschwerdefÃ¼hrerin ihre TÃ¤tigkeit im Drahtzug mittlerweile aufgegeben hat (Urk. 7/200), welche sie in einem Umfang von 27 bis 28 % ausgeÃ¼bt hatte (Urk. 1 S. 4), kann nicht auf eine solche geschlossen werden, zumal ihr dieses Pensum auch gemÃ¤ss EinschÃ¤tzung ihres behandelnden Psychiaters ohne Weiteres zugemutet werden kann.</w:t>
      </w:r>
    </w:p>
    <w:p>
      <w:r>
        <w:t>Â Â Â Â Â Â Â Â  Die BeschwerdefÃ¼hrerin ist seit 24. Juni 2008 bei Dr. E.___ in Behandlung. Die Rheumatologin bezifferte die ArbeitsfÃ¤higkeit in einer behinderungsangepassten TÃ¤tigkeit mit 50 %. Sie gab an, die BeschwerdefÃ¼hrerin leide unter Polyarthralgien. Unter Belastung bestÃ¼nden vermehrte Schmerzen im Bereich beider Knie. Neuerdings trÃ¤ten Lumbalgien, Lumboischalgien mit DysÃ¤sthesien im ganzen linken Bein auf. Als Befund erhob Dr. E.___ ein chronisches lumboradikulÃ¤res Reizsyndrom S1 beidseits mit Zeichen einer WurzelschÃ¤digung S1 links (Urk. 7/192). Die genannten Beschwerden waren dem rheumatologischen B.___-Teilgutachter bekannt. Auch die von Dr. E.___ erhobenen Befunde stellen keine Gesichtspunkte dar, die der B.___-Teilgutachter bei seiner Beurteilung ausser Acht gelassen hÃ¤tte, wenngleich er ein radikulÃ¤res Geschehen aufgrund der eigenen Untersuchung verneinte (Urk. 7/172/38). Die B.___-Gutachter hielten denn auch in der Stellungnahme vom 24. September 2008 an ihrer Beurteilung der ArbeitsfÃ¤higkeit auch aus somatischer Sicht fest. Diese ist in Anbetracht der EinschÃ¤tzung von Dr. A.___, welche in ihrem Gutachten im Wesentlichen von den gleichen Befunden ausging, zumindest unter dem rheumatologischen Aspekt als grosszÃ¼gig zu beurteilen. Der VollstÃ¤ndigkeit halber ist festzuhalten, dass sich auch aus dem RÃ¶ntgenbild des Beckens und der HÃ¼fte vom 14. Oktober 2008 nichts anderes ergeben hat (Urk. 7/195). Dieses zeigte einen Verdacht auf eine minime PrÃ¤arthrose der HÃ¼ftgelenke beidseits und eine Osteochondrose der Bandscheibe L5/S1 (Urk. 7/195), was bereits auf dem RÃ¶ntgenbild vom 30. April 2004 ersichtlich war (Urk. 7/172/30).</w:t>
      </w:r>
    </w:p>
    <w:p>
      <w:r>
        <w:t>Â Â Â Â Â Â Â Â  Zusammenfassend ist festzuhalten, dass von einer 60%igen ArbeitsfÃ¤higkeit in einer leidensangepassten TÃ¤tigkeit auszugehen ist. Die nach der Begutachtung durch das B.___ von der BeschwerdefÃ¼hrerin eingereichten Berichte brachten keine neuen Erkenntnisse. Vielmehr ergibt sich daraus, dass der Gesundheitszustand stationÃ¤r blieb, so dass das B.___-Gutachten vom 14. MÃ¤rz 2008 im Zeitpunkt der VerfÃ¼gung vom 26. MÃ¤rz 2009 nach wie vor aktuell war.</w:t>
      </w:r>
    </w:p>
    <w:p>
      <w:r>
        <w:rPr>
          <w:b/>
        </w:rPr>
        <w:t>E. 4</w:t>
      </w:r>
    </w:p>
    <w:p>
      <w:r>
        <w:t>4.1Â Â Â Â  Zu prÃ¼fen bleibt, welche Einkommenseinbusse die BeschwerdefÃ¼hrerin aufgrund der festgestellten Verbesserung in der LeistungsfÃ¤higkeit noch erleidet.</w:t>
      </w:r>
    </w:p>
    <w:p>
      <w:r>
        <w:t>4.2Â Â Â Â  Die IV-Stelle bestimmte das Valideneinkommen anhand der TabellenlÃ¶hne der Schweizerischen Strukturerhebung (LSE; Urk. 7/175) und stellte dabei auf das Anforderungsniveau 4 (einfache und repetitive TÃ¤tigkeiten) gemÃ¤ss Tabelle TA1 ab (Urk. 2). Diesem Vorgehen ist beizupflichten, zumal die BeschwerdefÃ¼hrerin jeweils nur kurzzeitig im Service tÃ¤tig gewesen war und die TÃ¤tigkeit als Zugbegleiterin nach Auftreten der Polyarthritis erfolgt war (vgl. Urk. 7/10, Urk. 7/22, Urk. 7/172/3). Als massgebend erweist sich die LSE 2004, weil die Rentenaufhebung durch die IV-Stelle per 30. September 2004 erfolgte.</w:t>
      </w:r>
    </w:p>
    <w:p>
      <w:r>
        <w:t>Â Â Â Â Â Â Â Â  FÃ¼r die Bestimmung des Invalideneinkommens sind mangels eines tatsÃ¤chlich erzielten Invalideneinkommens ebenfalls die TabellenlÃ¶hne gemÃ¤ss LSE heranzuziehen (BGE 126 V 76 f. Erw. 3b/aa, vgl. auch BGE 129 V 475 Erw. 4.2.1). Die IV-Stelle will mit der BegrÃ¼ndung, dass die BeschwerdefÃ¼hrerin eine Umschulung absolviert, aber nicht abgeschlossen habe, auf die LÃ¶hne fÃ¼r kaufmÃ¤nnisch-administrative TÃ¤tigkeiten gemÃ¤ss Tabelle TA7 und in deren Rahmen auf das Anforderungsniveau 4 abstellen (Urk. 2, Urk. 7/175, Urk. 7/201). Dem kann nicht gefolgt werden. ZunÃ¤chst Ã¼bersieht die Beschwerdegegnerin, dass Grundlage der Tabelle TA1 der private Sektor und Grundlage der Tabelle TA7 sowohl der private als auch der Ã¶ffentliche Sektor bildet, womit es fÃ¼r die Bestimmung des Valideneinkommens auf der einen und des Invalideneinkommens auf der anderen Seite an der Ãquivalenz fehlte. Zudem ist der BeschwerdefÃ¼hrerin beizupflichten (Urk. 1 S. 5), dass ihr die gewÃ¤hrte berufliche Massnahme im Rahmen der Bemessung des Invalideneinkommens nicht angerechnet werden kann. Die kaufmÃ¤nnische Ausbildung beendete sie im Jahr 1993. Danach arbeitete sie jedoch nie in einem kaufmÃ¤nnischen Beruf. Zwar besuchte die BeschwerdefÃ¼hrerin wÃ¤hrend zwei Jahren die Handelsschule. Beim zweiten Jahr handelt es sich aber um ein Repetitionsjahr (Urk. 7/33/1+5), so dass faktisch lediglich eine einjÃ¤hrige Ausbildung vorliegt. Dies entspricht nicht einmal einer einfachen BÃ¼rolehre (vgl. dazu die SalÃ¤rempfehlungen des KaufmÃ¤nnischen Verbands, Stufe B). Die erworbenen kaufmÃ¤nnischen Kenntnisse kann die BeschwerdefÃ¼hrerin daher selbst auf dem ausgeglichenen Arbeitsmarkt nicht verwerten. Es rechtfertigt sich deshalb, auch fÃ¼r die Bemessung des Invalideneinkommens auf die Tabelle TA1, Anforderungsniveau 4, abzustellen.</w:t>
      </w:r>
    </w:p>
    <w:p>
      <w:r>
        <w:t>Â Â Â Â Â Â Â Â  Weil Validen- und Invalideneinkommen aufgrund des gleichen Tabellenlohnes festzusetzen sind, erÃ¼brigt sich deren genaue Ermittlung; der InvaliditÃ¤tsgrad entspricht dem Grad der ArbeitsunfÃ¤higkeit unter BerÃ¼cksichtigung eines allfÃ¤lligen Abzuges (Urteil des EidgenÃ¶ssischen Versicherungsgerichts in Sachen V. vom 8. November 2005, I 358/05, Erw. 2.4 mit Hinweis). Dieser ist fÃ¼r sÃ¤mtliche in Betracht fallenden UmstÃ¤nde (leidensbedingte EinschrÃ¤nkung, Alter, Dienstjahre, NationalitÃ¤t bzw. Aufenthaltskategorie und BeschÃ¤ftigungsgrad) gesamthaft zu schÃ¤tzen und unter Einfluss sÃ¤mtlicher Merkmale auf hÃ¶chstens 25 % zu beschrÃ¤nken (BGE 129 V 481 Erw. 4.2.3. mit Hinweisen). Vorliegend rechtfertigt sich ein Abzug von 10 % wegen der leidensbedingten Faktoren. Raum fÃ¼r einen hÃ¶heren Abzug besteht nicht, zumal die BeschwerdefÃ¼hrerin Schweizerin ist, im Jahr 2004 erst 36 Jahre beziehungsweise im Zeitpunkt der angefochtenen VerfÃ¼gung erst 41 Jahre war und sich die TeilzeiterwerbstÃ¤tigkeit im Rahmen eines 50 bis 74 %-Pensums bei Frauen nicht negativ auf die LohnhÃ¶he auswirkt (vgl. dazu LSE 2004 S. 25). Demzufolge ist bei einer ArbeitsfÃ¤higkeit von 60 % von einem InvaliditÃ¤tsgrad von 44 % auszugehen. Damit steht der BeschwerdefÃ¼hrerin ab 1. Oktober 2004 eine Viertelsrente zu. Insofern ist die Beschwerde teilweise gutzuheissen.</w:t>
      </w:r>
    </w:p>
    <w:p>
      <w:r>
        <w:t>5.Â Â Â Â 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700.-- festzusetzen und ausgangsgemÃ¤ss der Beschwerdegegnerin aufzuerlegen.</w:t>
      </w:r>
    </w:p>
    <w:p>
      <w:r>
        <w:t>6.Â Â Â Â Â Â  Nach Â§ 34 des Gesetzes Ã¼ber das Sozialversicherungsgericht (GSVGer) und Art. 61 lit. g ATSG hat die obsiegende beschwerdefÃ¼hrende Person beziehungsweise nach der GewÃ¤hrung der unentgeltlichen RechtsverbeistÃ¤ndung deren unentgeltliche Rechtsvertreterin Anspruch auf die vom Gericht ohne RÃ¼cksicht auf den Streitwert nach der Bedeutung der Streitsache und nach der Schwierigkeit des Prozesses festzusetzende ProzessentschÃ¤digung. Diese ist in Anwendung dieser GrundsÃ¤tze und nach Einsicht in die Honorarnote vom 7. Dezember 2010 auf Fr. 2'057.20 (inklusive Mehrwertsteuer und Barauslagen; Urk. 11) festzusetzen.</w:t>
      </w:r>
    </w:p>
    <w:p>
      <w:r>
        <w:t>Das Gericht erkennt:</w:t>
      </w:r>
    </w:p>
    <w:p>
      <w:r>
        <w:t>1.Â Â Â Â Â Â Â Â  In teilweiser Gutheissung der Beschwerde wird die angefochtene VerfÃ¼gung vom 26. MÃ¤rz 2009 aufgehoben, und es wird festgestellt, dass die BeschwerdefÃ¼hrerin ab 1. Oktober 2004 Anspruch auf eine Viertelsrente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unentgeltlichen Rechtsvertreterin der BeschwerdefÃ¼hrerin, RechtsanwÃ¤ltin Claudia Giusto, eine ProzessentschÃ¤digung von Fr. 2'057.20 (inkl. Barauslagen und MWSt) zu bezahlen.</w:t>
      </w:r>
    </w:p>
    <w:p>
      <w:r>
        <w:t>4.Â Â Â Â Â Â Â Â Â Â  Zustellung gegen Empfangsschein an:</w:t>
      </w:r>
    </w:p>
    <w:p>
      <w:r>
        <w:t>- RechtsanwÃ¤ltin Claudia Giusto</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