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IV.2008.01108 vom 21. Juli 2009</w:t>
      </w:r>
    </w:p>
    <w:p>
      <w:r>
        <w:t>ZH Sozialversicherungsgericht, 2009-07-21, DE</w:t>
      </w:r>
    </w:p>
    <w:p>
      <w:r>
        <w:rPr>
          <w:b/>
        </w:rPr>
        <w:t xml:space="preserve">Quelle: </w:t>
      </w:r>
      <w:r>
        <w:t>https://mcp.opencaselaw.ch/entscheid/zh_sozialversicherungsgericht_IV.2008.01108</w:t>
      </w:r>
    </w:p>
    <w:p>
      <w:r>
        <w:t>FR: ZH_SOZIALVERSICHERUNGSGERICHT IV.2008.01108 du 21 juillet 2009</w:t>
      </w:r>
    </w:p>
    <w:p>
      <w:r>
        <w:t>IT: ZH_SOZIALVERSICHERUNGSGERICHT IV.2008.01108 del 21 luglio 2009</w:t>
      </w:r>
    </w:p>
    <w:p>
      <w:pPr>
        <w:pStyle w:val="Heading2"/>
      </w:pPr>
      <w:r>
        <w:t>Erwägungen</w:t>
      </w:r>
    </w:p>
    <w:p>
      <w:r>
        <w:rPr>
          <w:b/>
        </w:rPr>
        <w:t>E. 1</w:t>
      </w:r>
    </w:p>
    <w:p>
      <w:r>
        <w:t>1.1Â Â Â Â  Im September 1983 hatte sich der 1954 geborene X.___ beim Sekretariat der damaligen IV-Kommission des Kantons ZÃ¼rich zum Bezug von IV-Leistungen angemeldet (Urk. 8/2; vgl. Urk. 8/1 und 8/3). Nach erfolgter AbklÃ¤rung (vgl. Urk. 8/4-7) wurde das gestellte Begehren um berufliche Massnahmen (Umschulung) mit VerfÃ¼gung der seinerzeit zustÃ¤ndigen Ausgleichskasse des Kantons ZÃ¼rich vom 14. November 1983 (Urk. 8/8 = 8/48/77-78) abgewiesen. Ein diesbezÃ¼glich am 20. Dezember 1983 gestelltes WiedererwÃ¤gungsgesuch (Urk. 8/10/3) wurde am 18. Januar 1984 abschlÃ¤gig beschieden (Urk. 8/10/1-2).</w:t>
      </w:r>
    </w:p>
    <w:p>
      <w:r>
        <w:t>Nachdem der Versicherte 1991 verschiedene UnfÃ¤lle erlitten hatte (4. April und 1. November 1991) und sich am 5. Juni 1992 einer Denervations-Operation am rechten Ellbogen hatte unterziehen mÃ¼ssen, meldete er sich im September 1993 erneut zum Bezug von IV-Leistungen an (Urk. 8/16). Nach durchgefÃ¼hrter Sachverhaltsermittlung (worunter: BEFAS-AbklÃ¤rung in der EingliederungsstÃ¤tte Y.___, '___' [vgl. Urk. 3/10, 8/14, 8/22-28 und 8/32/4], div. Arztberichte [vgl. Urk. 8/17-18 und 8/20], Arbeitgeberbericht [vgl. Urk. 8/19] und Stellungnahme der verwaltungsinternen Berufsberatung [vgl. Urk. 8/11]) wurde ihm von der nunmehr zustÃ¤ndigen Sozialversicherungsanstalt des Kantons ZÃ¼rich, IV-Stelle, mit Vorbescheid vom 22. Februar 1995 (Urk. 8/31) die Ausrichtung einer ganzen IV-Rente mit Wirkung von 1. November 1992 bis 30. Juni 1993 in Aussicht gestellt (vgl. einschlÃ¤gige FeststellungsblÃ¤tter [Urk. 8/29-30]). Auf Einwand vom 28. Februar 1995 (Urk. 8/32/1-3) und nach Vornahme ergÃ¤nzender AbklÃ¤rungen (Stellungnahme der verwaltungsinternen Berufsberatung [vgl. Urk. 8/33-34]) wurde dem Versicherten schliesslich mit undatierter VerfÃ¼gung (Urk. 8/13) eine ganze IV-Rente nach Massgabe eines IV-Grades von 82 % mit Wirkung ab 1. November 1992 zugesprochen (vgl. Mitteilung des Beschlusses an die zustÃ¤ndige Ausgleichskasse [Urk. 3/11 = 8/35], samt BegrÃ¼ndungsbeiblatt [Urk. 8/15]). Ein im Juni 1995 gestelltes Gesuch um GewÃ¤hrung beruflicher Massnahmen (Urk. 8/36) wurde nach erfolgter AbklÃ¤rung (vgl. Urk. 8/37) und durchgefÃ¼hrtem Vorbescheidverfahren (Urk. 8/38) mit VerwaltungsverfÃ¼gung vom 31. August 1995 (Urk. 8/40) abgewiesen.</w:t>
      </w:r>
    </w:p>
    <w:p>
      <w:r>
        <w:t>Im Rahmen einer im April 1997 eingeleiteten Revision (vgl. Urk. 8/41-42) wurde am 30. Mai 1997 verfÃ¼gungsweise festgestellt, dass die ÃberprÃ¼fung des IV-Grades keine rentenbeeinflussende Ãnderung ergeben habe (Urk. 3/12 = 8/44; vgl. einschlÃ¤giges Feststellungsblatt [Urk. 8/43]). Ein im Juni 2001 eingeleitetes Revisionsverfahren (vgl. Urk. 8/49-50) fÃ¼hrte zum gleichen, dem Versicherten am 4. Juli 2001 formlos mitgeteilten Ergebnis (Urk. 3/13 = 8/52; vgl. zugehÃ¶riges Feststellungsblatt [Urk. 8/51]). Mit VerwaltungsverfÃ¼gung vom 2. September 2003 (Urk. 8/57) erfolgte eine Rentenneuberechnung rÃ¼ckwirkend per 1. April 2001 infolge InvaliditÃ¤t der Ehefrau des Versicherten (Z.___; vgl. entsprechende RentenverfÃ¼gung vom 16. September 2003 [Urk. 8/58]).</w:t>
      </w:r>
    </w:p>
    <w:p>
      <w:r>
        <w:t>1.2Â Â Â Â  Von der Schweizerischen Unfallversicherungsanstalt (SUVA) war dem Versicherten mit VerfÃ¼gung vom 7. Februar 1996 (Urk. 3/14 = 8/48/6-9) eine IV-Rente der Unfallversicherung nach Massgabe eines IV-Grades von 33.33 % mit Wirkung ab 1. MÃ¤rz 1995 zugesprochen worden. Die vom Versicherten dagegen am 7. MÃ¤rz 1996 erhobene Einsprache war mit Entscheid vom 4. Juli 1996 abgewiesen worden. In teilweiser Gutheissung der dagegen am 1. Oktober 1996 erhobenen Beschwerde war mit Urteil des Sozialversicherungsgerichts des Kantons ZÃ¼rich vom 31. MÃ¤rz 1999 (Urk. 3/4/2 = 8/85) festgestellt worden, dass der Versicherte Anspruch auf eine IV-Rente der Unfallversicherung in der HÃ¶he von 45 % habe (Proz.-Nr. UV.[19]96.00187; vgl. Urk. 3/4/3).</w:t>
      </w:r>
    </w:p>
    <w:p>
      <w:r>
        <w:t>Sodann war mit SUVA-VerfÃ¼gung vom 9. Oktober 1996 und diese bestÃ¤tigendem Einspracheentscheid vom 10. Dezember 1996 der Anspruch des Versicherten auf eine IntegritÃ¤tsentschÃ¤digung verneint worden. Die vom Versicherten dagegen am 28. Februar 1997 erhobene Beschwerde war vom hiesigen Gericht - nach Vereinigung des entsprechenden, unter Proz.-Nr. UV.[19]97.00067 angelegten Verfahrens mit dem seinerzeit bereits hÃ¤ngigen Verfahren Proz.-Nr. UV.1996.00187 - mit dem vorerwÃ¤hnten Urteil vom 31. MÃ¤rz 1999 (Urk. 3/4/2 = 8/85) dahingehend gutgeheissen worden, dass der angefochtene Entscheid aufgehoben und die Sache an die SUVA zurÃ¼ckgewiesen worden war, damit diese - nach erfolgter AbklÃ¤rung im Sinne der ErwÃ¤gungen - Ã¼ber den Anspruch neu verfÃ¼ge. In der Folge war dem Versicherten von der SUVA fÃ¼r den Unfall vom 1. November 1991 mit VerfÃ¼gung vom 17. April 2001 (Urk. 3/4/4 = 8/48/1-3) eine IntegritÃ¤tsentschÃ¤digung auf der Basis einer Einbusse von 15 % zugesprochen worden (vgl. zum Ganzen Urk. 8/45-46, 8/48/1-100 und 8/86-87).</w:t>
      </w:r>
    </w:p>
    <w:p>
      <w:r>
        <w:t>Am 6. Dezember 2002 war dem Versicherten von der SUVA schliesslich mitgeteilt worden, dass die laufende IV-Rente der Unfallversicherung nicht geÃ¤ndert werde (Urk. 8/56).</w:t>
      </w:r>
    </w:p>
    <w:p>
      <w:r>
        <w:t>1.3Â Â Â Â  Im Zuge eines im August 2005 eingeleiteten Revisionsverfahrens (vgl. Urk. 8/64) wurde von der SVA, IV-Stelle, nach Einholung des Berichts von Dr. med. A.___, Spezialarzt fÃ¼r allgemeine Medizin, '___', vom 1. November 2005 (Urk. 8/65) und VervollstÃ¤ndigung der SUVA-Akten (vgl. Urk. 8/67-68) im Mai 2007 eine MEDAS-AbklÃ¤rung beim Institut B.___, '___', angeordnet (vgl. Urk. 8/69-70). Am 24. Januar 2008 erstatteten die B.___-Verantwortlichen ihr Gutachten (gezeichnet: Dr. med. C.___, Ãrztin fÃ¼r innere und allgemeine Medizin, Dr. med. D.___, Facharzt fÃ¼r Psychiatrie und Psychotherapie, und Dr. med. F.___, Facharzt fÃ¼r orthopÃ¤dische Chirurgie; Urk. 3/3 = 8/76/1-21; samt Bericht von Dr. med. E.___, Facharzt fÃ¼r Allgemeinmedizin, '___', zuhanden von Dr. A.___ vom 30. MÃ¤rz 1998 [Urk. 3/3 Beilage = 8/76/22]). GestÃ¼tzt darauf wurde dem Versicherten mit Vorbescheid und Begleitschreiben vom 6. MÃ¤rz 2008 (Urk. 3/2 = 8/80-81) die Einstellung der IV-Rente auf das Ende des der VerfÃ¼gungszustellung folgenden Monats in Aussicht gestellt (vgl. Anfrage der Sachbearbeitung vom 7. Februar 2008 und Stellungnahme des Rechtsdienstes vom 18. Februar 2008 [Urk. 8/78; vgl. Ur. 3/7] sowie Feststellungsblatt vom 6. MÃ¤rz 2008 [Urk. 8/79; vgl. Urk. 3/7]). Nach Kenntnisnahme der vom Versicherten, vertreten durch Rechtsanwalt Dr. JÃ¼rg Baur, DÃ¼bendorf, mit Eingabe vom 7. April 2008 (Urk. 3/4 = 8/88; samt Beilagen [Urk. 8/84-87]) erhobenen EinwÃ¤nde wurde am 2. Oktober 2008 im angekÃ¼ndigten Sinne verfÃ¼gt, unter gleichzeitigem Entzug der aufschiebenden Wirkung einer allfÃ¤lligen Beschwerde (Urk. 2 = 8/94; vgl. Anfrage der Sachbearbeitung vom 29. April 2008 und Stellungnahme des Rechtsdienstes vom 19. August 2008 [Urk. 3/8 = 8/92] sowie Feststellungsblatt vom 2. Oktober 2008 [Urk. 3/9 = 8/93]).</w:t>
      </w:r>
    </w:p>
    <w:p>
      <w:r>
        <w:rPr>
          <w:b/>
        </w:rPr>
        <w:t>E. 2</w:t>
      </w:r>
    </w:p>
    <w:p>
      <w:r>
        <w:t>2.1Â Â Â Â  Mit Eingabe vom 31. Oktober 2008 (Urk. 1; samt Beilagen [Urk. 3/2-4/4 und 3/6-14]) liess der nach wie vor durch Rechtsanwalt Dr. Baur vertretene Versicherte beim hiesigen Gericht Beschwerde erheben und in der Sache selbst die Aufhebung des angefochtenen Entscheids und Rentenausrichtung Ã¼ber den 30. November 2008 hinaus beantragen (S. 2 Antr.-Ziff. 1), unter EntschÃ¤digungsfolgen zulasten der Gegenpartei (S. 2 Antr.-Ziff. 3); in prozessualer Hinsicht liess er um Wiederherstellung der aufschiebenden Wirkung der Beschwerde nachsuchen (S. 2 Antr.-Ziff. 2).</w:t>
      </w:r>
    </w:p>
    <w:p>
      <w:r>
        <w:t>2.2Â Â Â Â  Die Verwaltung schloss mit Vernehmlassung vom 5. Dezember 2008 (Urk. 7; samt Aktenbeilage [Urk. 8/1-100]) auf Abweisung von Beschwerde und Massnahmebegehren.</w:t>
      </w:r>
    </w:p>
    <w:p>
      <w:r>
        <w:rPr>
          <w:b/>
        </w:rPr>
        <w:t>E. 2.2</w:t>
      </w:r>
    </w:p>
    <w:p>
      <w:r>
        <w:t>2.2.1Â Â  Ein Konflikt zwischen der aktuellen Rechtslage und einer frÃ¼her erlassenen, in formelle Rechtskraft erwachsenen VerfÃ¼gung Ã¼ber eine Dauerleistung kann in vier Konstellationen entstehen (BGE 127 V 10 Erw. 4b S. 13 f. und 115 V 308 Erw. 4a S. 312 ff.; Urs MÃ¼ller, Die materiellen Voraussetzungen der Rentenrevision in der Invalidenversicherung, Diss. Freiburg 2003, S. 91 ff.; Rudolf RÃ¼edi, Die VerfÃ¼gungsanpassung als Grundfigur von Invalidenrentenrevisionen, in: Schaffhauser/Schlauri [Hrsg.], Die Revision von Dauerleistungen in der Sozialversicherung, St. Gallen 1999, S. 9 ff., 12 f.; Alexandra Rumo-Jungo, Die Instrumente zur Korrektur der SozialversicherungsverfÃ¼gung, in: Schaffhauser/Schlauri [Hrsg.], Verfahrensfragen in der Sozialversicherung, St. Gallen 1996, S. 263 ff., 277 ff.; Ulrich Meyer-Blaser, Die AbÃ¤nderung formell rechtskrÃ¤ftiger VerwaltungsverfÃ¼gungen in der Sozialversicherung, ZBl 1994 S. 337 ff., 348 ff.): Eine fehlerhafte Sachverhaltsfeststellung (anfÃ¤ngliche tatsÃ¤chliche Unrichtigkeit) lÃ¤sst sich unter bestimmten Voraussetzungen durch eine prozessuale Revision (Art. 53 Abs. 1 ATSG) korrigieren. Tritt nach dem Erlass einer ursprÃ¼nglich fehlerfreien VerfÃ¼gung eine anspruchsrelevante Ãnderung des Sachverhalts ein (nachtrÃ¤gliche tatsÃ¤chliche Unrichtigkeit), hat gegebenenfalls eine Anpassung im Rahmen einer Rentenrevision nach Art. 17 Abs. 1 ATSG stattzufinden. Falls die VerfÃ¼gung auf einer fehlerhaften Rechtsanwendung beruht (anfÃ¤ngliche rechtliche Unrichtigkeit), ist ein RÃ¼ckkommen unter dem Titel der WiedererwÃ¤gung (Art. 53 Abs. 2 ATSG) zu prÃ¼fen. Nicht gesetzlich geregelt ist der Tatbestand der nachtrÃ¤glichen rechtlichen Unrichtigkeit infolge einer nach dem VerfÃ¼gungserlass eintretenden Ãnderung der massgebenden Rechtsgrundlagen (vgl. zum Ganzen: zur Publikation in der amtlichen Sammlung vorgesehenes Urteil des Bundesgerichts [BGer] vom 26. MÃ¤rz 2009 [8C_502/2007] Erw. 5.1).</w:t>
      </w:r>
    </w:p>
    <w:p>
      <w:r>
        <w:t>2.2.2Â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sind dabei nur Tatsachen, die zur Zeit der Erstbeurteilung bereits bestanden, jedoch unverschuldeterweise unbekannt waren oder unbewiesen blieben (BGE 108 V 168 Erw. 2b; ZAK 1989 S. 159 Erw. 5a).</w:t>
      </w:r>
    </w:p>
    <w:p>
      <w:r>
        <w:t>2.2.3Â Â  Ãndert sich der Grad der InvaliditÃ¤t eines RentenbezÃ¼gers oder einer RentenbezÃ¼gerin in einer fÃ¼r den Anspruch erheblichen Weise, so ist die Rente laut Art. 17 Abs. 1 ATSG fÃ¼r die Zukunft entsprechend zu erhÃ¶hen, herabzusetzen oder aufzuheben. Ob eine relevante SachverhaltsÃ¤nderung, mithin eine massgebende Ãnderung in den tatsÃ¤chlichen VerhÃ¤ltnissen, die geeignet ist, den InvaliditÃ¤tsgrad und damit den Rentenanspruch zu beeinflussen (wesentliche VerÃ¤nderung des Gesundheitszustandes oder erhebliche VerÃ¤nderung der erwerblichen Auswirkungen des an sich gleich gebliebenen Gesundheitszustandes; BGE 130 V 349 f. Erw. 3.5, 117 V 199 Erw. 3b und 113 V 275 Erw. 1a, mit Hinweisen),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zugehÃ¶rigen Einspracheentscheides; BGE 133 V 108 Erw. 5.4), wobei die bloss unterschiedliche Beurteilung der Auswirkungen eines im Wesentlichen unverÃ¤ndert gebliebenen Gesundheitszustandes auf die ArbeitsfÃ¤higkeit fÃ¼r sich allein genommen keinen Revisionsgrund im Sinne von Art. 17 Abs. 1 ATSG (bzw. alt Art. 41 IVG) darstellt (BGE 112 V 372 Erw. 2b, mit Hinweisen; SVR 1996 IV Nr. 70 S. 204 Erw. 3a; Urteil des BGer vom 3. November 2008 [9C_562/2000] Erw. 2.1, mit Hinweis).</w:t>
      </w:r>
    </w:p>
    <w:p>
      <w:r>
        <w:t>2.2.4Â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(BGE 110 V 178 Erw. 2a; seit 1. Januar 2003: Art. 53 Abs. 2 ATSG). Unter diesen Voraussetzungen kann die Verwaltung eine RentenverfÃ¼gung auch dann abÃ¤ndern, wenn die Revisionsvoraussetzungen des Art. 17 ATSG nicht erfÃ¼llt sind.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vgl. Urteil des damaligen EidgenÃ¶ssischen Versicherungsgerichtes [EVG] vom 25. September 1996 [I 129/96]).</w:t>
      </w:r>
    </w:p>
    <w:p>
      <w:r>
        <w:t>2.3Â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131 V 231 Erw. 5.1, 125 V 351 Erw. 3a und 122 V 160 Erw. 1c; Ulrich Meyer-Blaser, Die Rechtspflege in der Sozialversicherung, BJM 1989, S. 30 f.; derselbe in Fredenhagen, Das Ã¤rztliche Gutachten, 4. Aufl., Bern 2003, S. 24 f.).</w:t>
      </w:r>
    </w:p>
    <w:p>
      <w:r>
        <w:t>In Bezug auf Berichte von HausÃ¤rztinnen und HausÃ¤rzten darf und soll das Gericht der Erfahrungstatsache Rechnung tragen, dass diese mitunter im Hinblick auf ihre auftragsrechtliche Vertrauensstellung in ZweifelsfÃ¤llen eher zugunsten ihrer Patientinnen und Patienten aussagen (BGE 125 V 353 Erw. 3b/cc). Aufgrund der analogen Erfahrungstatsache und der im Rahmen der BeweiswÃ¼rdigung relevanten Verschiedenheit von Behandlungs-/Therapieauftrag einerseits und Begutachtungsauftrag andererseits (vgl. BGE 124 I 170 Erw. 4; Urteile des BGer vom 7. Februar 2008 [9C_801/2007] Erw. 3.2.2 und 3. Januar 2008 [8C_286/2007] Erw. 4) sind die ArbeitsunfÃ¤higkeitsbescheinigungen behandelnder (Spezial-)Ãrzte ebenfalls mit Bedacht zu wÃ¼rdigen (vgl. hierzu etwa Urteile des EVG vom 24. Januar 2000 Erw. 3b/cc [I 128/98; publiziert in: AHI 2001 S. 114], 21. Februar 2005 [I 570/04] Erw. 5.1 und 15. Februar 2005 [I 513/04] Erw. 3.4, je mit Hinweisen).</w:t>
      </w:r>
    </w:p>
    <w:p>
      <w:r>
        <w:t>2.4Â Â Â Â  Nach der neusten Rechtsprechung besteht fÃ¼r die Invalidenversicherung keine Bindungswirkung an die InvaliditÃ¤tsschÃ¤tzung der Unfallversicherung im Sinne von BGE 126 V 288 und ist die IV-Stelle dementsprechend nicht zur Einsprache gegen die VerfÃ¼gung und zur Beschwerde gegen den Einspracheentscheid des Unfallversicherers Ã¼ber den Rentenanspruch als solchen oder den InvaliditÃ¤tsgrad berechtigt. Der BGE 126 V 288 zugrunde liegende koordinationsrechtliche Gesichtspunkt hat bereits dadurch an Bedeutung verloren, dass in BGE 131 V 362 eine Bindungswirkung der InvaliditÃ¤tsschÃ¤tzung der Invalidenversicherung fÃ¼r die Unfallversicherung verneint wurde. Da einerseits weder der InvaliditÃ¤tsbemessung der Invalidenversicherung noch derjenigen der Unfallversicherung PrioritÃ¤t zukommt und anderseits die Voraussetzungen fÃ¼r eine Rente in diesen Sozialversicherungszweigen trotz des grundsÃ¤tzlich gleichen InvaliditÃ¤tsbegriffs verschieden sind, ist auch eine Bindungswirkung im umgekehrten Sinn zu verneinen (BGE 133 V 549 Erw. 6.2 S. 554).</w:t>
      </w:r>
    </w:p>
    <w:p>
      <w:r>
        <w:rPr>
          <w:b/>
        </w:rPr>
        <w:t>E. 3</w:t>
      </w:r>
    </w:p>
    <w:p>
      <w:r>
        <w:t>/?l (ICD-10 R72)</w:t>
      </w:r>
    </w:p>
    <w:p>
      <w:r>
        <w:t>-Â Â Â  normale BSR und CRP</w:t>
      </w:r>
    </w:p>
    <w:p>
      <w:r>
        <w:t>-Â Â Â  vermutlich im Rahmen der Diagnose 5.2.4</w:t>
      </w:r>
    </w:p>
    <w:p>
      <w:r>
        <w:t>In ihrer im Rahmen einer multidisziplinÃ¤ren Konsensbesprechung erarbeiteten Gesamtbeurteilung fÃ¼hrten die B.___-Verantwortlichen aus, aus orthopÃ¤discher Sicht seien dem BeschwerdefÃ¼hrer aufgrund des trotz Fehlens eines entsprechenden klinischen Korrelats vorhandenen zervikobrachialen Schmerzsyndroms, der InstabilitÃ¤t im rechten Knie sowie der langjÃ¤hrigen EntwÃ¶hnung von der Arbeit kÃ¶rperlich schwere TÃ¤tigkeiten oder TÃ¤tigkeiten, welche mit repetitiven Zwangshaltungen von Rumpf und Kopf ausgeÃ¼bt werden mÃ¼ssen, oder TÃ¤tigkeiten, welche wiederholtes Arbeiten mit den HÃ¤nden Ã¼ber dem Kopf erforderten, bleibend nicht mehr zumutbar. KÃ¶rperlich leichte bis mittelschwere, nach den entsprechenden Kriterien adaptierte TÃ¤tigkeiten, ohne wiederholtes Heben und Tragen von Lasten Ã¼ber 15 kg und mit Wechselbelastung, seien dem BeschwerdefÃ¼hrer medizinisch-theoretisch ganztÃ¤gig und ohne Leistungseinbusse zumutbar, was einer 100%igen Arbeits- und LeistungsfÃ¤higkeit entspreche. Aus psychiatrischer Sicht lÃ¤gen keine Diagnosen vor, welche die ArbeitsfÃ¤higkeit einschrÃ¤nkten; die SchmerzverarbeitungsstÃ¶rung habe keinen Krankheitswert, dem BeschwerdefÃ¼hrer kÃ¶nne die Willensanstrengung zugemutet werden, sich trotz der geklagten Beschwerden beruflich wieder einzugliedern. Weder aus medizinischer noch aus anderweitiger somatischer Sicht lÃ¤gen Befunde oder Diagnosen vor, welche sich auf die ArbeitsfÃ¤higkeit auswirken wÃ¼rden. Somit resultiere aus polydisziplinÃ¤rer Sicht eine volle Arbeits- und LeistungsfÃ¤higkeit fÃ¼r leichte bis mittelschwere TÃ¤tigkeiten, welche entsprechend den genannten Kriterien adaptiert seien (S. 19 Ziff. 6.2).</w:t>
      </w:r>
    </w:p>
    <w:p>
      <w:r>
        <w:t>Zum Beginn der Arbeits(un)fÃ¤higkeit legten die B.___-Verantwortlichen dar, aufgrund der anamnestischen Angaben, der erhobenen Untersuchungsbefunde und der Vorakten sowie im Lichte der frÃ¼her attestierten ArbeitsunfÃ¤higkeit sei davon auszugehen, dass der BeschwerdefÃ¼hrer spÃ¤testens seit dem 13. November 2007 hinsichtlich einer geeigneten TÃ¤tigkeit uneingeschrÃ¤nkt arbeitsfÃ¤hig sei (S. 19 Ziff. 6.3).</w:t>
      </w:r>
    </w:p>
    <w:p>
      <w:r>
        <w:t>In ihrer Stellungnahme zur SelbsteinschÃ¤tzung hielten die B.___-Verantwortlichen fest, es bestehe eine deutliche Diskrepanz zwischen ihrer Beurteilung und der SelbsteinschÃ¤tzung des BeschwerdefÃ¼hrers, welcher sich fÃ¼r gar nicht mehr arbeitsfÃ¤hig halte. Teilursache fÃ¼r diese Diskrepanz sei die SchmerzverarbeitungsstÃ¶rung, welche mit einer ausgeprÃ¤gten Selbstlimitierung einhergehe. Weitere, IV-fremde GrÃ¼nde seien die geringe Schulbildung und die fehlende Berufsausbildung, und zudem sei der BeschwerdefÃ¼hrer von der Arbeit entwÃ¶hnt. Ferner sei auf teilweise ausgeprÃ¤gte Inkonsistenzen und eine erhebliche Diskrepanz zwischen der anamnestischen Beschwerdeschilderung und den objektivierbaren Befunden hinzuweisen. So sei beispielsweise die Kopfbeweglichkeit trotz der Angabe des BeschwerdefÃ¼hrers, an einem Zervikalsyndrom zu leiden, vÃ¶llig ungehindert und schmerzlos. Auch die geklagten Beschwerden im Bereich der rechten oberen ExtremitÃ¤t hÃ¤tten nicht objektiviert werden kÃ¶nnen. Bei sehr guter Kraftentfaltung beidseits bestehe lediglich eine geringe Umfangdifferenz von -1 cm am rechten Oberarm. Im Rahmen der orthopÃ¤dischen Untersuchung habe der BeschwerdefÃ¼hrer eine diffuse HypÃ¤sthesie im Bereich des linken Beines angegeben, welche jedoch nicht mit der Neuroanatomie korreliere. Auch sei der BeschwerdefÃ¼hrer in der Lage, mit seinem Auto zu fahren und alleine mit Ã¶ffentlichen Verkehrsmitteln nach Basel zu reisen. Seine Analgetika nehme der BeschwerdefÃ¼hrer nur sporadisch ein, so auch am Untersuchungstag, als er Ã¼ber besonders starke Schmerzen geklagt habe (S. 19 f. Ziff. 6.4).</w:t>
      </w:r>
    </w:p>
    <w:p>
      <w:r>
        <w:t>Zusammenfassend kamen die B.___-Verantwortlichen zum Schluss, beim BeschwerdefÃ¼hrer kÃ¶nne aus medizinisch-theoretischer Sicht keine wesentliche EinschrÃ¤nkung der ArbeitsfÃ¤higkeit festgestellt werden. Lediglich kÃ¶rperlich schwere TÃ¤tigkeiten seien ihm bleibend nicht mehr zumutbar (S. 20 Ziff. 6.8).</w:t>
      </w:r>
    </w:p>
    <w:p>
      <w:r>
        <w:t>3.3.2Â Â  GemÃ¤ss dem vom BeschwerdefÃ¼hrer im Verwaltungsverfahren mit Stellungnahme vom 7. April 2008 (Urk. 3/4 = 8/88) beigebrachten (Urk. 8/84) und im vorliegenden Beschwerdeverfahren erneut eingereichten (Urk. 3/4/1) Bericht des RÃ¶ntgeninstituts G.___ vom 17. MÃ¤rz 2008 (gezeichnet: Dr. med. N.___, Spezialarzt fÃ¼r Radiologie) wurde im Rahmen einer gleichentags durchgefÃ¼hrten Magnetresonanz-Tomographie der LWS sagittal, transversal nativ und nach intravenÃ¶ser Kontrastmittelgabe eine Spondylitis anterior mit begleitender anteriorer und rechtslateraler Diskushernie in HÃ¶he LWK 2/3 bei ansonsten unauffÃ¤lliger LWS-MRT erhoben.</w:t>
      </w:r>
    </w:p>
    <w:p>
      <w:r>
        <w:rPr>
          <w:b/>
        </w:rPr>
        <w:t>E. 3.1</w:t>
      </w:r>
    </w:p>
    <w:p>
      <w:r>
        <w:t>3.1.1Â Â  Eine anfÃ¤ngliche tatsÃ¤chliche Unrichtigkeit der ursprÃ¼nglichen Rentenzusprache (ganze IV-Rente nach Massgabe eines IV-Grades von 82 % mit Wirkung ab 1. November 1992; gemÃ¤ss Mitteilung des Beschlusses an die zustÃ¤ndige Ausgleichskasse vom 16. MÃ¤rz 1995 [Urk. 3/11 = 8/35], samt BegrÃ¼ndungsbeiblatt [Urk. 8/15], mit nachfolgender undatierter VerfÃ¼gung [Urk. 8/13] und diese bestÃ¤tigender RevisionsverfÃ¼gung vom 30. Mai 1997 [Urk. 3/12 = 8/44]) im Sinne von Art. 53 Abs. 1 ATSG (prozessuale Revision) steht nicht zur Diskussion.</w:t>
      </w:r>
    </w:p>
    <w:p>
      <w:r>
        <w:t>3.1.2Â Â  Ebenso wenig steht eine Rentenrevision nach Art. 17 Abs. 1 ATSG in Frage. Zwar lÃ¤sst der BeschwerdefÃ¼hrer unter anderem argumentieren, es sei keine relevante VerÃ¤nderung des rechtserheblichen Sachverhalts eingetreten (und wenn schon, hÃ¶chstens im Sinne einer Verschlechterung der gesundheitlichen Situation), doch hat die Beschwerdegegnerin eine solche BegrÃ¼ndung gar nicht in Betracht gezogen. FÃ¼r eine entsprechende gerichtliche Substitution der Entscheidmotive fehlt somit die Grundlage.</w:t>
      </w:r>
    </w:p>
    <w:p>
      <w:r>
        <w:t>3.1.3Â Â  Zu prÃ¼fen ist im Lichte der BegrÃ¼ndung des angefochtenen Entscheids sowie aufgrund der Parteivorbringen in erster Linie die ZulÃ¤ssigkeit der wiedererwÃ¤gungsweisen AbÃ¤nderung der ursprÃ¼nglichen Rentenentscheide zufolge seinerzeit fehlerhafter Rechtsanwendung im Sinne von Art. 53 Abs. 2 ATSG (anfÃ¤nglich unrichtige Rechtsanwendung einschliesslich unrichtiger Feststellung im Sinne der WÃ¼rdigung des Sachverhalts).</w:t>
      </w:r>
    </w:p>
    <w:p>
      <w:r>
        <w:rPr>
          <w:b/>
        </w:rPr>
        <w:t>E. 3.2</w:t>
      </w:r>
    </w:p>
    <w:p>
      <w:r>
        <w:t>3.2.1Â Â  GemÃ¤ss Vorbescheid vom 22. Februar 1995 (Urk. 8/31) sollte dem BeschwerdefÃ¼hrer anfÃ¤nglich eine befristete ganze IV-Rente fÃ¼r die Zeit von 1. November 1992 bis 30. Juni 1993 zugesprochen werden. Dies unter anderem in der Ãberlegung, dass dem BeschwerdefÃ¼hrer ab 2. MÃ¤rz 1993 die AusÃ¼bung einer behinderungsangepassten VollzeittÃ¤tigkeit (wie z.B. als Gerant oder Hotelkaufmann) zumutbar sei und er infolgedessen ein Invalideneinkommen von Fr. 48'000.-- erzielen kÃ¶nne, womit der IV-Grad bis dahin 70 % und ab diesem Zeitpunkt noch 30.4 % betrage (vgl. Urk. 8/29-30). In der Folge wurde dann - auf Einwand vom 28. Februar 1995 (Urk. 8/32/1-3) - unter anderem befunden, dem BeschwerdefÃ¼hrer sei die Verrichtung einer kÃ¶rperlich geeigneten TÃ¤tigkeit (wie z.B. im Bereich Elektromontage) lediglich zu mindestens 60 % zuzumuten, womit sich ein Invalideneinkommen von bloss Fr. 12'500.-- erzielen lasse (vgl. Urk. 3/11 = 8/35 und 8/15), was zur Zusprechung einer unbefristeten ganzen IV-Rente auf der Basis eines IV-Grades von 82 % mit Wirkung ab 1. November 1992 fÃ¼hrte (vgl. Urk. 8/13).</w:t>
      </w:r>
    </w:p>
    <w:p>
      <w:r>
        <w:t>3.2.2Â Â  Dem ursprÃ¼nglichen Rentenentscheid lagen in medizinischer Hinsicht die Berichte von Dr. E.___ vom 27. September 1993 (Urk. 8/17) und von Dr. A.___ vom 24. September/1. Oktober 1993 (Urk. 8/18/1-3) sowie die letzterem beigelegenen Berichte von Dr. med. J.___, Spezialarzt fÃ¼r Neurologie, '___', vom 23. Oktober 1991 (Urk. 8/18/7-10) und vom 8. Februar 1993 (Urk. 8/18/4-6) zugrunde; darÃ¼ber hinaus der Bericht der Dres. med. K.___ und L.___, Spital M.___, Rheumatologische Poliklinik, vom 14. Oktober 1993 (Urk. 8/20). Von Hausarzt Dr. E.___ war die Diagnose eines Status nach Ellbogenkontusion rechts (1. November 1991) mit posttraumatischer Epikondylopathie, Status nach Denervations-Operation (5. Juni 1992) sowie Chronifizierung im Sinne eines Schulter-Hand-Syndroms rechts gestellt und die 100%ige Zumutbarkeit der AusÃ¼bung einer geeigneten TÃ¤tigkeit attestiert worden. Allgemeinmediziner und Manualtherapeut Dr. A.___ hatte einen komplexen Schulter-Arm-Schmerz bei Status nach Denervations-Operation (nach Hohmann, modifizert nach Wilhelm) diagnostiziert, die Verrichtung einer angepassten TÃ¤tigkeit ebenfalls als zumutbar erachtet und lediglich auf absehbare Berufswechselschwierigkeiten hingewiesen. Neurologe Dr. J.___ wiederum hatte nach dem ersten Vorfall vom 4. April 1991 lediglich eine leichte bis hÃ¶chstens mÃ¤ssige SensibilitÃ¤tsstÃ¶rung des Nervus suralis ausgemacht, mit dem Hinweis, dass diese rein sensible StÃ¶rung den BeschwerdefÃ¼hrer beruflich nicht beeintrÃ¤chtige. Im Anschluss an das zweite, schwerere Unfallereignis vom 1. November 1991 hatte er dann zwar ein Carpal-Tunnel-Syndrom ausgeschlossen, jedoch eine behandlungsbedÃ¼rftige kombinierte Ãberlastungssymptomatik des rechten Armes festgestellt, in Form einer mÃ¤ssig schmerzhaften Hemmung der Schulterbeweglichkeit sowie im Sinne eines mÃ¶glicherweise intermittierenden proximalen Medianuskompressions-Syndroms; zur Frage der Arbeits(un)fÃ¤higkeit hatte er sich nicht geÃ¤ussert. Die Krankheitszuordnung der M.___-Verantwortlichen schliesslich hatte auf eine Epicondylopathia humero-radialis rechts bei Status nach Ellbogenkontusion (1. November 1991) und Status nach Denervations-Operation (4. Juni 1992) sowie eine Periarthropathia humero-scapularis tendopathica (vorwiegend Biceps-Typ) rechts gelautet, ihre ZumutbarkeitseinschÃ¤tzung auf eine 100%ige ArbeitsfÃ¤higkeit hinsichtlich einer kÃ¶rperlich leichten, wechselbelastenden TÃ¤tigkeit ohne Heben schwerer Lasten sowie ohne stereotype, repetitive Arbeiten mit dem rechten Arm.</w:t>
      </w:r>
    </w:p>
    <w:p>
      <w:r>
        <w:t>Nachdem im BEFAS-Schlussbericht der EingliederungsstÃ¤tte Y.___ vom 5. Dezember 1994 (Urk. 8/27) dann nurmehr die halbtÃ¤gige AusfÃ¼hrung einfacher und leichter Arbeiten als mÃ¶glich bezeichnet und der im Rahmen einer 60-70%igen Arbeitsleistung theoretisch realisierbare Verdienst auf Fr. 1'000.-- beziffert worden war (welche EinschÃ¤tzung von der verwaltungsinternen Berufsberatung geteilt wurde; vgl. Stellungnahme vom 14. Dezember 1994 [Urk. 8/28]), wurde vom verwaltungsinternen Rechtsdienst auf ZusatzabklÃ¤rungen gedrÃ¤ngt (Anfrage vom 26. Januar 1995 und Stellungnahme vom 30. Januar 1995 [Urk. 8/29]), welche zum vorlÃ¤ufigen Schluss auf eine volle RestarbeitsfÃ¤higkeit hinsichtlich einer behinderungsangepassten TÃ¤tigkeit und einen damit erzielbaren Jahresverdienst von Fr. 48'000.-- fÃ¼hrten (vgl. Anfrage vom 17. Februar 1995 und Stellungnahme vom 20. Februar 1995 [Urk. 8/30] sowie Vorbescheid vom 22. Februar 1995 [Urk. 8/31]). Nach Kenntnisnahme der BestÃ¤tigung der EingliederungsstÃ¤tte Y.___ vom 5. Dezember 1994 (Urk. 8/26 = 8/32/4), wonach der BeschwerdefÃ¼hrer infolge seiner Beschwerden im rechten Arm auf leichte ArbeitstÃ¤tigkeiten angewiesen sei, wofÃ¼r eine ArbeitsfÃ¤higkeit von 50 % (halbtags) gegeben sei, liess der Rechtsdienst das im Rahmen einer 50%-TÃ¤tigkeit erzielbare Einkommen eruieren (vgl. Anfrage vom 1. MÃ¤rz 1995 und Stellungnahme vom 6. MÃ¤rz 1995 [Urk. 8/33]), welches von der Berufsberatung mit Bericht vom 15. MÃ¤rz 1995 (Urk. 8/34) unter Bezugnahme auf die Angaben im BEFAS-Schlussbericht vom 5. Dezember 1994 (Urk. 8/27) auf Fr. 12'000.-- bis Fr. 13'000.-- pro Jahr quantifiziert wurde. Darauf wurde bei der Rentenzusprechung abgestellt, indem das Invalideneinkommen auf den Durchschnittswert von Fr. 12'500.-- festgesetzt wurde (Urk. 3/11 = 8/35, 8/13 und 8/15).</w:t>
      </w:r>
    </w:p>
    <w:p>
      <w:r>
        <w:t>Im Zuge der mit FeststellungsverfÃ¼gung vom 30. Mai 1997 (Urk. 8/44) abgeschlossenen ersten RentenÃ¼berprÃ¼fung (vgl. Urk. 8/41) wurde der Bericht von Dr. A.___ vom 27. Mai 1997 (Urk. 8/42) eingeholt. Darin wurde ein schweres Zervikal-Syndrom mit Epikondylitis beidseits bei Status nach Hohman-Operation diagnostiziert, der Gesundheitszustand seit MÃ¤rz 1995 als stationÃ¤r bezeichnet und eine andauernde 100%ige ArbeitsunfÃ¤higkeit attestiert. GestÃ¼tzt darauf wurde seitens der Beschwerdegegnerin auf eine unverÃ¤nderte Situation geschlossen, wobei ausgehend von einem Valideneinkommen von zirka Fr. 71'760.-- (Stand: 1996/97) und einem Invalideneinkommen von zirka Fr. 13'000.-- ein IV-Grad von weiterhin 82 % angenommen wurde (Feststellungsblatt vom 29. Mai 1997 [Urk. 8/43]). Das mit Mitteilung vom 4. Juli 2001 (Urk. 8/52) abgeschlossene zweite Revisionsverfahren (vgl. Urk. 8/49) fÃ¼hrte zum gleichen Ergebnis, wobei Dr. A.___ im Bericht vom 26. Juni 2001 (Urk. 8/50) unter Hinweis auf einen stationÃ¤ren Gesundheitszustand, eine unverÃ¤nderte Diagnose und unverÃ¤nderte Befunde (sehr starke Schmerzen im Zervikal- und Lumbalbereich sowie in beiden Ellbogen) eine vollstÃ¤ndige ArbeitsunfÃ¤higkeit bescheinigt hatte; der Validenlohn wurde auf Fr. 66'500.-- (Stand: 2001) veranschlagt und der IV-Grad wurde mit 80 % beziffert (Feststellungsblatt vom 2. Juli 2001 [Urk. 8/51]).</w:t>
      </w:r>
    </w:p>
    <w:p>
      <w:r>
        <w:rPr>
          <w:b/>
        </w:rPr>
        <w:t>E. 3.3</w:t>
      </w:r>
    </w:p>
    <w:p>
      <w:r>
        <w:t>3.3.1Â Â  In dem von der Beschwerdegegnerin als beweiskrÃ¤ftig erachteten B.___-Gutachten vom 24. Januar 2008 (Urk. 3/3 = 8/76/1-21) wurden gestÃ¼tzt auf die zur VerfÃ¼gung gestellten sowie ergÃ¤nzend erhobene und im Einzelnen aufgelistete Vorakten (S. 3 ff. Ziff. 2.1), unter zusammenfassender Wiedergabe der als wichtig erachteten AktenauszÃ¼ge (S. 5 f. Ziff. 2.2) sowie nach einlÃ¤sslicher Darlegung der in den verschiedenen Untersuchungsdisziplinen erhobenen Anamnese- und Beschwerdeangaben sowie klinischen und laboriellen Befunde und mit Verweis auf die Ergebnisse der getÃ¤tigten spezifischen AbklÃ¤rungen (S. 6 ff. Ziff. 3-4) folgende "Diagnosen mit Einfluss auf die ArbeitsfÃ¤higkeit" gestellt (S. 18 Ziff. 5.1):</w:t>
      </w:r>
    </w:p>
    <w:p>
      <w:r>
        <w:t>Anamnestisch chronisches zervikobrachiales Schmerzsyndrom rechts ohne radikulÃ¤re Symptomatik (ICD-10 M53.1)</w:t>
      </w:r>
    </w:p>
    <w:p>
      <w:r>
        <w:t>- Status nach Operation bei Epicondylopathia humeri radialis 1992 (ICD-10 Z98.8)</w:t>
      </w:r>
    </w:p>
    <w:p>
      <w:r>
        <w:t>Alsdann wurden folgende "Diagnosen ohne Einfluss auf die ArbeitsfÃ¤higkeit" aufgefÃ¼hrt (S. 18 Ziff. 5.2):</w:t>
      </w:r>
    </w:p>
    <w:p>
      <w:r>
        <w:t>1.Â  SchmerzverarbeitungsstÃ¶rung (ICD-10 F54)</w:t>
      </w:r>
    </w:p>
    <w:p>
      <w:r>
        <w:t>2.Â  Chronische sagittale InstabilitÃ¤t des rechten Knies (ICD-10 M23.5)</w:t>
      </w:r>
    </w:p>
    <w:p>
      <w:r>
        <w:t>3.Â  Metabolisches Syndrom</w:t>
      </w:r>
    </w:p>
    <w:p>
      <w:r>
        <w:t>-Â Â Â  HbA 1c 6.5 %</w:t>
      </w:r>
    </w:p>
    <w:p>
      <w:r>
        <w:t>-Â Â Â  Verdacht auf GlykosestoffwechselstÃ¶rung (ICD-10 E11)</w:t>
      </w:r>
    </w:p>
    <w:p>
      <w:r>
        <w:t>-Â Â Â  arterielle Hypertonie (ICD-10 I10)</w:t>
      </w:r>
    </w:p>
    <w:p>
      <w:r>
        <w:t>-Â Â Â  aktuell ohne antihypertensive Therapie</w:t>
      </w:r>
    </w:p>
    <w:p>
      <w:r>
        <w:t>-Â Â Â  Ãbergewicht, BMI 28 kg/m 2 (ICD-10 I10)</w:t>
      </w:r>
    </w:p>
    <w:p>
      <w:r>
        <w:t>4.Â  Nikotinabusus von Ã¼ber 30 pack years (ICD-10 F17.2)</w:t>
      </w:r>
    </w:p>
    <w:p>
      <w:r>
        <w:t>5.Â  Leukozytose von 13.1 x 10</w:t>
      </w:r>
    </w:p>
    <w:p>
      <w:r>
        <w:rPr>
          <w:b/>
        </w:rPr>
        <w:t>E. 3.4</w:t>
      </w:r>
    </w:p>
    <w:p>
      <w:r>
        <w:t>3.4.1Â Â  Die vorliegenden Akten lassen mit der Beschwerdegegnerin auf eine offensichtliche anfÃ¤ngliche rechtliche Unrichtigkeit (anfÃ¤ngliche unrichtige Rechtsanwendung einschliesslich unrichtiger Feststellung im Sinne der WÃ¼rdigung des Sachverhalts) der ursprÃ¼nglichen Rentenzusprache (Urk. 3/11 = 8/35, 8/13 und 8/15 sowie 3/12 = 8/44 und 8/43]) schliessen:</w:t>
      </w:r>
    </w:p>
    <w:p>
      <w:r>
        <w:t>In dem unter Beizug der IV-Akten ergangenen unfallversicherungsrechtlichen Urteil des hiesigen Gerichts vom 31. MÃ¤rz 1999 (Urk. 3/4/2 = 8/85) wurde einlÃ¤sslich und namentlich auch unter Bezugnahme und WÃ¼rdigung der Berichte von Dr. E.___ vom 27. September 1993 (Urk. 8/17) und Dr. A.___ vom 24. September/1. Oktober 1993 (Urk. 8/18/1-3), des M.___-Berichts vom 14. Oktober 1993 (Urk. 8/20), des BEFAS-Schlussberichts vom 5. Dezember 1994 (Urk. 8/27) und der BestÃ¤tigung der EingliederungsstÃ¤tte Y.___ vom 5. Dezember 1994 (Urk. 8/26 = 8/32/4) begrÃ¼ndet, warum aufgrund der medizinischen Aktenlage und entgegen der weder nachvollziehbaren noch im Ergebnis plausiblen EinschÃ¤tzung der - fÃ¼r die medizinisch-theoretische Zumutbarkeitsbeurteilung ohnehin nicht zustÃ¤ndigen - BEFAS-Verantwortlichen bei einem zwischen 1993 und 1995 im Wesentlichen gleich gebliebenen Gesundheitszustand von einer 100%igen ArbeitsfÃ¤higkeit hinsichtlich einer behinderungsangepassten, kÃ¶rperlich leichten TÃ¤tigkeit auszugehen war (Erw. 4a-d). Demnach ist nicht einzusehen, warum die Beschwerdegegnerin ihrem seinerzeitigen Rentenentscheid trotz der verschiedentlich dokumentierten vollen RestarbeitsfÃ¤higkeit ein bloss 60%iges Arbeits- beziehungsweise LeistungsvermÃ¶gen zugrunde gelegt hatte. Diese EinschÃ¤tzung wird durch das Ergebnis der jÃ¼ngsten polydisziplinÃ¤ren MEDAS-AbklÃ¤rung gestÃ¼tzt, indem die von den B.___-Verantwortlichen attestierte volle ArbeitsfÃ¤higkeit hinsichtlich einer behinderungsangepassten TÃ¤tigkeit zwar auf spÃ¤testens 13. November 2007 datiert, aber gleichzeitig deutlich gemacht wurde, dass aus Sicht der Gutachter seit jeher ein entsprechendes RestleistungsvermÃ¶gen bestehe.</w:t>
      </w:r>
    </w:p>
    <w:p>
      <w:r>
        <w:t>Weiter ist selbst ausgehend von einer 60%igen RestarbeitsfÃ¤higkeit nicht einzusehen, warum die Beschwerdegegnerin sich bei ihrem damaligen Rentenentscheid leichthin von den Lohnangaben der Verantwortlichen der EingliederungsstÃ¤tte Y.___ hatte leiten lassen. Wohl wurden die im BEFAS-Schlussbericht vom 5. Dezember 1994 (Urk. 8/27) gemachten Angaben von der verwaltungsinternen Berufsberatung mit Bericht vom 15. MÃ¤rz 1995 (Urk. 8/34) Ã¼bernommen, indessen ist die Abweichung vom notorischen lohnstatistischen Durchschnittsverdienst gemÃ¤ss Lohnstrukturerhebung (LSE) des Bundesamtes fÃ¼r Statistik (BFS) so augenfÃ¤llig, dass darauf nicht ohne weitere Plausibilisierung hÃ¤tte abgestellt werden dÃ¼rfen. So betrug der monatliche Bruttolohn einfache und repetitive TÃ¤tigkeiten verrichtender MÃ¤nner im Jahr 1994 Fr. 4'323.-- (= Fr. 4'127.-- : 40 h x 41.9 h; vgl. LSE 1994, BFS, Bern 1996, S. 53 Tabelle TA1.1.1 und BetriebsÃ¼bliche Arbeitszeit, BFS, Bern 1996, S. 12 Tabelle T1.1); im Jahr 1995 waren es Fr. 4'379.-- (= Fr. 4'323.-- + 1.3 %; vgl. Lohnentwicklung 1995, Bern 1996, S. 15 Tabelle T1.1). Bezogen auf ein 60%-Pensum machte dies Fr. 2'594.-- (1994) beziehungsweise Fr. 2'627.-- (1995) pro Monat respektive Fr. 31'128.-- (1994) beziehungsweise Fr. 31'524.-- (1995) pro Jahr. Auch unter EinrÃ¤umung eines grÃ¶sseren Abzugs wÃ¼rde das anrechenbare hypothetische Invalideneinkommen mithin wesentlich Ã¼ber den zugebilligten Fr. 12'500.-- pro Jahr gelegen haben.</w:t>
      </w:r>
    </w:p>
    <w:p>
      <w:r>
        <w:t>Bei dieser Ausgangslage ist der zu beurteilende Rentenanspruch mit Wirkung ab 1. Dezember 2008 entgegen der Meinung des BeschwerdefÃ¼hrers nicht unter dem eingeschrÃ¤nkten Blickwinkel der (materiellen) Revision zu prÃ¼fen, sondern es sind die Anspruchsberechtigung und allenfalls der Umfang des Anspruchs insgesamt und mit Wirkung 'ex nunc et pro futuro' zu beurteilen. Dabei sind ohne besondere Voraussetzungen und einschrÃ¤nkungslos auch zwischenzeitlich eingetretene RechtsÃ¤nderungen zu beachten, wie etwa die Gerichts- und Verwaltungspraxis zum behinderungsbedingten Abzug sowie die neuere Rechtsprechung zur invalidisierenden Wirkung somatoformer SchmerzstÃ¶rungen. Was den Abzug vom Tabellenlohn anbelangt, kommt der Quantifizierung (auf 25 %) im unfallversicherungsrechtlichen Urteil vom 31. MÃ¤rz 1999 (Urk. 3/4/2 = 8/85) keine Bindungswirkung zu.</w:t>
      </w:r>
    </w:p>
    <w:p>
      <w:r>
        <w:t>3.4.2Â Â  Das B.___-Gutachten erfÃ¼llt grundsÃ¤tzlich die an die Beweistauglichkeit medizinischer Berichte gestellten Anforderungen: Der BeschwerdefÃ¼hrer wurde allseitig untersucht, und es wurden nebst den seit 1991 andauernden Beschwerden der rechten oberen ExtremitÃ¤t und den Kopf- und Nackenbeschwerden auch die geklagten lumbalen RÃ¼ckenbeschwerden berÃ¼cksichtigt. Ãber den im Bericht von Dr. E.___ vom 30. MÃ¤rz 1998 (Urk. 3/3 Beilage = 8/76/22) erwÃ¤hnten, vom BeschwerdefÃ¼hrer als veraltet beanstandeten RÃ¶ntgenbefund hinaus hat der orthopÃ¤dische SachverstÃ¤ndige Dr. F.___ durchaus auch die Resultate neuerer bildgebender Untersuchungen aus den Jahren 2004 und 2006 in seine Beurteilung miteinbezogen (Urk. 3/3 = 8/76/1-21, je S. 14 f. Ziff. 4.2.2.3). Dass er auf weitere radiologische AbklÃ¤rungen, namentlich des Beckens und der unteren LWS verzichtete, ist durch den anlÃ¤sslich der Untersuchung vom 13. November 2007 erhobenen, einlÃ¤sslich beschriebenen und als nahezu bland qualifizierten klinischen Befund plausibel erklÃ¤rt, wobei sich insbesondere auch neurologische AuffÃ¤lligkeiten nicht dermatombezogen zuordnen liessen. Das frÃ¼here Handekzem ist von den B.___-Verantwortlichen nicht etwa gÃ¤nzlich ausser Acht gelassen worden, sondern zur Kenntnis genommen, jedoch sinngemÃ¤ss und nachvollziehbar als irrelevant erachtet worden (vgl. Urk. 3/3 = 8/76/1-21, je S. 2 ff. Ziff. 1 und 2.1). Die Beurteilung des psychischen Gesundheitszustands, namentlich der Ausschluss einer krankheitswertigen somatoformen StÃ¶rung erscheint angesichts der erhobenen Beschwerdeschilderungen, Anamneseangaben und klinischen Befunde ebenfalls nachvollziehbar und plausibel; Anzeichen einer relevanten psychischen KomorbiditÃ¤t sind nicht ersichtlich. Im Lichte der Vorakten leuchtet das B.___-Gutachten in der Beurteilung der medizinischen Situation alles in allem ein und die von den SachverstÃ¤ndigen gezogenen Schlussfolgerungen erscheinen begrÃ¼ndet. DemgegenÃ¼ber sind die AusfÃ¼hrungen des Ende August 2005 zur umfassenden Berichterstattung aufgeforderten Dr. A.___ vom 1. November 2005 (Urk. 8/65) derart rudimentÃ¤r, dass darauf nicht abgestellt werden kann. Das Gleiche galt im Ãbrigen schon fÃ¼r dessen Verlautbarungen vom 27. Mai 1997 (Urk. 8/42) und vom 26. Juni 2001 (Urk. 8/50). Die vom Rechtsvertreter des BeschwerdefÃ¼hrers erwÃ¤hnte MeinungsÃ¤usserung von Dr. A.___ vom 2. April 2008 trÃ¤gt ebenfalls nichts zur SachverhaltsklÃ¤rung bei.</w:t>
      </w:r>
    </w:p>
    <w:p>
      <w:r>
        <w:t>Nun waren allerdings gemÃ¤ss Befundbericht des RÃ¶ntgeninstituts G.___ vom 17. MÃ¤rz 2008 (Urk. 3/4/1 = 8/84) im Februar 2008 - mithin nach erfolgter MEDAS-AbklÃ¤rung (13. November 2007) beziehungsweise B.___-Berichterstattung (24. Januar 2008) und vor VerfÃ¼gungserlass (2. Oktober 2008) - SensibilitÃ¤tsstÃ¶rungen im Bereich der rechten Oberschenkelvorderseite aufgetreten. Die deswegen von HausÃ¤rztin Dr. H.___ veranlasste MRI-AbklÃ¤rung brachte Mitte MÃ¤rz 2008 den Befund einer Spondylitis anterior (sog. Romanus-LÃ¤sion) mit begleitender anteriorer und rechtslateraler Diskushernie L2/3 bei ansonsten unauffÃ¤lligen LWS-VerhÃ¤ltnissen zutage. Zu den Auswirkungen auf die medizinisch-theoretische ArbeitsfÃ¤higkeit beziehungsweise das zumutbare LeistungsvermÃ¶gen hat sich der zustÃ¤ndige Radiologe Dr. N.___ nicht geÃ¤ussert. In der IV-Ã¤rztlichen Stellungnahme von Dr. med. O.___ vom 28. April 2008 (Urk. 3/9 S. 2 und 8/93/2) wurde zwar die von der Sachbearbeitung gestellte Frage, ob weiterhin von einer 100%igen RestarbeitsfÃ¤higkeit ausgegangen werden kÃ¶nne, bejaht, und es wurde zum Ergebnis des fraglichen Befundberichts festgehalten, dass eine Neuanfertigung von RÃ¶ntgenbildern kaum relevant sei, da aus diesen praktisch keine RÃ¼ckschlÃ¼sse auf funktionelle BeeintrÃ¤chtigungen oder die ArbeitsfÃ¤higkeit gezogen werden kÃ¶nnten, sondern diesbezÃ¼glich der klinische Gesamteindruck der MEDAS-Gutachter viel entscheidender sei. Indessen vermag diese nicht nÃ¤her begrÃ¼ndete EinschÃ¤tzung der ArbeitsfÃ¤higkeit nicht restlos zu Ã¼berzeugen. Im Hinblick auf die einschneidende wiederwÃ¤gungsweise Aufhebung (oder evtl. Herabsetzung) der langjÃ¤hrigen Rente ist es angezeigt, bei den B.___-Verantwortlichen eine ergÃ¤nzende Stellungnahme zur Relevanz der vorgefundenen entzÃ¼ndlichen WirbelsÃ¤ulenverÃ¤nderungen in Bezug auf ihre GesamteinschÃ¤tzung der Arbeits- und LeistungsfÃ¤higkeit einzuholen, wobei auch etwaige Erkenntnisse aus der von Dr. H.___ angeblich initiierten Vorstellung des BeschwerdefÃ¼hrers in der Klinik I.___ zu berÃ¼cksichtigen sein werden.</w:t>
      </w:r>
    </w:p>
    <w:p>
      <w:r>
        <w:t>3.4.3Â Â  AnknÃ¼pfend an das Ergebnis der medizinischen ZusatzabklÃ¤rungen werden in jedem Fall die beruflich-erwerblichen VerhÃ¤ltnisse nochmals einlÃ¤sslich zu beurteilen sein. Dabei wird die Beschwerdegegnerin der nicht von der Hand zu weisenden Kritik des BeschwerdefÃ¼hrers in Bezug auf die zeitliche Quantifizierung der Vergleichseinkommen gebÃ¼hrend Rechnung zu tragen haben. Das heisst, es sind fÃ¼r den Einkommensvergleich einerseits die VerhÃ¤ltnisse im Zeitpunkt der beabsichtigten Rentenaufhebung massgebend (per Ende November 2008), wobei Validen- und Invalideneinkommen auf zeitidentischer Grundlage zu erheben sind, und anderseits werden allfÃ¤llige rentenwirksame Ãnderungen der Vergleichseinkommen bis zum nachmaligen VerfÃ¼gungserlass zu berÃ¼cksichtigen sein (vgl. BGE 129 V 222 und 128 V 174). Was die vom BeschwerdefÃ¼hrer angefÃ¼hrten Kontaktekzeme angeht, ist festzuhalten, dass die entsprechenden Beschwerden lÃ¤ngst abgeklungen sind, der BeschwerdefÃ¼hrer folglich im Rahmen der NichteignungsverfÃ¼gung der SUVA vom 22. Juli 1980 (Urk. 8/48/91-92) voll arbeitsfÃ¤hig ist (vgl. Urk. 8/48/80-81) und der tangierte Einsatzbereich lediglich ein verhÃ¤ltnismÃ¤ssig kleines Segment im ansonsten breiten FÃ¤cher mÃ¶glicher VerweisungstÃ¤tigkeiten ausmacht. Entsprechend war denn auch ein mit der Nichteignung begrÃ¼ndetes frÃ¼heres Umschulungsbegehren abgewiesen worden (VerwaltungsverfÃ¼gung vom 14. November 1983 [Urk. 8/8 = 8/48/77-78]; vgl. Urk. 8/1-7, insbes. 8/7).</w:t>
      </w:r>
    </w:p>
    <w:p>
      <w:r>
        <w:rPr>
          <w:b/>
        </w:rPr>
        <w:t>E. 4</w:t>
      </w:r>
    </w:p>
    <w:p>
      <w:r>
        <w:t>4.1Â Â Â Â  Zusammengefasst fÃ¼hrt dies zur Gutheissung der Beschwerde in dem Sinne, dass der angefochtene Entscheid aufzuheben und die Sache an die Beschwerdegegnerin zurÃ¼ckzuweisen ist, damit diese, nach erfolgter AbklÃ¤rung im Sinne obiger ErwÃ¤gungen, Ã¼ber den Rentenanspruch des BeschwerdefÃ¼hrers mit Wirkung ab 1. Dezember 2008 neu verfÃ¼ge.</w:t>
      </w:r>
    </w:p>
    <w:p>
      <w:r>
        <w:t>Mit dem Entscheid in der Sache selbst wird das Gesuch des BeschwerdefÃ¼hrers um Wiederherstellung der aufschiebenden Wirkung der Beschwerde gegenstandslos. Im Ãbrigen sind und bleiben die von der Beschwerdegegnerin angefÃ¼hrten GrÃ¼nde, die fÃ¼r die vorlÃ¤ufige Vollstreckbarkeit der Rentenaufhebung sprechen (Urk. 7 S. 3 Rz 4), aufgrund der derzeitigen Aktenlage gewichtiger als die vom BeschwerdefÃ¼hrer geltend gemachten Interessen (Urk. 1 S. 11 Ziff. 4). Der von der Beschwerdegegnerin angeordnete Entzug der aufschiebenden Wirkung dauert mithin grundsÃ¤tzlich bis zum Erlass der neuen VerfÃ¼gung fort (vgl. BGE 129 V 370). Anhaltspunkte fÃ¼r eine gleichsam missbrÃ¤uchliche Provozierung eines mÃ¶glichst frÃ¼hen Aufhebungszeitpunktes durch die Verwaltung bestehen nicht. Zwar hat die Beschwerdegegnerin in medizinischer Hinsicht den bereits im Verwaltungsverfahren aufgelegten Befundbericht des RÃ¶ntgeninstituts G.___ vom 17. MÃ¤rz 2008 (Urk. 3/4/1 = 8/84) zu wenig und in erwerblicher Hinsicht massgebliche, vom BeschwerdefÃ¼hrer aufgebrachte zeitliche Aspekte nicht berÃ¼cksichtigt, doch kann ihr kein Missbrauch vorgeworfen werden, zumal das Ergebnis des MEDAS-Gutachtens in Bezug auf den BWS-, HWS- und Kopf- sowie den Arm-Schulter-Bereich und die internistischen und psychischen Aspekte nicht grundlegend in Frage gestellt wird, sondern sich die Notwendigkeit weiterer AbklÃ¤rungen hauptsÃ¤chlich auf die LWS-Problematik beschrÃ¤nkt.</w:t>
      </w:r>
    </w:p>
    <w:p>
      <w:r>
        <w:t>4.2Â Â Â Â  Das am 31. Oktober 2008 angehobene Beschwerdeverfahren ist zulasten der unterliegenden Beschwerdegegnerin kostenpflichtig (Â§ 33 Abs. 1 des Gesetzes Ã¼ber das Sozialversicherungsgericht [GSVGer] in Verbindung mit Art. 69 Abs. 1 bis IVG).</w:t>
      </w:r>
    </w:p>
    <w:p>
      <w:r>
        <w:t>4.3Â Â Â Â  Der anwaltlich vertretene BeschwerdefÃ¼hrer hat ausgangsgemÃ¤ss Anspruch auf eine ohne RÃ¼cksicht auf den Streitwert nach der Bedeutung der Streitsache, der Schwierigkeit des Prozesses und dem Mass des Obsiegens festzusetzenden ProzessentschÃ¤digung (inkl. Barauslagen und Mehrwertsteuer [MWSt]; Â§ 34 Abs. 1 und 3 GSVGer in Verbindung mit Â§ 7 f. der Verordnung Ã¼ber die GebÃ¼hren, Kosten und EntschÃ¤digungen vor dem Sozialversicherungsgericht [GebV SVGer] und Art. 61 lit. g ATSG).</w:t>
      </w:r>
    </w:p>
    <w:p>
      <w:r>
        <w:t>Das Gericht erkennt:</w:t>
      </w:r>
    </w:p>
    <w:p>
      <w:r>
        <w:t>1.Â Â Â Â Â Â Â Â  Die Beschwerde wird in dem Sinne gutgeheissen, dass die angefochtene VerfÃ¼gung vom 2. Oktober 2008 aufgehoben und die Sache an die Beschwerdegegnerin zurÃ¼ckgewiesen wird, damit diese, nach erfolgter AbklÃ¤rung im Sinne der ErwÃ¤gungen, Ã¼ber den Rentenanspruch des BeschwerdefÃ¼hrers mit Wirkung ab 1. Dezember 2008 neu verfÃ¼ge.</w:t>
      </w:r>
    </w:p>
    <w:p>
      <w:r>
        <w:t>2.Â Â Â Â Â Â Â Â  Die Gerichtskosten werden auf Fr. 800.-- festgesetzt und der Beschwerdegegnerin auferlegt.</w:t>
      </w:r>
    </w:p>
    <w:p>
      <w:r>
        <w:t>Rechnung und Einzahlungsschein werden der Kostenpflichtigen nach Eintritt der Rechtskraft zugestellt.</w:t>
      </w:r>
    </w:p>
    <w:p>
      <w:r>
        <w:t>3.Â Â Â Â Â Â Â Â  Die Beschwerdegegnerin wird verpflichtet, dem BeschwerdefÃ¼hrer eine ProzessentschÃ¤digung von Fr. 1'850.-- (inkl. Barauslagen und MWSt) zu bezahlen.</w:t>
      </w:r>
    </w:p>
    <w:p>
      <w:r>
        <w:t>4.Â Â Â Â Â Â Â Â  Zustellung gegen Empfangsschein an:</w:t>
      </w:r>
    </w:p>
    <w:p>
      <w:r>
        <w:t>- Rechtsanwalt Dr. JÃ¼rg Baur, unter Beilage des Doppels von Urk. 7</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