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IV.2008.00975 vom 30. November 2009</w:t>
      </w:r>
    </w:p>
    <w:p>
      <w:r>
        <w:t>ZH Sozialversicherungsgericht, 2009-11-30, DE</w:t>
      </w:r>
    </w:p>
    <w:p>
      <w:r>
        <w:rPr>
          <w:b/>
        </w:rPr>
        <w:t xml:space="preserve">Quelle: </w:t>
      </w:r>
      <w:r>
        <w:t>https://mcp.opencaselaw.ch/entscheid/zh_sozialversicherungsgericht_IV.2008.00975</w:t>
      </w:r>
    </w:p>
    <w:p>
      <w:r>
        <w:t>FR: ZH_SOZIALVERSICHERUNGSGERICHT IV.2008.00975 du 30 novembre 2009</w:t>
      </w:r>
    </w:p>
    <w:p>
      <w:r>
        <w:t>IT: ZH_SOZIALVERSICHERUNGSGERICHT IV.2008.00975 del 30 novembre 2009</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