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IV.2008.00541 vom 24. Dezember 2008</w:t>
      </w:r>
    </w:p>
    <w:p>
      <w:r>
        <w:t>ZH Sozialversicherungsgericht, 2008-12-24, DE</w:t>
      </w:r>
    </w:p>
    <w:p>
      <w:r>
        <w:rPr>
          <w:b/>
        </w:rPr>
        <w:t xml:space="preserve">Quelle: </w:t>
      </w:r>
      <w:r>
        <w:t>https://mcp.opencaselaw.ch/entscheid/zh_sozialversicherungsgericht_IV.2008.00541</w:t>
      </w:r>
    </w:p>
    <w:p>
      <w:r>
        <w:t>FR: ZH_SOZIALVERSICHERUNGSGERICHT IV.2008.00541 du 24 décembre 2008</w:t>
      </w:r>
    </w:p>
    <w:p>
      <w:r>
        <w:t>IT: ZH_SOZIALVERSICHERUNGSGERICHT IV.2008.00541 del 24 dicembre 2008</w:t>
      </w:r>
    </w:p>
    <w:p>
      <w:pPr>
        <w:pStyle w:val="Heading2"/>
      </w:pPr>
      <w:r>
        <w:t>Erwägungen</w:t>
      </w:r>
    </w:p>
    <w:p>
      <w:r>
        <w:rPr>
          <w:b/>
        </w:rPr>
        <w:t>E. 1</w:t>
      </w:r>
    </w:p>
    <w:p>
      <w:r>
        <w:t>Die Beschwerde wird in dem Sinne gutgeheissen, dass die angefochtene Verfügung vom 17. April 2008 aufgehoben und die Sache an die Sozialversicherungsanstalt des Kantons Zürich, IV-Stelle, zurückgewiesen wird, damit diese, nach erfolgter Abklärung im Sinne der Erwägungen, neu über den Rentenanspruch der Beschwerdeführerin verfüge.</w:t>
      </w:r>
    </w:p>
    <w:p>
      <w:r>
        <w:rPr>
          <w:b/>
        </w:rPr>
        <w:t>E. 2</w:t>
      </w:r>
    </w:p>
    <w:p>
      <w:r>
        <w:t>Die Gerichtskosten von Fr. 500 .-- werden der Beschwerdegegnerin auferlegt. Rech nung und Einzahlungsschein werden der Kostenpflichtigen nach Eintritt der Rechts kraft zugestellt.</w:t>
      </w:r>
    </w:p>
    <w:p>
      <w:r>
        <w:rPr>
          <w:b/>
        </w:rPr>
        <w:t>E. 3</w:t>
      </w:r>
    </w:p>
    <w:p>
      <w:r>
        <w:t>Zustellung gegen Empfangsschein an: - Stadt Zürich, Support Sozialdepartement Recht - Sozialversicherungsanstalt des Kantons Zürich, IV-Stelle - Bundesamt für Sozialversicherungen sowie an: - Gerichtskasse (im Dispositiv nach Eintritt der Rechtskraft)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EinzelrichterinDer Gerichtssekretär Bürker-Pagani 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