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IV.2008.00455 vom 9. März 2009</w:t>
      </w:r>
    </w:p>
    <w:p>
      <w:r>
        <w:t>ZH Sozialversicherungsgericht, 2009-03-09, DE</w:t>
      </w:r>
    </w:p>
    <w:p>
      <w:r>
        <w:rPr>
          <w:b/>
        </w:rPr>
        <w:t xml:space="preserve">Quelle: </w:t>
      </w:r>
      <w:r>
        <w:t>https://mcp.opencaselaw.ch/entscheid/zh_sozialversicherungsgericht_IV.2008.00455</w:t>
      </w:r>
    </w:p>
    <w:p>
      <w:r>
        <w:t>FR: ZH_SOZIALVERSICHERUNGSGERICHT IV.2008.00455 du 9 mars 2009</w:t>
      </w:r>
    </w:p>
    <w:p>
      <w:r>
        <w:t>IT: ZH_SOZIALVERSICHERUNGSGERICHT IV.2008.00455 del 9 marzo 2009</w:t>
      </w:r>
    </w:p>
    <w:p>
      <w:pPr>
        <w:pStyle w:val="Heading2"/>
      </w:pPr>
      <w:r>
        <w:t>Erwägungen</w:t>
      </w:r>
    </w:p>
    <w:p>
      <w:r>
        <w:rPr>
          <w:b/>
        </w:rPr>
        <w:t>E. 2</w:t>
      </w:r>
    </w:p>
    <w:p>
      <w:r>
        <w:t>2.1Â Â Â Â Â Â Â Â  Dagegen liess X.___ am 29. April 2008 durch RechtsanwÃ¤ltin Dr. Cristina Schiavi unter Auflage des Berichts von Dr. med. C.___, Psychiatrie und Psychotherapie FMH, vom 17. April 2008 (Urk. 3/5) Beschwerde erheben und beantragen, die angefochtene VerfÃ¼gung sei aufzuheben und es sei dem BeschwerdefÃ¼hrer vom 1. Januar 2006 bis zum 31. MÃ¤rz 2007 eine ganze Rente und ab dem 1. April 2007 eine halbe Rente nach Massgabe eines InvaliditÃ¤tsgrades von 50 % auszurichten. Eventualiter sei die Beschwerdegegnerin zu verpflichten, den BeschwerdefÃ¼hrer psychiatrisch begutachten zu lassen (Urk. 1).</w:t>
      </w:r>
    </w:p>
    <w:p>
      <w:r>
        <w:t>2.2Â Â Â Â Â Â Â Â  Nachdem die Beschwerdegegnerin mit Beschwerdeantwort vom 2. Juli 2008 (Urk. 8 unter Beilage ihrer Akten, Urk. 9/1-39) um Abweisung der Beschwerde ersucht hatte, wurde der Schriftenwechsel mit VerfÃ¼gung vom 3. Juli 2008 (Urk. 10) geschlossen.</w:t>
      </w:r>
    </w:p>
    <w:p>
      <w:r>
        <w:t>3.Â Â Â Â Â Â  Das gegen den Einspracheentscheid der SUVA vom 26. November 2007 (Urk. 9/33) gefÃ¼hrte Beschwerdeverfahren ist Gegenstand des Prozesses UV.2007.00540 und wurde mit Urteil heutigen Datums in abweisendem Sinne entschieden.</w:t>
      </w:r>
    </w:p>
    <w:p>
      <w:r>
        <w:t>4.Â Â Â Â Â Â  Auf die Vorbringen der Parteien und die eingereichten Akten wird, soweit erforderlich, im Rahmen der nachfolgenden ErwÃ¤gungen eingegangen.</w:t>
      </w:r>
    </w:p>
    <w:p>
      <w:r>
        <w:t>Das Gericht zieht in ErwÃ¤gung:</w:t>
      </w:r>
    </w:p>
    <w:p>
      <w:r>
        <w:t>1.Â Â Â Â Â Â</w:t>
      </w:r>
    </w:p>
    <w:p>
      <w:r>
        <w:t>1.1Â Â Â Â  Streitig ist der Anspruch des BeschwerdefÃ¼hrers auf eine Ã¼ber den 31. MÃ¤rz 2007 hinausgehende Rente der Invalidenversicherung.</w:t>
      </w:r>
    </w:p>
    <w:p>
      <w:r>
        <w:t>1.2Â Â Â Â  Die Beschwerdegegnerin verneinte einen weitergehenden Anspruch des BeschwerdefÃ¼hrers mit der BegrÃ¼ndung, die PrÃ¼fung und Beurteilung durch den Regionalen Ãrztlichen Dienst (RAD) am 12. Dezember 2006 habe ergeben, dass auf das von der SUVA formulierte Zumutbarkeitsprofil abgestÃ¼tzt werden kÃ¶nne, wonach dem BeschwerdefÃ¼hrer ab diesem Datum eine wechselbelastende TÃ¤tigkeit mit nur vereinzelten Zusatzbelastungen von 10 bis 15 kg, ohne wesentliche Abspreizbewegungen in axialer Richtung und ohne Ãberkopf-Stemmbewegungen, jedoch mit freier Bewegungsauslenkung beider Arme (in der rechten Schulter Abduktion nur knapp Ã¼ber SchulterhÃ¶he) zumutbar sei. Rasche repetitive Stoss-, Zug- und Drehbewegungen, kraftvolles Zupacken, ausschliessliche Ãberkopfarbeiten, Spitzen, Bohren, HÃ¤mmern, Vibrationen, SchlÃ¤ge, Pickeln und Schaufeln seien indes nicht zumutbar. Damit sei es dem BeschwerdefÃ¼hrer mÃ¶glich, ein Invalideneinkommen von Fr. 53'623.-- zu erzielen, was im Vergleich zum Valideneinkommen von Fr. 67'925.-- zu einem rentenausschliessenden InvaliditÃ¤tsgrad von 21 % fÃ¼hre (Urk. 2).</w:t>
      </w:r>
    </w:p>
    <w:p>
      <w:r>
        <w:t>Â Â Â Â Â Â Â Â  ErgÃ¤nzend brachte die Beschwerdegegnerin vor, der vom BeschwerdefÃ¼hrer aufgelegte Bericht von Dr. C.___ enthalte keine objektive Befundbeurteilung, sondern schildere vielmehr ExistenzÃ¤ngste finanzieller Natur, womit eine rein psychosoziale Problematik vorliege, welche keinen Gesundheitsschaden im Sinne des Gesetzes bedeute (Urk. 8 S. 2).</w:t>
      </w:r>
    </w:p>
    <w:p>
      <w:r>
        <w:t>1.3Â Â Â Â Â Â Â Â  DemgegenÃ¼ber machte der BeschwerdefÃ¼hrer geltend, sein psychischer Gesundheitszustand habe sich zunehmend verschlechtert, so dass er im Dezember 2007 den Psychiater Dr. C.___ habe aufsuchen mÃ¼ssen. Es scheine, dass sich die von ihm gestellten Diagnosen der emotional instabilen PersÃ¶nlichkeitsstÃ¶rung (ICD-10: F60.3) und der mittelgradigen depressiven Episode (ICD-10: F33.1) als mittelbare Folgen der Unfallereignisse herauskristallisiert hÃ¤tten (Urk. 1 S. 5). Im Weiteren sei betreffend die rein unfallkausale ArbeitsunfÃ¤higkeit nicht von einem InvaliditÃ¤tsgrad von 21 %, sondern von einem solchen von 34 % auszugehen, wozu auf die AusfÃ¼hrungen im Verfahren UV.2007.00540 verwiesen werde. Da jedoch bereits psychisch bedingt ein InvaliditÃ¤tsgrad von 50 % vorliege, erÃ¼brigten sich weitere AusfÃ¼hrungen zum unfallkausalen InvaliditÃ¤tsgrad (Urk. 1 S. 6). Schliesslich hielt der BeschwerdefÃ¼hrer dafÃ¼r, dass das von der Beschwerdegegnerin herangezogene Valideneinkommen von Fr. 67'925.-- korrekt sei. Weil der BeschwerdefÃ¼hrer weiterhin bei seinem ursprÃ¼nglichen Arbeitgeber beschÃ¤ftigt sei, infolge psychisch bedingter EinschrÃ¤nkung indes nur ein Pensum von 50 % zu leisten im Stande sei, sei das Invalideneinkommen aufÂ  Fr. 33'962.50 festzusetzen (Urk. 1 S. 7). Damit resultiere ab dem 1. April 2007 ein InvaliditÃ¤tsgrad von 50 % (Urk. 1 S. 8).</w:t>
      </w:r>
    </w:p>
    <w:p>
      <w:r>
        <w:t>2.Â Â Â Â Â Â</w:t>
      </w:r>
    </w:p>
    <w:p>
      <w:r>
        <w:t>2.1Â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 VerfÃ¼gung ist am 2. April 2008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w:t>
      </w:r>
    </w:p>
    <w:p>
      <w:r>
        <w:t>2.2Â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2.3Â Â Â Â  GemÃ¤ss Art. 28 Abs. 1 IVG haben Versicherte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2.4Â Â Â Â 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125 V 351 E. 3a S. 352).</w:t>
      </w:r>
    </w:p>
    <w:p>
      <w:r>
        <w:rPr>
          <w:b/>
        </w:rPr>
        <w:t>E. 3</w:t>
      </w:r>
    </w:p>
    <w:p>
      <w:r>
        <w:t>3.1Â Â Â Â</w:t>
      </w:r>
    </w:p>
    <w:p>
      <w:r>
        <w:t>3.1.1Â Â Â Â Â Â Â Â  Nachdem der BeschwerdefÃ¼hrer am 6. Februar 2003 auf vereistem Weg ausgerutscht und auf die Schulter gefallen war (Unfallmeldung vom 7. Februar 2003, Urk. 9/11/85), stellte der erstbehandelnde Arzt Dr. A.___ eine Schulterkontusion rechts bei Fehlen ossÃ¤rer LÃ¤sionen fest und attestierte ab dem 14. bis zum 30. April 2003 eine ArbeitsunfÃ¤higkeit von 50 %. Ab dem 1. Mai 2003 sei von einer vollstÃ¤ndigen Arbeitsaufnahme auszugehen (Urk. 9/11/82). In der Folge arbeitete der BeschwerdefÃ¼hrer ab Juni 2003 wieder zu 100 % (Urk. 9/11/77), meldete indes am 23. August 2004 (Urk. 9/11/80) einen RÃ¼ckfall, mit ArbeitsunfÃ¤higkeit ab dem 21. Juli 2003. Ein Arthro-MRI der Schulter am 11. August 2004 ergab eine AC-Arthropathie rechts bei Status nach Schulterdistorsion. Die Ãrzte der Klinik G.___ berichteten, der BeschwerdefÃ¼hrer sei zwischenzeitlich im Urlaub gewesen, was unter weitgehender Schonung praktisch zur Beschwerdefreiheit gefÃ¼hrt habe. Seit Arbeitsaufnahme hÃ¤tten die Beschwerden wieder zugenommen, welche sich jedoch nach Infiltration sofort um etwa 60 % vermindert hÃ¤tten. Ab dem der Infiltration folgenden Tag sei der BeschwerdefÃ¼hrer wieder zu 100 % arbeitsfÃ¤hig (Bericht vom 24. August 2004, Urk. 9/11/74-75).</w:t>
      </w:r>
    </w:p>
    <w:p>
      <w:r>
        <w:t>3.1.2Â Â  Weil sich die Schulterbeschwerden etwa fÃ¼nf Monate nach der Infiltration vom August 2004 wieder verstÃ¤rkten (Urk. 9/11/68), erfolgten am 22. Dezember 2005 eine Schulterarthroskopie, AC-Gelenksresektion sowie eine Bizepstenotomie der rechten Schulter (Bericht der Klinik G.___ vom 16. Februar 2006, Urk. 9/11/59), bei attestierter vollstÃ¤ndiger ArbeitsunfÃ¤higkeit bis zum 1. Februar 2006 (Urk. 9/11/60).</w:t>
      </w:r>
    </w:p>
    <w:p>
      <w:r>
        <w:t>3.1.3Â Â  Mit Bericht vom 17. Mai 2006 (Urk. 9/11/48-49) fÃ¼hrten die Ãrzte der Klinik G.___ aus, der BeschwerdefÃ¼hrer erziele in der Beweglichkeit kontinuierliche Fortschritte. Dennoch bestehe eine deutliche EinschrÃ¤nkung der Schulterbeweglichkeit mit endphasigen Schmerzen. Bis zur nÃ¤chsten Kontrolle in acht Wochen sei von einer ArbeitsunfÃ¤higkeit im Umfang von 75 % auszugehen. Nachdem sich wegen persistierender Schmerzen im Bereich des AC-Gelenkes an dieser EinschÃ¤tzung nichts verÃ¤ndert hatte (Bericht vom 5. Juli 2006, Urk. 9/11/46-47), hielt Dr. med. D.___, Oberarzt an der Klinik G.___, am 23. August 2006 (Urk. 9/11/42-43) fest, die am 14. August 2006 durchgefÃ¼hrte AC-Gelenksinfiltration sei ohne die geringste Verbesserung der Symptome geblieben. Der BeschwerdefÃ¼hrer gebe nun Beschwerden mehr im anterioren Schulterbereich sowie im Sulcus bicipitalis an. Mangels eindeutiger Korrelation der Restbeschwerden mit der vor acht Monaten erfolgten Schulterarthroskopie drÃ¤nge sich eine abwartende Haltung auf. Das Heimprogramm sei durch den BeschwerdefÃ¼hrer aufrecht zu erhalten. Derzeit bestehe eine ArbeitsunfÃ¤higkeit von 75 %.</w:t>
      </w:r>
    </w:p>
    <w:p>
      <w:r>
        <w:t>3.2Â Â Â Â</w:t>
      </w:r>
    </w:p>
    <w:p>
      <w:r>
        <w:t>3.2.1Â Â  Am 10. Oktober 2003 (Urk. 9/11/188) meldete der Arbeitgeber ein neues Unfallereignis, wonach der BeschwerdefÃ¼hrer am 21. Juli 2003 beim Besteigen einer LastwagenladebrÃ¼cke ausgerutscht und hinuntergefallen ist. Am 1. Oktober 2003 nannte Dr. B.___ (Urk. 9/11/186) den Verdacht eines ossÃ¤ren Kapselausrisses am dorsalen Triquetrum des linken Handgelenkes, veranlasste eine ergotherapeutische sowie medikamentÃ¶se Therapie und notierte, es werde derzeit versucht, die ArbeitsfÃ¤higkeit von 100 % aufrecht zu erhalten (Urk. 9/11/185). Mit Bericht vom 15. Oktober 2003 (Urk. 9/11/178-179) erklÃ¤rte sie, der Gesamtverlauf sei insgesamt gÃ¼nstig. Dass der BeschwerdefÃ¼hrer seine bisherige TÃ¤tigkeit unausgesetzt zu 100 % weiterfÃ¼hre, sei sicherlich seiner guten Motivation zuzuschreiben.</w:t>
      </w:r>
    </w:p>
    <w:p>
      <w:r>
        <w:t>3.2.2Â Â  Dr. B.___ berichtete in der Folge am 15. Juni 2004 (Urk. 9/11/171-173), eine CT-Untersuchung am 14. Mai 2004 habe einen konsolidierten dorsalen Kapselabriss gezeigt. Entsprechend seien auch die klinischen Befunde und die geklagten Beschwerden in diesem Bereich rÃ¼cklÃ¤ufig. Dennoch persistierten Schmerzen, die sie auf die ulnocarpale Problematik zurÃ¼ckfÃ¼hre (Urk. 9/11/172).</w:t>
      </w:r>
    </w:p>
    <w:p>
      <w:r>
        <w:t>3.2.3Â Â Â Â Â Â Â Â  AnlÃ¤sslich eines GesprÃ¤ches mit dem Arbeitgeber vom 30. Juni 2004 (Urk. 9/11/168-169) ergab sich, dass der BeschwerdefÃ¼hrer alle ihm zugeteilten Arbeiten bei voller Leistung verrichtete. Er sei fÃ¤hig, Kran- und Staplerfahrerarbeiten zu 40 % und Arbeiten im Werkhof (Material bereitstellen, einlagern, reinigen) im Umfang von 60 % auszufÃ¼hren. Spitzarbeiten, Pickeln oder Arbeiten, welche zu Vibrationen fÃ¼hrten, mÃ¼sse er keine verrichten. Das Heben und Tragen von Materialien mit einem Gewicht von 1 bis 25 kg bereite ihm keine MÃ¼he, schwerere Dinge wÃ¼rden demgegenÃ¼ber Probleme bereiten.</w:t>
      </w:r>
    </w:p>
    <w:p>
      <w:r>
        <w:t>3.2.4Â Â  Das Arthro-MRI des linken Handgelenkes vom 1. Oktober 2004 visualisierte eine ausgedehnte SchÃ¤digung des TFCC (triangular fibrocartilage complex) mit ossÃ¤ren Begleitreaktionen an Lunatum, Triquetrum und Ulna (Urk. 9/11/163-164). Gleichwohl hielt Dr. B.___ dafÃ¼r, dass keine ArbeitsunfÃ¤higkeit bestehe, sofern der BeschwerdefÃ¼hrer von schweren Arbeiten wie Pressluftbohren oder Arbeiten mit dem Pickel entlastet werde (Urk. 9/11/160).</w:t>
      </w:r>
    </w:p>
    <w:p>
      <w:r>
        <w:t>3.2.5Â Â  Am 10. Januar 2005 (Urk. 9/11/152-153) nahm Dr. B.___ eine UlnaverkÃ¼rzungsosteotomie links und eine Osteosynthese mit LCDC-Platte vor und bezeichnete am 11. MÃ¤rz 2005 den Verlauf als gut (Urk. 9/11/143). Die Belastbarkeit sei noch vermindert, der BeschwerdefÃ¼hrer aber beschwerdefrei. Am 26. April 2005 (Urk. 9/11/141-142) erachtete Dr. B.___ die Osteotomie als vollstÃ¤ndig konsolidiert und hielt dafÃ¼r, dass die Belastung schrittweise aufgebaut werden sollte. Sie empfahl, nach einer ArbeitunfÃ¤higkeit von 25 % (richtig wohl: ArbeitsfÃ¤higkeit) ab dem 9. Mai 2005 einen Versuch mit einer ArbeitsfÃ¤higkeit von 50 % zu machen.</w:t>
      </w:r>
    </w:p>
    <w:p>
      <w:r>
        <w:t>3.2.6Â Â  GemÃ¤ss Angaben des BeschwerdefÃ¼hrers sowie seines Arbeitgebers (Urk. 9/11/133-134) arbeitete der BeschwerdefÃ¼hrer ab dem 8. Juli 2005 mit einem tÃ¤glichen Pensum von 7,5 Stunden, wobei er praktisch alle Arbeiten verrichtet und eine volle Leistung erbracht habe.</w:t>
      </w:r>
    </w:p>
    <w:p>
      <w:r>
        <w:t>3.2.7Â Â  Mit Bericht vom 19. Januar 2006 (Urk. 9/11/128-129) hielt Dr. B.___ fest, der Verlauf vonseiten der ulnocarpalen Schmerzsymptomatik sei gut, eine vollstÃ¤ndige Beschwerdefreiheit bestehe jedoch nicht. In Bezug auf die linke Hand bestehe eine ArbeitsunfÃ¤higkeit von 15 %. Nach einer sonographischen AbklÃ¤rung am 23. Januar 2006 (Urk. 9/11/126-127) erklÃ¤rte die Ãrztin am 3. Februar 2006 (Urk. 9/11/123-125), die nach wie vor bestehenden Beschwerden seien wahrscheinlich auf eine PrÃ¤arthrose zurÃ¼ckzufÃ¼hren. Da sie mittel- bis langfristig keine MÃ¶glichkeit sehe, die Situation durch medizinische Massnahmen zu verbessern, habe sie die Behandlung in gegenseitigem EinverstÃ¤ndnis abgeschlossen. Eine ArbeitsunfÃ¤higkeit von 15 % in Bezug auf die linke Hand sei wahrscheinlich zu optimistisch.</w:t>
      </w:r>
    </w:p>
    <w:p>
      <w:r>
        <w:t>3.2.8Â Â  Dr. med. E.___, Handchirurgie, Klinik G.___, welcher vom BeschwerdefÃ¼hrer zwecks Zweitmeinung aufgesucht worden war, empfahl am 27. MÃ¤rz 2006 (Urk. 9/11/108-110) die DurchfÃ¼hrung einer diagnostischen Handgelenksarthroskopie, welche jedoch erst nach Verbesserung der Funktion der rechten Schulter vorgenommen werden sollte.</w:t>
      </w:r>
    </w:p>
    <w:p>
      <w:r>
        <w:t>3.2.9Â Â  Im Arztbericht vom 2. Mai 2006 (Urk. 9/11/102-105) notierte Dr. B.___, der BeschwerdefÃ¼hrer sei seit der Schulteroperation zu 100 % arbeitsunfÃ¤hig. Er habe ausgefÃ¼hrt, dass die linke Hand in Ruhe und bei leichten TÃ¤tigkeiten schmerzfrei sei. Schmerzen trÃ¤ten bei Belastung auf, wobei sich die Situation gegenÃ¼ber jener vor der Operation verbessert habe. Die Ãrztin erhob eine reizlose linke Hand und stellte weder eine ÃberwÃ¤rmung noch eine Schwellung fest. Sie fÃ¼hrte aus, ein Entscheid bezÃ¼glich einer Handgelenksarthrodese sei verfrÃ¼ht. Zudem spreche die gut erhaltene Beweglichkeit dagegen.</w:t>
      </w:r>
    </w:p>
    <w:p>
      <w:r>
        <w:t>3.3Â Â Â Â  Dr. F.___ beschrieb den BeschwerdefÃ¼hrer nach der kreisÃ¤rztlichen Untersuchung vom 2. Oktober 2006 (Bericht vom 6. Oktober 2006, Urk. 9/11/89-94) als freundlichen, frÃ¶hlichen, aufgeschlossenen, mit Akzent gut Deutsch sprechenden, kooperativen, arbeitswilligen, bewegungsfreudigen, krÃ¤ftigen sowie seine Beschwerden nicht betonend darstellenden Magaziner in gutem Allgemeinzustand (Urk. 9/11/92). Im Korridor habe er ein unauffÃ¤lliges Bewegungsmuster feststellen kÃ¶nnen, und wÃ¤hrend des GesprÃ¤ches habe der BeschwerdefÃ¼hrer im Sessel sitzend freie Spontanbewegungen mit den oberen ExtremitÃ¤ten gezeigt. Auf der rechten Seite bestehe ein Bewegungsumfang bis zur Waagrechten, links sei der Bewegungsumfang vollumfÃ¤nglich. Der BeschwerdefÃ¼hrer habe Ã¼berdies LiegestÃ¼tzÃ¼bungen gezeigt, welche er jeden Morgen problemlos absolviere. Das Ausziehen der Kleider sei problemlos erfolgt. Die Beweglichkeit der rechten Schulter sei eingeschrÃ¤nkt, die Ellbogen- und Fingerbeweglichkeit ohne Befund, der Faustschluss und eine volle Streckung der Hand erhalten (Urk. 9/11/92). Dr. F.___ fÃ¼hrte im Weiteren aus, die bisherige ArbeitsunfÃ¤higkeit von 75 % in der angestammten TÃ¤tigkeit als Bauhandlanger und Lagerist sei wohl gerechtfertigt. Allerdings sei eine wechselbelastende TÃ¤tigkeit mit vereinzelten Zusatzbelastungen von 10 bis 15 kg ohne wesentliche Abspreizbewegungen in axialer Richtung und ohne Ãber-Kopf-Stemmbewegungen, jedoch mit freier Bewegungsauslenkung beider Arme (in der rechten Schulter Abduktion nur knapp Ã¼ber SchulterhÃ¶he) vollzeitlich und vollschichtig mÃ¶glich. Rasche repetitive Stoss-, Zug- und Drehbewegungen, kraftvolles Zupacken, ausschliessliche Ãber-Kopf-Arbeiten, Spitzen, Bohren, HÃ¤mmern, Vibrationen, SchlÃ¤ge, Pickeln und Schaufeln seien demgegenÃ¼ber nicht zumutbar. Der BeschwerdefÃ¼hrer sei sehr willig und kooperativ, brauche aber UnterstÃ¼tzung fÃ¼r die beruflichen Massnahmen (Urk. 9/11/94).</w:t>
      </w:r>
    </w:p>
    <w:p>
      <w:r>
        <w:t>3.4Â Â Â Â  Mit Bericht vom 6. November 2006 (Urk. 9/13/5-7) erklÃ¤rte Dr. B.___, die medizinische Beurteilung der Belastbarkeit sei durch Kreisarzt Dr. F.___ hinlÃ¤nglich beantwortet worden. ErgÃ¤nzend sei festzuhalten, dass das Heben und Tragen von Lasten Ã¼ber 9 kg mit der linken Hand nicht zumutbar seien - jedenfalls nicht bei wiederholter TÃ¤tigkeit -, dass aber das Hantieren mit Werkzeugen leicht- und feinmotorisch bis mittelschwer denkbar sei, wobei repetitive Drehbewegungen ungÃ¼nstig seien. BezÃ¼glich Haltung/Beweglichkeit, Fortbewegung und Gleichgewicht sei ihr keine EinschrÃ¤nkung bekannt. Der rechtsdominante BeschwerdefÃ¼hrer sei zwar an der linken Hand und rechten Schulter betroffen, kÃ¶nne aber beide HÃ¤nde einsetzen (Urk. 9/13/7).</w:t>
      </w:r>
    </w:p>
    <w:p>
      <w:r>
        <w:t>3.5Â Â Â Â  Dr. D.___, Klinik G.___, berichtete am 28. November 2006 (Urk. 9/14), in der TÃ¤tigkeit als Magaziner sei der BeschwerdefÃ¼hrer zu 75 % arbeitsunfÃ¤hig, wobei der Gesundheitszustand besserungsfÃ¤hig sei. Da gezielte AC-Gelenksinfiltrationen und physiotherapeutische Behandlungen nicht zu einer deutlichen Verbesserung gefÃ¼hrt hÃ¤tten, seien berufliche Massnahmen als sehr wahrscheinlich zu betrachten. Der Arzt notierte, eine ErwerbstÃ¤tigkeit sei noch zu 25 %, behinderungsangepasst ganztags zumutbar (Urk. 9/14/4).</w:t>
      </w:r>
    </w:p>
    <w:p>
      <w:r>
        <w:t>3.6Â Â Â Â  Am 17. April 2008 hielt Dr. C.___ fest (Urk. 3/5), der BeschwerdefÃ¼hrer - er spreche Schweizer Mundart - drÃ¼cke sich schlecht aus, spreche laut und heftig, wobei Wortwahl und Satzbildung oft nicht korrekt seien, was das VerstÃ¤ndnis erschwere. FÃ¼r sein inneres Befinden habe er nur eine rudimentÃ¤re Sprache. Gleichwohl kÃ¶nne der B eschwerdefÃ¼hrer sagen, dass sich sein Leben nach den erlittenen UnfÃ¤llen grundlegend verÃ¤ndert habe. Er beschreibe die VerÃ¤nderungen mit seinen Schmerzen sowie die kÃ¶rperlichen und finanziellen EinschrÃ¤nkungen. Er habe die Sicherheit eines vollen Gehaltes verloren. Diese materielle Unsicherheit weite sich zu einer existentiellen Unsicherheit aus und lasse dem BeschwerdefÃ¼hrer keine Ruhe. Er sei davon Ã¼berzeugt, dass er aufgrund seiner langjÃ¤hrig erbrachten Arbeitsleistung Anrecht auf eine halbe Invalidenrente habe, womit sein Leben gesichert wÃ¤re. Seine Existenzangst breche manchmal aus ihm heraus, wobei er dann von diesem starken Affekt total beherrscht sei. Nach einiger Zeit gelinge es ihm jedoch, wieder vernÃ¼nftig zu Ã¼berlegen, und setze seine Hoffnung auf ein Einlenken der Versicherung. Dr. C.___ schloss zusammenfassend, dass es angesichts der emotionalen Sprachlosigkeit des BeschwerdefÃ¼hrers angemessen sei, den von ihm geschilderten Zustand als Depression zu bezeichnen, wobei die Diagnose der emotional instabilen PersÃ¶nlichkeitsstÃ¶rung (ICD-10: F60.3) und der gegenwÃ¤rtig mittelgradig depressiven Episode (ICD-10: F33.1) zu stellen sei. Seit dem Jahre 2007 bestehe infolgedessen eine ArbeitsunfÃ¤higkeit von 50 % (Urk. 3/5 S. 4).</w:t>
      </w:r>
    </w:p>
    <w:p>
      <w:r>
        <w:rPr>
          <w:b/>
        </w:rPr>
        <w:t>E. 4</w:t>
      </w:r>
    </w:p>
    <w:p>
      <w:r>
        <w:t>4.1Â Â Â Â  Der BeschwerdefÃ¼hrer erhob zu Recht keine EinwÃ¤nde gegen das von Kreisarzt Dr. F.___ formulierte Zumutbarkeitsprofil (Erw. 3.3), wurde dieses doch - mit der PrÃ¤zisierung, dass in Bezug auf die linke Hand das (wiederholte) Heben und Tragen von hÃ¶chstens 9 kg Gewicht zumutbar sei - von Dr. B.___ bestÃ¤tigt (Erw. 3.4) und erachtete auch Dr. D.___ eine angepasste TÃ¤tigkeit als vollumfÃ¤nglich mÃ¶glich (Erw. 3.5). DafÃ¼r, dass in Bezug auf die somatischen Unfallfolgen nicht auf den Bericht von Dr. F.___ abzustellen wÃ¤re, ergeben sich denn aus den Akten auch keine Hinweise. Damit ist davon auszugehen, dass der BeschwerdefÃ¼hrer in einer wechselbelastenden TÃ¤tigkeit mit vereinzelten Zusatzbelastungen von 10 bis 15 kg ohne wesentliche Abspreizbewegungen in axialer Richtung und ohne Ãber-Kopf-Stemmbewegungen, jedoch mit freier Bewegungsauslenkung beider Arme (in der rechten Schulter Abduktion nur knapp Ã¼ber SchulterhÃ¶he) zu 100 % arbeitsfÃ¤hig ist.</w:t>
      </w:r>
    </w:p>
    <w:p>
      <w:r>
        <w:t>4.2Â Â Â Â Â Â Â Â  Anhaltspunkte fÃ¼r eine psychische EinschrÃ¤nkung der LeistungsfÃ¤higkeit ergeben sich im Weiteren entgegen den Vorbringen des BeschwerdefÃ¼hrers nicht aus den Akten. Im Gegenteil bezeichnete Dr. F.___ im Oktober 2006 den BeschwerdefÃ¼hrer als freundlich, frÃ¶hlich, aufgeschlossen, gut Deutsch sprechend sowie kooperativ und arbeitswillig (Erw. 3.3). Einzig Dr. C.___ erachtete aus psychiatrischer Sicht eine ArbeitsunfÃ¤higkeit des BeschwerdefÃ¼hrers von 50 % als gegeben (Erw. 3.6). Wie indes der Psychiater zu dieser EinschÃ¤tzung gelangte, ist nicht nachvollziehbar. UnmissverstÃ¤ndlich geht aus dessen Aufzeichnung nÃ¤mlich hervor, dass neben den kÃ¶rperlichen Beschwerden die materielle Unsicherheit des BeschwerdefÃ¼hrers einzige Triebfeder der psychiatrischen Konsultationen war. Dass dem Beschwerdebild mehr finanzielle denn psychiatrische Ursachen zugrunde liegen, ergibt sich Ã¼berdies aus dem Umstand, dass der BeschwerdefÃ¼hrer den Psychiater erst nach Vorliegen des Vorbescheides (Urk. 9/27) - und damit nach Kenntnis der Tatsache, dass ihm die Beschwerdegegnerin nur eine befristete Rente zusprechen wollte - aufsuchte (vgl. auch Urk. 1 S. 6). Im Ãbrigen ist darauf hinzuweisen, dass psychosoziale Faktoren wie das Zerbrechen einer langjÃ¤hrigen Liebesbeziehung und finanzielle Existenzangst (vgl. Urk. 1 S. 5) vom sozialversicherungsrechtlichen Standpunkt aus unbeachtlich sind (BGE 130 V 352 Erw. 2.2.5). Schliesslich vermag das Schreiben von Dr. C.___ den Anforderungen an einen beweiskrÃ¤ftigen Arztbericht (Erw. 2.4) in keiner Weise zu genÃ¼gen, erhob er doch keinen objektiven Befund, sondern begnÃ¼gte sich der Psychiater im Wesentlichen damit, den Sachverhalt und einzelne Aussagen des BeschwerdefÃ¼hrers wiederzugeben. Es ist daher nicht erstellt, dass der BeschwerdefÃ¼hrer aus psychiatrischen GrÃ¼nden in seiner LeistungsfÃ¤higkeit eingeschrÃ¤nkt wÃ¤re, weshalb in Bezug auf die RestarbeitsfÃ¤higkeit auf obgenanntes Zumutbarkeitsprofil (Erw. 4.1) abzustellen ist.</w:t>
      </w:r>
    </w:p>
    <w:p>
      <w:r>
        <w:t>Â Â Â Â Â Â Â Â  Ergibt sich aus der gesamten Aktenlage kein einziger Hinweis auf eine invalidenversicherungsrechtlich relevante psychische Problematik, so erÃ¼brigen sich diesbezÃ¼glich weitere medizinische AbklÃ¤rungen.</w:t>
      </w:r>
    </w:p>
    <w:p>
      <w:r>
        <w:t>4.3Â Â Â Â</w:t>
      </w:r>
    </w:p>
    <w:p>
      <w:r>
        <w:t>4.3.1Â Â  Zu prÃ¼fen bleibt, wie sich die auf das Zumutbarkeitsprofil eingeschrÃ¤nkte LeistungsfÃ¤higkeit des BeschwerdefÃ¼hrers in erwerblicher Hinsicht auswirkt.</w:t>
      </w:r>
    </w:p>
    <w:p>
      <w:r>
        <w:t>4.3.2Â Â  Bei erwerbstÃ¤tigen Versicherten ist der InvaliditÃ¤tsgrad aufgrund eines Einkommensvergleichs zu bestimmen. Dazu wird das Erwerbseinkommen, das die versicherte Person nach Eintritt der InvaliditÃ¤t und nach DurchfÃ¼hrung allfÃ¤lliger Eingliederungsmassnahmen durch eine ihr zumutbare TÃ¤tigkeit bei ausgeglichener Arbeitsmarktlage erzielen kÃ¶nnte, in Beziehung gesetzt zum Erwerbseinkommen, das sie erzielen kÃ¶nnte, wenn sie nicht invalid geworden wÃ¤re (Art 16 ATSG). Der Einkommensvergleich hat in der Regel in der Weise zu erfolgen, dass die beiden hypothetischen Erwerbseinkommen ziffernmÃ¤ssig mÃ¶glichst genau ermittelt und einander gegenÃ¼bergestellt werden, worauf sich aus der Einkommensdifferenz der InvaliditÃ¤tsgrad bestimmen lÃ¤sst. Insoweit die fraglichen Erwerbseinkommen ziffernmÃ¤ssig nicht genau ermittelt werden kÃ¶nnen, sind sie nach Massgabe der im Einzelfall bekannten UmstÃ¤nde zu schÃ¤tzen und die so gewonnenen AnnÃ¤herungswerte miteinander zu vergleichen.</w:t>
      </w:r>
    </w:p>
    <w:p>
      <w:r>
        <w:t>Unter dem Valideneinkommen ist jenes Einkommen zu verstehen, welches die versicherte Person als Gesunde tatsÃ¤chlich erzielen wÃ¼rde (ZAK 1992 S. 92 Erw. 4a, 1961 S. 367). Die Einkommensermittlung hat so konkret wie mÃ¶glich zu erfolgen. Massgebend ist, was die versicherte Person aufgrund ihrer beruflichen FÃ¤higkeiten und persÃ¶nlichen UmstÃ¤nde nach dem Beweisgrad der Ã¼berwiegenden Wahrscheinlichkeit verdient hÃ¤tte. Dabei ist in der Regel vom zuletzt - das heisst grundsÃ¤tzlich vor dem Beginn der ganzen oder teilweisen ArbeitsunfÃ¤higkeit erzielten - Verdienst auszugehen (Urteil des EidgenÃ¶ssischen Versicherungsgerichts in Sachen G. vom 21. Dezember 2001, I 183/01, Erw. 4a, mit Hinweisen).</w:t>
      </w:r>
    </w:p>
    <w:p>
      <w:r>
        <w:t>Die Beschwerdegegnerin ging von einem Valideneinkommen von Fr. 67'925.-- fÃ¼r das Jahr 2007 aus (Urk. 2), was vom BeschwerdefÃ¼hrer ausdrÃ¼cklich anerkannt wurde (Erw. 1.3). Indes ist vorliegend - anders als im Verfahren des Unfallversicherers - nicht von den Angaben fÃ¼r das Jahr 2007, sondern von jenen fÃ¼r das Jahr 2006 (Rentenbeginn) auszugehen, womit das Valideneinkommen Fr. 67'223.-- betrÃ¤gt (13 x Fr. 5'171.--; vgl. Urk. 9/20/13).</w:t>
      </w:r>
    </w:p>
    <w:p>
      <w:r>
        <w:t>4.3.3Â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oder die DAP-Zahlen herangezogen werden (BGE 126 V 76 f. Erw. 3b mit Hinweisen; BGE 129 V 472 Erw. 4.2.1).</w:t>
      </w:r>
    </w:p>
    <w:p>
      <w:r>
        <w:t>Â Â Â Â Â Â Â Â  Wie festgestellt, schÃ¶pft der BeschwerdefÃ¼hrer mit einem Arbeitspensum von 50 % seine LeistungsfÃ¤higkeit nicht voll aus (Erw. 4.2), weshalb nicht auf den von ihm damit effektiv erzielten Lohn, sondern auf den mittels LSE errechneten Wert abzustellen ist.</w:t>
      </w:r>
    </w:p>
    <w:p>
      <w:r>
        <w:t>Â Â Â Â Â Â Â Â  GemÃ¤ss TA1 der LSE 2006 (S. 25) erzielten mit einfachen und repetitiven TÃ¤tigkeiten beschÃ¤ftigte MÃ¤nner einen monatlichen Lohn (Median) von Fr. 4'732.--, welcher praxisgemÃ¤ss auf eine betriebsÃ¼bliche Arbeitszeit von 41,7 Stunden pro Woche im Jahr 2006 anzupassen ist (Die Volkswirtschaft, 12-2008, Tab. B9.2, S. 94), womit ein jÃ¤hrliches Invalideneinkommen 2006 von Fr. 59'197.-- resultiert.</w:t>
      </w:r>
    </w:p>
    <w:p>
      <w:r>
        <w:t>4.3.4Â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Erw. 5.2).</w:t>
      </w:r>
    </w:p>
    <w:p>
      <w:r>
        <w:t>Â Â Â Â Â Â Â Â  Selbst wenn - was vorliegend indes nicht gerechtfertigt ist - der maximale Leidensabzug von 25 % in Anschlag gebracht wÃ¼rde, resultierte ein Invalideneinkommen von Fr. 44'398.-- (75 % von Fr. 59'197.--) und damit eine Erwerbseinbusse von Fr. 22'825.--, was dennoch zu einem rentenausschliessenden InvaliditÃ¤tsgrad von 34 % fÃ¼hrte. Weitergehende AusfÃ¼hrungen zum leidensbedingten Abzug erÃ¼brigen sich daher.</w:t>
      </w:r>
    </w:p>
    <w:p>
      <w:r>
        <w:t>5.Â Â Â Â Â Â Â Â  Zusammengefasst hat damit die Beschwerdegegnerin zu Recht spÃ¤testens mit Wirkung ab dem 1. April 2007 (vgl. Art. 88 a Abs. 1 IVV) einen Rentenanspruch verneint, was zur vollumfÃ¤nglichen Abweisung der Beschwerde fÃ¼hrt.</w:t>
      </w:r>
    </w:p>
    <w:p>
      <w:r>
        <w:t>6.Â Â 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auf Fr. 800.-- anzusetzen. Entsprechend dem Ausgang des Verfahrens sind sie dem unterliegenden BeschwerdefÃ¼hrer aufzuerlegen.</w:t>
      </w:r>
    </w:p>
    <w:p>
      <w:r>
        <w:t>Das Gericht erkennt:</w:t>
      </w:r>
    </w:p>
    <w:p>
      <w:r>
        <w:t>1.Â Â Â Â Â Â Â Â  Die Beschwerde wird abgewiesen.</w:t>
      </w:r>
    </w:p>
    <w:p>
      <w:r>
        <w:t>2.Â Â Â Â Â Â Â Â  Die Gerichtskosten von Fr. 800.-- werden dem BeschwerdefÃ¼hrer auferlegt. Rechnung und Einzahlungsschein werden dem Kostenpflichtigen nach Eintritt der Rechtskraft zugestellt.</w:t>
      </w:r>
    </w:p>
    <w:p>
      <w:r>
        <w:t>3.Â Â Â Â Â Â Â Â Â Â  Zustellung gegen Empfangsschein an:</w:t>
      </w:r>
    </w:p>
    <w:p>
      <w:r>
        <w:t>- RechtsanwÃ¤ltin Dr. Cristina Schiavi</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