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IV.2007.01549 vom 4. August 2008</w:t>
      </w:r>
    </w:p>
    <w:p>
      <w:r>
        <w:t>ZH Sozialversicherungsgericht, 2008-08-04, DE</w:t>
      </w:r>
    </w:p>
    <w:p>
      <w:r>
        <w:rPr>
          <w:b/>
        </w:rPr>
        <w:t xml:space="preserve">Quelle: </w:t>
      </w:r>
      <w:r>
        <w:t>https://mcp.opencaselaw.ch/entscheid/zh_sozialversicherungsgericht_IV.2007.01549</w:t>
      </w:r>
    </w:p>
    <w:p>
      <w:r>
        <w:t>FR: ZH_SOZIALVERSICHERUNGSGERICHT IV.2007.01549 du 4 août 2008</w:t>
      </w:r>
    </w:p>
    <w:p>
      <w:r>
        <w:t>IT: ZH_SOZIALVERSICHERUNGSGERICHT IV.2007.01549 del 4 agosto 2008</w:t>
      </w:r>
    </w:p>
    <w:p>
      <w:pPr>
        <w:pStyle w:val="Heading2"/>
      </w:pPr>
      <w:r>
        <w:t>Erwägungen</w:t>
      </w:r>
    </w:p>
    <w:p>
      <w:r>
        <w:rPr>
          <w:b/>
        </w:rPr>
        <w:t>E. 1</w:t>
      </w:r>
    </w:p>
    <w:p>
      <w:r>
        <w:t>1.1Â Â Â Â  Der 1958 geborene G.___ musste seinen Beruf als Konstruktionsschlosser, den er seit 1981 bei der damaligen Maschinenfabrik X.___ - zuletzt in der Funktion als Vorarbeiter - ausÃ¼bte (vgl. Arbeitgeberbericht, Urk. 9/3), wegen eines chronischen Zervikalsyndroms per 31. Oktober 1988 aufgeben. Daraufhin absolvierte er im Rahmen beruflicher Massnahmen der Invalidenversicherung eine Umschulung zum kaufmÃ¤nnischen Angestellten, welche er am 31. August 1992 in seinem Heimatkanton Tessin mit dem eidgenÃ¶ssischen FÃ¤higkeitszeugnis als kaufmÃ¤nnischer Angestellter abschloss (vgl. VerfÃ¼gungen vom 7. MÃ¤rz 1989 und vom 24. Juli 1990, Urk. 9/14, Bericht der Regionalstelle fÃ¼r berufliche Eingliederung ZÃ¼rich-Glarus vom 22. August 1991, Urk. 9/34/1-2, VerfÃ¼gung vom 11. September 1991, Urk. 9/36, sowie Bericht des Ufficio regionale per l'integrazione professionale Bellinzona vom 25. Februar 1993, Urk. 9/50). Als weitere berufliche Integrationsmassnahme Ã¼bernahm die damalige IV-Kommission des Kantons Tessin die Kosten fÃ¼r einen dreimonatigen Kurs zur FÃ¼hrung eines Gastgewerbebetriebes ("esercente"), den der Versicherte erfolgreich abschloss (vgl. Urk. 9/52 und Bericht des Ufficio regionale per l'integrazione professionale Bellinzona vom 11. Januar 1994, Urk. 9/69).</w:t>
      </w:r>
    </w:p>
    <w:p>
      <w:r>
        <w:t>Â Â Â Â Â Â Â Â  In der Folge ermittelte die IV-Kommission des Kantons Tessin einen InvaliditÃ¤tsgrad von 50 % und sprach G.___ ab 1. Januar 1992 eine halbe Invalidenrente zu (Beschluss vom 15. Februar 1994, Urk. 9/71; VerfÃ¼gung vom 8. April 1994, Urk. 9/74). Diese Rente wurde am 5. September 1996 und am 1. Februar 1999 revisionsweise bestÃ¤tigt (Urk. 9/107/3).</w:t>
      </w:r>
    </w:p>
    <w:p>
      <w:r>
        <w:t>1.2Â Â Â Â  AnlÃ¤sslich einer weiteren Revision im Januar 2002 machte der Versicherte eine Verschlechterung seines Gesundheitszustandes geltend (Urk. 9/100). Die wegen Umzuges in den Kanton ZÃ¼rich (Urk. 9/102) nunmehr zustÃ¤ndige Sozialversicherungsanstalt des Kantons ZÃ¼rich, IV-Stelle, zog einen Bericht des behandelnden Arztes, Dr. med. A.___, "___", (vom 22. MÃ¤rz 2002, Urk. 9/104) bei und liess bei Dr. med. B.___, FMH Rheumatologie, "___", ein Gutachten erstellen (vom 6. Juni 2002, Urk. 9/115; nachfolgend: Gutachten B.___ 2002). Im Weiteren nahm die interne Berufsberatungsstelle eine Neubeurteilung der erwerblichen Situation vor (Urk. 9/121). GestÃ¼tzt auf diese Unterlagen ermittelte die IV-Stelle keine rentenbeeinflussende Ãnderung des InvaliditÃ¤tsgrades und bestÃ¤tigte den Anspruch auf eine halbe Rente (VerfÃ¼gung vom 17. September 2002, Urk. 9/122).</w:t>
      </w:r>
    </w:p>
    <w:p>
      <w:r>
        <w:t>1.3Â Â Â Â  Die hiergegen erhobene Beschwerde vom 17. Oktober 2002 hiess das hiesige Gericht in dem Sinne gut, als es die angefochtene VerfÃ¼gung vom 17. September 2002 aufhob und die Sache an die IV-Stelle zur Vornahme von medizinischen und beruflichen ZusatzabklÃ¤rungen und neuer Entscheidung Ã¼ber das Revisionsbegehren zurÃ¼ckwies (Urteil vom 26. Januar 2004, Urk. 9/138; nachfolgend: Urteil 2004). Das Gericht erwog im Wesentlichen, das Gutachten B.___ 2002 biete inhaltlich keine genÃ¼gende Grundlage fÃ¼r eine zuverlÃ¤ssige EinschÃ¤tzung der ArbeitsfÃ¤higkeit in einer angepassten TÃ¤tigkeit, zudem sei der Gutachter fÃ¤lschlicherweise davon ausgegangen, die ArbeitsfÃ¤higkeit als kaufmÃ¤nnischer Angestellter habe bisher lediglich 50 % betragen (Urteil 2004 S. 8 Erw. 4.3).</w:t>
      </w:r>
    </w:p>
    <w:p>
      <w:r>
        <w:t>1.4Â Â Â Â  Die IV-Stelle holte in der Folge Zusatzberichte von Dr. A.___ (vom 9. September 2004, Urk. 9/143) und von Dr. B.___ (vom 14. April 2005, Urk. 9/153) ein. Die in der beruflichen AbklÃ¤rungsstelle Appisberg (BEFAS) vorgesehene AbklÃ¤rung der Eingliederungs- und ArbeitsfÃ¤higkeit (vgl. Urk. 9/167) kam nach verschiedenen Einwendungen und Interventionen des Versicherten (vgl. u.a. Urk. 9/161, Urk. 9/164 und Urk. 9/176) nicht zustande (AufhebungsverfÃ¼gung vom 31. Mai 2006, Urk. 9/182). Anschliessend ordnete die IV-Stelle am 14. Juni 2006 eine medizinische Begutachtung am UniversitÃ¤tsspital ZÃ¼rich, Rheumaklinik und Institut fÃ¼r Physikalische Medizin, an (Urk. 9/191). Nachdem der Versicherte den Begutachtungstermin nicht wahrgenommen hatte (Urk. 9/198), erliess die IV-Stelle nach entsprechender Mahnung (Urk. 9/202) am 28. September 2006 einen Vorbescheid, worin sie die Einstellung der bisherigen Leistungen wegen Verletzung der Mitwirkungspflicht androhte (Urk. 9/203). Im Rahmen des Vorbescheidverfahrens einigten sich die Parteien auf eine erneute Begutachtung durch Dr. B.___ (vgl. GesprÃ¤chsprotokoll vom 21. November 2006 [Urk. 9/211] und ErgÃ¤nzung vom 22. November 2006 [Urk. 9/215]), worauf die IV-Stelle auf die Renteneinstellung verzichtete (Urk. 9/217). Dr. B.___ erstattete das Gutachten am 11. Januar 2007 (Urk. 9/219), nachfolgend: Gutachten B.___ 2007). GestÃ¼tzt auf dieses Gutachten, welches dem Versicherten wiederum eine 50%ige ArbeitsfÃ¤higkeit in einer adaptierten leichten kÃ¶rperlichen TÃ¤tigkeit attestierte (vgl. Urk. 9/219/5), ermittelte die IV-Stelle eine InvaliditÃ¤tsgrad von 47 % und teilte dem Versicherten im Vorbescheid vom 16. April 2007 mit, die bisherige halbe werde auf eine Viertelsrente herabgesetzt (Urk. 9/224 und Feststellungsblatt, Urk. 9/222). Auf Einwendungen des Versicherten hin korrigierte die IV-Stelle den InvaliditÃ¤tsgrad auf 58 %, was zum unverÃ¤nderten Anspruch auf eine halbe Rente fÃ¼hrte (neuer Vorbescheid vom 25. Juli 2007 [Urk. 9/232], VerfÃ¼gung vom 5. November 2007 [Urk. 9/235 = Urk 2].</w:t>
      </w:r>
    </w:p>
    <w:p>
      <w:r>
        <w:t>2.Â Â Â Â Â Â  Hiergegen erhob G.___ mit Eingabe vom 11. November 2007 Beschwerde und beantragte die Zusprechung einer ganzen Invalidenrente ab 1. Februar 2002, eventualiter einer Dreiviertelsrente ab 1. Januar 2004 (Urk. 1).</w:t>
      </w:r>
    </w:p>
    <w:p>
      <w:r>
        <w:t>Â Â Â Â Â Â Â Â  Im Rahmen der Vernehmlassung zur Beschwerde hob die Beschwerdegegnerin die angefochtene VerfÃ¼gung wiedererwÃ¤gungsweise auf mit der Feststellung, dass eine ergÃ¤nzende rheumatologische Begutachtung unter Einbezug einer Evaluation der funktionellen LeistungsfÃ¤higkeit (EFL) zu veranlassen sei. In diesem Sinne beantragte sie die Abschreibung des Verfahrens (Urk. 7-8, vgl. auch WiedererwÃ¤gungsverfÃ¼gung vom 16. April 2008, Urk. 10). In seiner Stellungnahme vom 13. Mai 2008 (Urk. 14) hielt der BeschwerdefÃ¼hrer vollumfÃ¤nglich an der beantragten ganzen Rente fest und wandte sich gegen eine neue medizinisch Begutachtung mit DurchfÃ¼hrung einer EFL, da mit demÂ  Gutachten B.___ 2007 eine ausreichende medizinische Basis fÃ¼r den Rentenentscheid vorliege. Die Eingabe wurde der Beschwerdegegnerin zur Kenntnisnahme zugestellt und der Schriftenwechsel geschlossen (VerfÃ¼gung vom 15. Mai 2008, Urk. 16).</w:t>
      </w:r>
    </w:p>
    <w:p>
      <w:r>
        <w:t>3.Â Â Â Â Â Â  Auf die Vorbringen der Parteien und die eingereichten Akten wird, soweit erforderlich, im Rahmen der nachfolgenden ErwÃ¤gungen eingegangen.</w:t>
      </w:r>
    </w:p>
    <w:p>
      <w:r>
        <w:t>Das Gericht zieht in ErwÃ¤gung:</w:t>
      </w:r>
    </w:p>
    <w:p>
      <w:r>
        <w:t>1.Â Â Â Â Â Â  Das hiesige Gericht hat im Urteil 2004 die fÃ¼r die Beurteilung des umstrittenen Rentenanspruchs massgebenden Rechtsgrundlagen, einschliesslich der Rolle, welche Ãrztinnen und Ãrzte sowie der Berufsberatung im AbklÃ¤rungsverfahren zukommt, umfassend dargestellt. Darauf kann verwiesen werden (Urteil 2004 Erw. 2).</w:t>
      </w:r>
    </w:p>
    <w:p>
      <w:r>
        <w:rPr>
          <w:b/>
        </w:rPr>
        <w:t>E. 2</w:t>
      </w:r>
    </w:p>
    <w:p>
      <w:r>
        <w:t>2.1Â Â Â Â  Im vorerwÃ¤hnten Urteil wurde aufgrund der damals bekannten medizinischen Aktenlage festgestellt, dass mit der Psoriasis-Arthritis, an welcher der BeschwerdefÃ¼hrer seit ca. 1998 leidet und durch welche insbesondere die Beweglichkeit einzelner Finger eingeschrÃ¤nkt wird, eine revisionsrechtlich relevante VerÃ¤nderung des Gesundheitszustandes vorliege. In Bezug auf das ursprÃ¼nglich invalidisierende Zervikalsyndrom sei indessen keine wesentliche Ãnderung festzustellen. Nach wie vor bestehe vor allem eine eingeschrÃ¤nkte Beweglichkeit der HWS bei Rotation und Flexion mit Bewegungsschmerzen (Urteil 2004 Erw. 3).</w:t>
      </w:r>
    </w:p>
    <w:p>
      <w:r>
        <w:t>2.2Â Â Â Â  Das Gutachten B.___ 2002 hat das Gericht aus den im Urteil 2004 Erw. 4.3 dargelegten GrÃ¼nden als wenig aussagekrÃ¤ftig und nicht Ã¼berzeugend qualifiziert. Das Gericht kritisierte insbesondere den Umstand, dass der Gutachter offensichtlich von einer bestehenden 50%igen ArbeitsunfÃ¤higkeit in einer kaufmÃ¤nnischen TÃ¤tigkeit ausgegangen war, obwohl bei der ursprÃ¼nglichen Rentenzusprache von einer diesbezÃ¼glichen EinschrÃ¤nkung nie die Rede gewesen war. Die Reduktion der ArbeitsfÃ¤higkeit auf 50 % fÃ¼r BÃ¼rotÃ¤tigkeiten, wie von Dr. B.___ im Gutachten 2002 attestiert (vgl. Urk. 9/115/2), entbehrte somit einer nachvollziehbaren BegrÃ¼ndung, weshalb das Gericht nicht darauf abstellen konnte.</w:t>
      </w:r>
    </w:p>
    <w:p>
      <w:r>
        <w:t>Â Â Â Â Â Â Â Â  Zu prÃ¼fen ist nun, ob mit den seit dem Gutachten B.___ 2002 bzw. seit dem Urteil 2004 getÃ¤tigten medizinischen AbklÃ¤rungen die Frage der ArbeitsfÃ¤higkeit rechtsgenÃ¼glich beantwortet wird.</w:t>
      </w:r>
    </w:p>
    <w:p>
      <w:r>
        <w:t>2.3Â Â Â Â  Der (nur schwer lesbare) Bericht von Dr. A.___ vom 9. September 2004 (Urk. 9/143) enthÃ¤lt neben den bekannten Diagnosen der chronischen Zervikalgien und der Psoriasis-Arthritis keine neuen Informationen und ist Ã¼berdies widersprÃ¼chlich, indem er den Gesundheitszustand gleichzeitig als stationÃ¤r und sich veschlechternd bezeichnet. Dr. B.___ berichtet am 14. April 2005 (Urk. 9/153), dass die destruktiven VerÃ¤nderungen an den HÃ¤nden radiologisch gegenÃ¼ber 2002 nicht wesentlich zugenommen hÃ¤tten. In Bezug auf EinschrÃ¤nkungen im BÃ¼robereich weist er darauf hin, dass langes Schreiben mit Schreibzeug oder am PC erschwert sei. Ohne weitere BegrÃ¼ndung hÃ¤lt er dann an seiner frÃ¼heren Aussage einer 50%igen ArbeitsfÃ¤higkeit fÃ¼r eine angepasste TÃ¤tigkeit im BÃ¼robereich fest.</w:t>
      </w:r>
    </w:p>
    <w:p>
      <w:r>
        <w:t>Â Â Â Â Â Â Â Â  Das Gutachten B.___ 2007 (Urk. 9/219) enthÃ¤lt in der Anamnese unverstÃ¤ndlicherweise wiederum die Aussage, nach der Umschulung zum kaufmÃ¤nnischen Angestellten habe eine ArbeitsfÃ¤higkeit von 50 % bestanden. Der Gutachter referiert zwar die diesbezÃ¼gliche Kritik des hiesigen Gerichts im Urteil 2004 (Gutachten S. 1) , doch - wie nachfolgend gezeigt wird - bleibt die Basis seiner Beurteilung der ArbeitsfÃ¤higkeit weiterhin unklar. Der Gutachter erhob folgende Diagnosen:</w:t>
      </w:r>
    </w:p>
    <w:p>
      <w:r>
        <w:t>Â Â Â Â Â Â Â Â  mit Auswirkungen auf die ArbeitsfÃ¤higkeit</w:t>
      </w:r>
    </w:p>
    <w:p>
      <w:r>
        <w:t>Â Â Â Â Â Â Â Â  1.Â Â  Psoriasis vulgaris mit Arthritis psoriatica (Erstdiagnose 1998)</w:t>
      </w:r>
    </w:p>
    <w:p>
      <w:r>
        <w:t>- Befall vor allem der HÃ¤nde (MCP- und PIP-Gelenke) und (weniger) der Zehen</w:t>
      </w:r>
    </w:p>
    <w:p>
      <w:r>
        <w:t>- Basistherapie mit Methotrexat</w:t>
      </w:r>
    </w:p>
    <w:p>
      <w:r>
        <w:t>Â Â Â Â Â Â Â Â  2.Â Â  Chronisches cervicospondylogenes Syndrom linksbetont mit/bei</w:t>
      </w:r>
    </w:p>
    <w:p>
      <w:r>
        <w:t>- multisegmentalen Chondrosen, Osteochondrosen vor allem C3/4 und C5/6, Spondylosen und Spondylarthrosen radiologisch</w:t>
      </w:r>
    </w:p>
    <w:p>
      <w:r>
        <w:t>- Status nach Autounfall 1979 und Kopfkontusion 1987</w:t>
      </w:r>
    </w:p>
    <w:p>
      <w:r>
        <w:t>Â Â Â Â Â Â Â Â  3.Â Â  Rezidivierendes Lumbovertebralsyndrom</w:t>
      </w:r>
    </w:p>
    <w:p>
      <w:r>
        <w:t>- Chondrose L4/5 und L5/6, Spondylarthrosen radiologisch</w:t>
      </w:r>
    </w:p>
    <w:p>
      <w:r>
        <w:t>- Thorakaler RundrÃ¼cken</w:t>
      </w:r>
    </w:p>
    <w:p>
      <w:r>
        <w:t>Â Â Â Â Â Â Â Â  ohne Auswirkungen auf die ArbeitsfÃ¤higkeit</w:t>
      </w:r>
    </w:p>
    <w:p>
      <w:r>
        <w:t>Â Â Â Â Â Â Â Â  4.Â Â  Leichtgradige Periarthropathia humeroscapularis tendopathica rechtsbetont</w:t>
      </w:r>
    </w:p>
    <w:p>
      <w:r>
        <w:t>Â Â Â Â Â Â Â Â  5.Â Â  Rezidivierende peripatellÃ¤re Belastungsschmerzen der Knie</w:t>
      </w:r>
    </w:p>
    <w:p>
      <w:r>
        <w:t>Â Â Â Â Â Â Â Â  6.Â Â  Leichtgradige Fingerpolyarthrose</w:t>
      </w:r>
    </w:p>
    <w:p>
      <w:r>
        <w:t>Â Â Â Â Â Â Â Â  Im Weiteren fÃ¼hrte der Gutachter aus, die entzÃ¼ndliche AktivitÃ¤t an den Gelenken sei unter Methotrexat offenbar rÃ¼cklÃ¤ufig. Auch der BeschwerdefÃ¼hrer rÃ¤ume ein, unter der Therapie hÃ¤tten sich die Schwellungen und Reizungen der Gelenke vermindert. Die Beschwerden trÃ¤ten nicht mehr schubartig auf, aber es bestehe ein Dauerschmerz, den er auf der Skala mit 8-9 von maximal 10 Punkten, also als praktisch unertrÃ¤glich, angebe. Laut dem Gutachter kann diese IntensitÃ¤t der Arthritis-Beschwerden aufgrund der Untersuchungsergebnisse nicht nachvollzogen werden, zumal der BeschwerdefÃ¼hrer seit LÃ¤ngerem eine konstant tiefe Schmerzmitteleinnahme von 2 Tabletten Grefen wÃ¶chentlich angebe (Gutachten S. 4/5).</w:t>
      </w:r>
    </w:p>
    <w:p>
      <w:r>
        <w:t>Â Â Â Â Â Â Â Â  In Bezug auf die RÃ¼ckenproblematik spricht der Gutachter von vor allem im Bereich der HWS fortgeschrittenen degenerativen VerÃ¤nderungen mit Osteochondrosen der Segmente C3/4 und vor allem C5/6. Die Beweglichkeit der HWS sei allseits schmerzhaft eingeschrÃ¤nkt, wobei wÃ¤hrend der Untersuchung auch der Eindruck einer gewissen Selbstlimitierung entstehe. Ausser einer leichten Reflexdifferenz (BSR [Bizepssehnenreflex] rechts abgeschwÃ¤cht) fÃ¤nden sich keine radikulÃ¤ren Reizzeichen oder AusfÃ¤lle (Gutachten S. 5; vgl. dazu auch die Befunde im Bericht des Spitals C.___vom 15. November 1988, Dr. med. D.___, Urk. 9/187-188).</w:t>
      </w:r>
    </w:p>
    <w:p>
      <w:r>
        <w:t>Â Â Â Â Â Â Â Â  FÃ¼r die Beurteilung der ArbeitsfÃ¤higkeit (vgl. Gutachten S. 5) erstellt der Gutachter ein Zumutbarkeitsprofil, wie es Ã¼blicherweise bei einem ungelernten Hilfsarbeiter mit RÃ¼ckenbeschwerden angetroffen wird (kein Lastenheben, keine ÃberkopftÃ¤tigkeiten, keine HWS-Drehungen etc.). Weshalb Dr. B.___ auch in diesem, nunmehr dritten Bericht, wiederum die physischen EinschrÃ¤nkungen derart hervorhebt, obwohl ihm lÃ¤ngst klar sein mÃ¼sste, dass angesichts der qualifizierten technischen, kaufmÃ¤nnischen und gastgewerblichen Ausbildung des BeschwerdefÃ¼hrers einzig in Frage steht, ob EinschrÃ¤nkungen in einem der Ausbildung adÃ¤quaten BÃ¼roberuf medizinisch begrÃ¼ndet sind, ist nicht verstÃ¤ndlich. Das Gericht hat im Urteil 2004 deutlich gemacht, dass dem BeschwerdefÃ¼hrer angesichts der breiten Ausbildung eine genÃ¼gend grosse Palette von BÃ¼rotÃ¤tigkeiten offensteht, welche keine kÃ¶rperlichen Belastungen beeinhalten. Der einzige konkrete Hinweis auf eine mÃ¶gliche reduzierte EinsatzfÃ¤higkeit ergibt sich aus der EinschÃ¤tzung von Dr. B.___, dass "ununterbrochen stundenlanges Schreiben" (was in einer qualifizierten BÃ¼rotÃ¤tigkeit in der Regel nicht verlangt ist) Beschwerden verursachen kÃ¶nne (Gutachten S. 6 Ziff. 8.3). Vor diesem Hintergrund ist die gutachtlich attestierte 50%ige ArbeitsfÃ¤higkeit nicht nachvollziehbar. Ferner Ã¤ussert sich der Gutachter auch mit keinem Wort zu den VerÃ¤nderungen des Gesundheitszustandes im hier interessierenden Revisionszeitpunkt Februar 2002.</w:t>
      </w:r>
    </w:p>
    <w:p>
      <w:r>
        <w:t>2.4Â Â Â Â  Nach dem Gesagten ist und bleibt weiterhin unklar, ob und wenn ja in welchem Umfang medizinisch begrÃ¼ndete EinschrÃ¤nkungen fÃ¼r eine qualifizierte BÃ¼rotÃ¤tigkeit bestehen. Nachdem BemÃ¼hungen der Beschwerdegegnerin um eine praktische AbklÃ¤rung der beruflichen FÃ¤higkeiten u.a. an der wenig kooperativen Haltung des BeschwerdefÃ¼hrers gescheitert sind (vgl. Sachverhalt Ziff. 1.4), ist nun auf der medizinischen Seite anzusetzen und ein rheumatologisches Obergutachten zu erstellen, wie dies auch die Beschwerdegegnerin mit WiedererwÃ¤gungsverfÃ¼gung vom 16. April 2008 (Urk. 7-8) in Aussicht genommen hat. Allerdings ist der Einbezug einer EFL angesichts des Umstandes, dass keine kÃ¶rperlich beanspruchende TÃ¤tigkeit in Frage steht, nicht notwendig.</w:t>
      </w:r>
    </w:p>
    <w:p>
      <w:r>
        <w:t>Â Â Â Â Â Â Â Â  Das umfassend anzulegende und durch ein renommiertes Rheumatologisches Institut einer UniversitÃ¤tsklinik oder eines Kantonsspitals zu erstellende Obergutachten soll nicht nur die Darstellung der aktuellen gesundheitlichen Situation umfassen, sondern muss sich insbesondere mit der gesundheitlichen Entwicklung seit dem Auftreten der Psoriasis-Arthritis befassen und allfÃ¤llige Verschlechterungen oder Verbesserungen des Gesundheitszustandes zeitlich mÃ¶glichst genau eingrenzen. Bei der Beurteilung der ArbeitsfÃ¤higkeit hat der Gutachter davon auszugehen, dass es um die EinsatzfÃ¤higkeit des BeschwerdefÃ¼hrers in einer qualifizierten BÃ¼rotÃ¤tigkeit geht, wofÃ¼r aufgrund der ursprÃ¼nglich invalidisierenden RÃ¼ckenproblematik bisher keine EinschrÃ¤nkung bestand. AllfÃ¤llige BeeintrÃ¤chtigungen sind genau zu beschreiben und, falls Auswirkungen auf die ArbeitsfÃ¤higkeit attestiert werden, ist deren Ausmass nachvollziehbar zu begrÃ¼nden. Es interessiert hier insbesondere, ob der BeschwerdefÃ¼hrer durch die Psoriasis-Arthritis bei Schreibarbeiten (von Hand und mit PC) behindert ist bzw. in welchem zeitlichen Umfang (maximale Dauer fÃ¼r ununterbrochenes Schreiben, Dauer pro Tag mit UnterbrÃ¼chen) solche zumutbar sind. Anzugeben ist auch mit Blick auf die Schadenminderungspflicht, ob der BeschwerdefÃ¼hrer sowohl hinsichtlich der RÃ¼cken- wie der Arthritisproblematik konsequente adÃ¤quate Therapien betreibt, bzw. worin solche bestehen mÃ¼ssten.</w:t>
      </w:r>
    </w:p>
    <w:p>
      <w:r>
        <w:t>Â Â Â Â Â Â Â Â  Je nach Ergebnissen des Obergutachtens hat die Beschwerdegegnerin anschliessend zu entscheiden, ob es zur Erarbeitung beruflicher Perspektiven allenfalls eine AbklÃ¤rung in einer auf BÃ¼rotÃ¤tigkeiten spezialisierten Institution (z.B. ESPAS) bedarf. Im Ãbrigen kann auf den Auftrag des Gerichts im Urteil 2004 Erw. 4.3 letzter Absatz S. 9 verwiesen werden.</w:t>
      </w:r>
    </w:p>
    <w:p>
      <w:r>
        <w:t>2.5Â Â Â Â  FÃ¼r den Fall, dass sich der BeschwerdefÃ¼hrer in Verletzung seiner Mitwirkungspflicht (Art. 43 des Bundesgesetzes Ã¼ber den Allgemeinen Teil des Sozialversicherungsrechts, ATSG) weigern sollte, sich der angeordneten medizinischen Begutachtung zu unterziehen, kann die Beschwerdegegnerin bei der revisionsweisen ÃberprÃ¼fung des Rentenanspruchs per Februar 2002 aufgrund der Akten davon ausgehen, dass medizinische GrÃ¼nde fÃ¼r eine Reduktion der bis zum Revisionszeitpunkt geltenden vollen ArbeitsfÃ¤higkeit in einer BÃ¼rotÃ¤tigkeit nicht rechtsgenÃ¼glich ausgewiesen sind.</w:t>
      </w:r>
    </w:p>
    <w:p>
      <w:r>
        <w:t>3.Â Â Â Â Â Â  Hinsichtlich des Einkommensvergleichs ist in ErgÃ¤nzung zum Urteil 2004 Erw. 4.1 am Schluss festzuhalten, dass der von der damaligen Regionalstelle fÃ¼r berufliche Eingliederung des Kantons Tessin vorgenommene ursprÃ¼ngliche Einkommensvergleich einer nÃ¤heren PrÃ¼fung nicht standhÃ¤lt. Die Steigerung des Valideneinkommens von Fr. 54'228.-- im Jahr 1988 (Urk. 9/3) auf Fr. 71'500.--, im Jahr 1991 (Urk. 9/50/1) um Ã¼ber 30 % ist in den Akten nicht belegt (aufgrund der Nominallohnentwicklung ergÃ¤be sich ein Jahreslohn 1991 von Fr. 63'851.-- [Index 1988: 1375; 1991: 1619, Die Volkswirtschaft 1/98 Tabelle B10.3 S. 28]). Noch stÃ¤rker ins Gewicht fÃ¤llt indessen, dass das Invalideneinkommen aufgrund des damals aktuellen Tessiner- statt - wie von der Rechtsprechung verlangt - eines ausgeglichenen Arbeitsmarktes (vgl. dazu Urteil 2004 Erw. 2.3-4) ermittelt wurde (Urk. 9/50/2). Das durchschnittliche Jahreseinkommen gemÃ¤ss der vom damaligen Bundesamt fÃ¼r Industrie, Gewerbe und Arbeit (BIGA) heausgegebenen Lohn- und Gehaltserhebung vom Oktober 1991 betrug im kaufmÃ¤nnischen Bereich fÃ¼r mÃ¤nnliche Angestellte der Kategorie 2 (nicht selbststÃ¤ndig arbeitende Angestellte mit abgeschlossener Berufslehre) Fr. 60'108.-- (Fr. 5'009.-- x 12, Tabelle 20 S. 31). Selbst wenn man berÃ¼cksichtigt, dass der BeschwerdefÃ¼hrer als BerufsanfÃ¤nger mit einem tieferen Anfangslohn hÃ¤tte rechnen mÃ¼ssen, hÃ¤tte bei einem korrekten Einkommensvergleich kein invaliditÃ¤tsbegrÃ¼ndender Rentenanspruch bestanden. Ein neuer Einkommensvergleich hat deshalb ausschliesslich auf der Basis der entsprechenden statistischen Lohnerhebungen (BIGA, bzw. der ab 1994 vom Bundesamt fÃ¼r Statistik periodisch herausgegebenen Lohnstrukturerhebungen [LSE]Â  zu erfolgen. Welche konkreten TabellenlÃ¶hne anzuwenden sind, hat die Beschwerdegegnerin aufgrund der Ergebnisse des Obergutachtens zu bestimmen.</w:t>
      </w:r>
    </w:p>
    <w:p>
      <w:r>
        <w:t>4.Â Â Â Â Â Â  Nach dem Gesagten sind die angefochtene VerfÃ¼gung vom 5. November 2007 (Urk. 2) wie die WiedererwÃ¤gungsverfÃ¼gung vom 14. April 2008 aufzuheben, und die Sache ist zur Anordnung eines Obergutachtens im Sinne vorstehender ErwÃ¤gungen an die Beschwerdegegnerin zurÃ¼ckzuweisen. Diese wird anschliessend Ã¼ber das Revisionsbegehren vom 11. Februar 2002 (Urk. 9/100) neu entscheiden.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Das Gericht erkennt:</w:t>
      </w:r>
    </w:p>
    <w:p>
      <w:r>
        <w:t>1.Â Â Â Â Â Â Â Â  Die Beschwerde wird in dem Sinne gutgeheissen, dass die angefochtene VerfÃ¼gung vom 5. November 2007 und die WiedererwÃ¤gungsverfÃ¼gung vom 14. April 2008 aufgehoben werden und die Sache an die Sozialversicherungsanstalt des Kantons ZÃ¼rich, IV-Stelle, zurÃ¼ckgewiesen wird, damit diese, nach erfolgter AbklÃ¤rung im Sinne der ErwÃ¤gungen, Ã¼ber das Revisionsbegehren vom 11. Februar 2002 neu entscheide.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G.___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