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IV.2006.00941 vom 30. November 2007</w:t>
      </w:r>
    </w:p>
    <w:p>
      <w:r>
        <w:t>ZH Sozialversicherungsgericht, 2007-11-30, DE</w:t>
      </w:r>
    </w:p>
    <w:p>
      <w:r>
        <w:rPr>
          <w:b/>
        </w:rPr>
        <w:t xml:space="preserve">Quelle: </w:t>
      </w:r>
      <w:r>
        <w:t>https://mcp.opencaselaw.ch/entscheid/zh_sozialversicherungsgericht_IV.2006.00941</w:t>
      </w:r>
    </w:p>
    <w:p>
      <w:r>
        <w:t>FR: ZH_SOZIALVERSICHERUNGSGERICHT IV.2006.00941 du 30 novembre 2007</w:t>
      </w:r>
    </w:p>
    <w:p>
      <w:r>
        <w:t>IT: ZH_SOZIALVERSICHERUNGSGERICHT IV.2006.00941 del 30 novembre 2007</w:t>
      </w:r>
    </w:p>
    <w:p>
      <w:pPr>
        <w:pStyle w:val="Heading2"/>
      </w:pPr>
      <w:r>
        <w:t>Erwägungen</w:t>
      </w:r>
    </w:p>
    <w:p>
      <w:r>
        <w:rPr>
          <w:b/>
        </w:rPr>
        <w:t>E. 5</w:t>
      </w:r>
    </w:p>
    <w:p>
      <w:r>
        <w:t>5.1Â Â Â Â  Die Verfahrenskosten von Fr. 600.-- gehen zulasten der unterliegenden Beschwerdegegnerin (Art. 69 Abs. 1 bis IVG).</w:t>
      </w:r>
    </w:p>
    <w:p>
      <w:r>
        <w:t>5.2Â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erscheint eine ProzessentschÃ¤digung von Fr. 900.-- (inklusive Barauslagen und Mehrwertsteuer) angemessen.</w:t>
      </w:r>
    </w:p>
    <w:p>
      <w:r>
        <w:t>Das Gericht erkennt:</w:t>
      </w:r>
    </w:p>
    <w:p>
      <w:r>
        <w:t>1.Â Â Â Â Â Â Â Â  Die Beschwerde wird in dem Sinne gutgeheissen, dass die angefochtene VerfÃ¼gung vom 27. September 2006 aufgehoben und die Sache an die Sozialversicherungsanstalt des Kantons ZÃ¼rich, IV-Stelle, zurÃ¼ckgewiesen wird, damit diese, nach erfolgter AbklÃ¤rung im Sinne der ErwÃ¤gungen, neu Ã¼ber den Leistungsanspruch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900.-- (inkl. Barauslagen und MWSt) zu bezahlen.</w:t>
      </w:r>
    </w:p>
    <w:p>
      <w:r>
        <w:t>4.Â Â Â Â Â Â Â Â  Zustellung gegen Empfangsschein an:</w:t>
      </w:r>
    </w:p>
    <w:p>
      <w:r>
        <w:t>- Sozialversicherungsanstalt des Kantons ZÃ¼rich, IV-Stelle</w:t>
      </w:r>
    </w:p>
    <w:p>
      <w:r>
        <w:t>- Milosav Milovanovic</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