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IV.2006.00119 vom 28. September 2006</w:t>
      </w:r>
    </w:p>
    <w:p>
      <w:r>
        <w:t>ZH Sozialversicherungsgericht, 2006-09-28, DE</w:t>
      </w:r>
    </w:p>
    <w:p>
      <w:r>
        <w:rPr>
          <w:b/>
        </w:rPr>
        <w:t xml:space="preserve">Quelle: </w:t>
      </w:r>
      <w:r>
        <w:t>https://mcp.opencaselaw.ch/entscheid/zh_sozialversicherungsgericht_IV.2006.00119</w:t>
      </w:r>
    </w:p>
    <w:p>
      <w:r>
        <w:t>FR: ZH_SOZIALVERSICHERUNGSGERICHT IV.2006.00119 du 28 septembre 2006</w:t>
      </w:r>
    </w:p>
    <w:p>
      <w:r>
        <w:t>IT: ZH_SOZIALVERSICHERUNGSGERICHT IV.2006.00119 del 28 settembre 2006</w:t>
      </w:r>
    </w:p>
    <w:p>
      <w:pPr>
        <w:pStyle w:val="Heading2"/>
      </w:pPr>
      <w:r>
        <w:t>Erwägungen</w:t>
      </w:r>
    </w:p>
    <w:p>
      <w:r>
        <w:rPr>
          <w:b/>
        </w:rPr>
        <w:t>E. 2</w:t>
      </w:r>
    </w:p>
    <w:p>
      <w:r>
        <w:t>Dagegen liess die Versicherte am 28. Januar 2006 Beschwerde mit folgenden AntrÃ¤gen erheben (Urk. 1):</w:t>
      </w:r>
    </w:p>
    <w:p>
      <w:r>
        <w:t>Â Â Â Â Â Â Â Â  Â 1.Â Â Â Â Â Â Â  Die Abweisung vom 23. Dezember 2005 ist aufzuheben.</w:t>
      </w:r>
    </w:p>
    <w:p>
      <w:r>
        <w:t>Â Â Â Â Â Â Â Â  Â 2.Â Â Â Â Â Â Â  Ãbernahme der Kosten fÃ¼r die notwendige Sprachtherapie fÃ¼r 1 Jahr.</w:t>
      </w:r>
    </w:p>
    <w:p>
      <w:r>
        <w:t>Â Â Â Â Â Â Â Â  Â 3.Â Â Â Â Â Â Â  Die EntschÃ¤digungsfolgen gehen zu Lasten der IV-Stelle.</w:t>
      </w:r>
    </w:p>
    <w:p>
      <w:r>
        <w:t>Â Â Â Â Â Â Â Â  Â 4.Â Â Â Â Â Â Â  Antrag auf einen zweiten Schriftenwechsel.</w:t>
      </w:r>
    </w:p>
    <w:p>
      <w:r>
        <w:t>Â Â Â Â Â Â Â Â  Mit GerichtsverfÃ¼gung vom 2. Februar 2006 wurde der Beschwerdegegnerin Frist zur Beschwerdeantwort angesetzt (Urk. 5). Mit Eingabe vom 21. Februar 2006 teilte der B.___ dem Gericht mit, dass die BeschwerdefÃ¼hrerin ihn mit der Wahrung der Interessen im Beschwerdeverfahren beauftragt habe (Urk. 7). In der Beschwerdeantwort vom 7. MÃ¤rz 2006 schloss die IV-Stelle auf Abweisung der Beschwerde (Urk. 9). Mit GerichtsverfÃ¼gung vom 21. MÃ¤rz 2006 wurde ein zweiter Schriftenwechsel angeordnet und der BeschwerdefÃ¼hrerin Frist zur Replik angesetzt (Urk. 14). Mit Eingabe vom 9. Mai 2006 teilte der B.___ mit, dass er die BeschwerdefÃ¼hrerin nicht mehr weiter im Verfahren vertrete, weshalb der BeschwerdefÃ¼hrerin fÃ¼r den zweiten Schriftenwechsel die Frist um 30 Tage zu erstrecken sei (Urk. 16). Die Fristerstreckung wurde bis zum 12. Juni 2006 bewilligt (Urk. 16). Nachdem die BeschwerdefÃ¼hrerin innert der angesetzten Frist keine Replik eingereicht hatte, wurde der Schriftenwechsel mit GerichtsverfÃ¼gung vom 22. Juni 2006 als geschlossen erklÃ¤rt (Urk. 17).</w:t>
      </w:r>
    </w:p>
    <w:p>
      <w:r>
        <w:t>Â Â Â Â Â Â Â Â  Auf die Vorbringen der Parteien wird, soweit erforderlich, in den ErwÃ¤gungen eingegangen.</w:t>
      </w:r>
    </w:p>
    <w:p>
      <w:r>
        <w:t>Das Gericht zieht in ErwÃ¤gung:</w:t>
      </w:r>
    </w:p>
    <w:p>
      <w:r>
        <w:t>1.Â Â Â Â Â Â  Die geltend gemachte SprachstÃ¶rung der BeschwerdefÃ¼hrerin (Entwicklungs-Dysphasie mit erschwertem Schriftsprachenerwerb und Dyslexie/Dysorthographie [vgl. Urk. 10/11] ) stellt kein Geburtsgebrechen nach der Liste der Geburtsgebrechen (vgl. Anhang zur Verordnung Ã¼ber Geburtsgebrechen) dar, womit die PrÃ¼fung einer allfÃ¤lligen Leistungspflicht gestÃ¼tzt auf Art. 13 des Bundesgesetzes Ã¼ber die Invalidenversicherung (IVG) entfÃ¤llt und eine solche lediglich hinsichtlich Art. 19 und Art. 12 IVG zu erfolgen hat.</w:t>
      </w:r>
    </w:p>
    <w:p>
      <w:r>
        <w:t>2.Â Â Â Â Â Â</w:t>
      </w:r>
    </w:p>
    <w:p>
      <w:r>
        <w:t>2.1Â Â Â Â  Nach Art. 19 Abs. 1 IVG werden an die Sonderschulung bildungsfÃ¤higer versicherter Personen, die das 20. Altersjahr noch nicht vollendet haben und denen infolge InvaliditÃ¤t der Besuch der Volksschule nicht mÃ¶glich oder nicht zumutbar ist, BeitrÃ¤ge gewÃ¤hrt. Zur Sonderschulung gehÃ¶rt die eigentliche Schulausbildung sowie, falls ein Unterricht in den ElementarfÃ¤chern nicht oder nur beschrÃ¤nkt mÃ¶glich ist, die FÃ¶rderung in manuellen Belangen, in den Verrichtungen des tÃ¤glichen Lebens und der FÃ¤higkeit des Kontaktes mit der Umwelt. Art. 19 Abs. 3 IVG ermÃ¤chtigt den Bundesrat, die erforderlichen Voraussetzungen fÃ¼r die GewÃ¤hrung der BeitrÃ¤ge im Einzelnen zu umschreiben.</w:t>
      </w:r>
    </w:p>
    <w:p>
      <w:r>
        <w:t>Â Â Â Â Â Â Â Â  Die BeitrÃ¤ge umfassen unter anderem nach Art. 19 Abs. Abs. 2 lit. c IVG besondere EntschÃ¤digungen fÃ¼r zusÃ¤tzlich zum Sonderschulunterricht notwendige Massnahmen pÃ¤dagogisch-therapeutischer Art, wie Sprachheilbehandlung fÃ¼r schwer Sprachgebrechliche, HÃ¶rtraining und Ableseunterricht fÃ¼r GehÃ¶rgeschÃ¤digte sowie Sondergymnastik zur FÃ¶rderung gestÃ¶rter Motorik fÃ¼r Sinnesbehinderte und hochgradig geistig Behinderte.</w:t>
      </w:r>
    </w:p>
    <w:p>
      <w:r>
        <w:t>Â Â Â Â Â Â Â Â Die Rechtsprechung versteht unter pÃ¤dagogisch-therapeutischen Massnahmen im Sinne von Art. 19 Abs. 2 lit. c IVG in Verbindung mit Art. 8 ter und 9 der Verordnung Ã¼ber die Invalidenversicherung (IVV) die Gesamtheit der Vorkehren, die nicht unmittelbar der Vermittlung schulischer, theoretischer oder praktischer Kenntnisse dienen. Sie treten ergÃ¤nzend zum Sonderschulunterricht hinzu und sind hauptsÃ¤chlich darauf ausgerichtet, die Schulung beeintrÃ¤chtigende Auswirkungen der gesundheitlichen BeeintrÃ¤chtigung zu mildern oder zu beseitigen. Der Begriff "therapeutisch" verdeutlicht, dass hiebei die Behandlung des Leidens im Vordergrund steht. Wie der Massnahmenkatalog gemÃ¤ss Art. 9 Abs. 2 IVV zeigt, geht es dabei vornehmlich um die Verbesserung gewisser kÃ¶rperlicher oder psychischer Funktionen im Hinblick auf den Sonderschulunterricht. Die Abgrenzung gegenÃ¼ber den medizinischen Massnahmen anderseits erfolgt danach, ob das pÃ¤dagogische oder das medizinische Moment Ã¼berwiegt. Wie das EidgenÃ¶ssische Versicherungsgericht in anderem Zusammenhang bestÃ¤tigt hat, kommt dem Erfordernis der UnterrichtsmÃ¤ssigkeit eine wichtige Funktion zu, um Sonderschulunterricht von pÃ¤dagogisch-therapeutischen Massnahmen abzugrenzen, fÃ¼r welche der akzessorische, d.h. zum Sonderschul- oder Volksschulunterricht hinzutretende Charakter typisch ist. Im VerhÃ¤ltnis zum Sonderschulunterricht stellen pÃ¤dagogisch-therapeutische Massnahmen eine "Extraleistung" dar (BGE 122 V 210 f. Erw. 3a, 121 V 14 Erw. 3b, 114 V 27 f. Erw. 3a, SVR 1997 IV Nr. 100 Erw. 2; AHI 2000 S. 74 Erw. 3a und 200 Erw. 1, ZAK 1984 S. 506 Erw. 3b, 1982 S. 192 Erw. 2a, 1980 S. 502 Erw. 4, 1971 S. 601; Urteil des EidgenÃ¶ssischen Versicherungsgerichtes in Sachen S. vom 13. Juli 2005, I 120/05).</w:t>
      </w:r>
    </w:p>
    <w:p>
      <w:r>
        <w:t>2.2Â Â Â Â  Es ist aktenkundig, dass die BeschwerdefÃ¼hrerin an einer schweren SprachstÃ¶rung nach Art. 8 Abs. 4 lit. e IVV leidet, was gemÃ¤ss Art. 8 ter und 9 IVV grundsÃ¤tzlich einen Anspruch auf eine Sprachheilbehandlung begrÃ¼ndet. Da die 20-jÃ¤hrige BeschwerdefÃ¼hrerin aber im fÃ¼r die Beurteilung des Leistungsanspruches massgebenden Zeitpunkt weder eine Sonderschule noch die Volksschule, sondern bereits das Gymnasium (3. Klasse der Kantonsschule C.___) besuchte (vgl. Urk. 10/11, Urk. 1 S. 2 f.), gelangen die entsprechenden Gesetzesbestimmungen nicht zur Anwendung. Unter dem Gesichtspunkt der pÃ¤dagogisch-therapeutischen Massnahmen besteht daher seitens der IV-Stelle keine Leistungspflicht.</w:t>
      </w:r>
    </w:p>
    <w:p>
      <w:r>
        <w:rPr>
          <w:b/>
        </w:rPr>
        <w:t>E. 3.1.1</w:t>
      </w:r>
    </w:p>
    <w:p>
      <w:r>
        <w:t>Versicherte haben gemÃ¤ss Art. 12 Abs. 1 IVG Anspruch auf medizinische Massnahmen, die nicht auf die Behandlung des Leidens an sich, sondern unmittelbar auf die Eingliederung ins Erwerbsleben oder in den Aufgabenbereich gerichtet und geeignet sind, die ErwerbsfÃ¤higkeit oder die FÃ¤higkeit, sich im Aufgabenbereich zu betÃ¤tigen, dauernd und wesentlich zu verbessern oder vor wesentlicher BeeintrÃ¤chtigung zu bewahren.</w:t>
      </w:r>
    </w:p>
    <w:p>
      <w:r>
        <w:t>Â Â Â Â Â Â Â Â Nicht erwerbstÃ¤tige Personen vor dem vollendeten 20. Altersjahr gelten als invalid, wenn die BeeintrÃ¤chtigung ihrer kÃ¶rperlichen, geistigen oder psychischen Gesundheit voraussichtlich eine ganze oder teilweise ErwerbsunfÃ¤higkeit zur Folge haben wird (Art. 8 Abs. 2 ATSG in Verbindung mit Art. 5 Abs. 2 IVG). Nach der Rechtsprechung kÃ¶nnen daher medizinische Vorkehren bei Jugendlichen schon dann Ã¼berwiegend der beruflichen Eingliederung dienen und trotz des einstweilen noch labilen Leidenscharakters von der Invalidenversicherung Ã¼bernommen werden, wenn ohne diese Vorkehren eine Heilung mit Defekt oder ein sonst wie stabilisierter Zustand eintrÃ¤te, wodurch die Berufsbildung oder die ErwerbsfÃ¤higkeit oder beide beeintrÃ¤chtigt wÃ¼rden (BGE 105 V 20; AHI 2003 S. 104 Erw. 2).</w:t>
      </w:r>
    </w:p>
    <w:p>
      <w:r>
        <w:t>3.1.2Â Â  Nach Art. 14 Abs. 1 lit. a IVG umfassen die medizinischen Massnahmen die Behandlung, die vom Arzt selbst oder auf seine Anordnung durch medizinische Hilfspersonen in Anstalts- oder Hauspflege vorgenommen wird. Als medizinische Hilfspersonen im Sinne dieser Bestimmung sind Personen zu verstehen, welche, wie zum Beispiel Physiotherapeuten, LogopÃ¤den, anerkannte Chiropraktoren, eine angemessene berufliche Spezialausbildung erhalten haben und ihren Beruf nach den im betreffenden Fall gÃ¼ltigen kantonalen Vorschriften ausÃ¼ben (BGE 121 V 9 Erw. 5a).</w:t>
      </w:r>
    </w:p>
    <w:p>
      <w:r>
        <w:t>Â Â Â Â Â Â Â Â  Nach Rz 1202 des Kreisschreibens Ã¼ber die medizinischen Eingliederungsmassnahmen der Invalidenversicherung (KSME) sind medizinische Hilfspersonen (unter anderem LogopÃ¤den), welche die kantonalen Vorschriften betreffend BerufsausÃ¼bung erfÃ¼llen, ebenfalls zur DurchfÃ¼hrung medizinischer Massnahmen ermÃ¤chtigt, wenn eine Ã¤rztliche Anordnung vorliegt. Soweit die Behandlung einer selbststÃ¤ndig tÃ¤tigen medizinischen Hilfsperson Ã¼bertragen wird, ist eine schriftliche Anordnung des/der die betreffenden Massnahmen Ã¼berwachenden Arztes/Ãrztin notwendig, in welcher Beginn, Art und Umfang der durchzufÃ¼hrenden Massnahmen festgelegt sein mÃ¼ssen (Urteil des EidgenÃ¶ssischen Versicherungsgerichts vom 30. April 2002 in Sachen H., I 410/01).</w:t>
      </w:r>
    </w:p>
    <w:p>
      <w:r>
        <w:t>3.2Â Â Â Â</w:t>
      </w:r>
    </w:p>
    <w:p>
      <w:r>
        <w:t>3.2.1Â Â  Sowohl aus der IV-Anmeldung vom 29. September 2005 als auch aus der Beschwerdeschrift vom 28. Januar 2006 geht hervor, dass die sprachlichen Schwierigkeiten der BeschwerdefÃ¼hrerin seit Schulbeginn bekannt gewesen waren, wobei diese aber weder schulpsychologisch noch logopÃ¤disch untersucht worden sind (Urk. 10/11 undÂ  Urk. 1 S. 2). Wegen zunehmender Schulprobleme und psychoreaktiven Verhaltensweisen habe die BeschwerdefÃ¼hrerin psychotherapeutische Hilfe bei Dr. phil. D.___ erhalten. Dr. D.___ habe das Grundproblem in der Sprachentwicklung vermutet, weshalb sie die BeschwerdefÃ¼hrerin im Sommer 2005 zur AbklÃ¤rung an den LogopÃ¤den Ã¼berwiesen habe. Der LogopÃ¤de erhob sodann den Befund Entwicklungs-Dysphasie mit erschwertem Schriftsprachenerwerb und Dyslexie/Dysorthographie (vgl. Rz. 23/234 und 23/237 des Kreissschreibens Ã¼ber die Behandlung von Sprachgebrechen in der Invalidenversicherung) und meldete die BeschwerdefÃ¼hrerin bei der IV-Stelle an. Die logopÃ¤dische Therapie begann am 13. Juni 2005 (vgl. Urk. 10/11 undÂ  Urk. 1 S. 2).</w:t>
      </w:r>
    </w:p>
    <w:p>
      <w:r>
        <w:t>3.2.2Â Â  Nach dem Gesagten steht fest, dass die Sprachtherapie weder Ã¤rztlich verordnet noch Ã¼berwacht worden und damit die Grundvoraussetzung fÃ¼r die Ãbernahme der Kosten nicht gegeben ist. Ob die weiteren Voraussetzungen fÃ¼r eine KostenÃ¼bernahme erfÃ¼llt waren, ist daher unter diesen UmstÃ¤nden nicht mehr zu prÃ¼fen. Die IV-Stelle hat die Sprachtherapie mangels Ã¤rztlicher Anordnung damit nicht zu Ã¼bernehmen.</w:t>
      </w:r>
    </w:p>
    <w:p>
      <w:r>
        <w:rPr>
          <w:b/>
        </w:rPr>
        <w:t>E. 4</w:t>
      </w:r>
    </w:p>
    <w:p>
      <w:r>
        <w:t>Zusammenfassend erweist sich der angesprochene Einspracheentscheid vom 23. Dezember 2005 damit im Ergebnis als rechtens, weshalb die Beschwerde abzuweisen ist.</w:t>
      </w:r>
    </w:p>
    <w:p>
      <w:r>
        <w:t>Das Gericht erkennt:</w:t>
      </w:r>
    </w:p>
    <w:p>
      <w:r>
        <w:t>1.Â Â Â Â Â Â Â Â  Die Beschwerde wird abgewiesen.</w:t>
      </w:r>
    </w:p>
    <w:p>
      <w:r>
        <w:t>2.Â Â Â Â Â Â Â Â  Das Verfahren ist kostenlos.</w:t>
      </w:r>
    </w:p>
    <w:p>
      <w:r>
        <w:t>3. Zustellung gegen Empfangsschein an:</w:t>
      </w:r>
    </w:p>
    <w:p>
      <w:r>
        <w:t>- F.___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