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IV.2005.00013 vom 7. April 2005</w:t>
      </w:r>
    </w:p>
    <w:p>
      <w:r>
        <w:t>ZH Sozialversicherungsgericht, 2005-04-07, DE</w:t>
      </w:r>
    </w:p>
    <w:p>
      <w:r>
        <w:rPr>
          <w:b/>
        </w:rPr>
        <w:t xml:space="preserve">Quelle: </w:t>
      </w:r>
      <w:r>
        <w:t>https://mcp.opencaselaw.ch/entscheid/zh_sozialversicherungsgericht_IV.2005.00013</w:t>
      </w:r>
    </w:p>
    <w:p>
      <w:r>
        <w:t>FR: ZH_SOZIALVERSICHERUNGSGERICHT IV.2005.00013 du 7 avril 2005</w:t>
      </w:r>
    </w:p>
    <w:p>
      <w:r>
        <w:t>IT: ZH_SOZIALVERSICHERUNGSGERICHT IV.2005.00013 del 7 aprile 2005</w:t>
      </w:r>
    </w:p>
    <w:p>
      <w:pPr>
        <w:pStyle w:val="Heading2"/>
      </w:pPr>
      <w:r>
        <w:t>Erwägungen</w:t>
      </w:r>
    </w:p>
    <w:p>
      <w:r>
        <w:rPr>
          <w:b/>
        </w:rPr>
        <w:t>E. 1</w:t>
      </w:r>
    </w:p>
    <w:p>
      <w:r>
        <w:t>Der 1986 geborene F.___ leidet seit Geburt an einer tetraspastischen Cerebralparese mit Epilepsie und EntwicklungsrÃ¼ckstand entsprechend den Geburtsgebrechen Nr. 390 und Nr. 387 des Anhangs zur Verordnung Ã¼ber Geburtsgebrechen (GgV; Urk. 12/49 S. 1, Urk. 12/46/2). Nebst der GewÃ¤hrung medizinischer Massnahmen leistete die Invalidenversicherung Kostengutsprache fÃ¼r Hilfsmittel, HauspflegebeitrÃ¤ge und HilflosenentschÃ¤digung (Urk. 12/19-20) sowie BeitrÃ¤ge an die Sonderschulung (Urk. 12/36, Urk. 12/24 und Urk. 12/15).</w:t>
      </w:r>
    </w:p>
    <w:p>
      <w:r>
        <w:t>Mit VerfÃ¼gung vom 4. November 2004 (Urk. 12/10 = Urk. 3/2) gewÃ¤hrte die Sozialversicherungsanstalt des Kantons ZÃ¼rich, IV-Stelle, dem Versicherten ab dem 1. Januar bis zum 31. Dezember 2004 eine EntschÃ¤digung wegen schwerer Hilflosigkeit und sprach ihm gestÃ¼tzt auf die mit der 4. IV-Revision auf den 1. Januar 2004 in Kraft getretenen GesetzesÃ¤nderungen bei Aufenthalt zu Hause einen Intensivpflegezuschlag fÃ¼r einen Betreuungsaufwand von mindestens acht Stunden zu. Der Intensivpflegezuschlag wurde auf Fr. 42.-- pro Tag festgesetzt. FÃ¼r Tage, die durch den Besuch der Sonderschule im Externat unterbrochen werden, werde hingegen nur der halbe Ansatz des Intensivpflegezuschlages ausbezahlt (Urk. 3/2 S. 2 unten). Die gegen diese VerfÃ¼gung am 21. November 2004 von den Eltern des Versicherten erhobene Einsprache wies die IV-Stelle mit Einspracheentscheid vom 30. November 2004 ab (Urk. 12/6 = Urk. 2).</w:t>
      </w:r>
    </w:p>
    <w:p>
      <w:r>
        <w:rPr>
          <w:b/>
        </w:rPr>
        <w:t>E. 2</w:t>
      </w:r>
    </w:p>
    <w:p>
      <w:r>
        <w:t>Gegen den Einspracheentscheid vom 30. November 2004 (Urk. 2) erhoben die Eltern des Versicherten am 6. Januar 2005 Beschwerde mit dem Antrag, es sei der angefochtene Entscheid aufzuheben und der Intensivpflegezuschlag an Schultagen in vollem Umfang auszurichten (Urk. 1). Mit Beschwerdeantwort vom 28. Februar 2005 (Urk. 11) beantragte die Beschwerdegegnerin die Abweisung der Beschwerde. Am 11. MÃ¤rz 2005 wurde der Schriftenwechsel geschlossen (Urk. 14).</w:t>
      </w:r>
    </w:p>
    <w:p>
      <w:r>
        <w:t>Das Gericht zieht in ErwÃ¤gung:</w:t>
      </w:r>
    </w:p>
    <w:p>
      <w:r>
        <w:t>1.Â Â Â Â Â Â  Am 1. Januar 2004 sind revidierte Bestimmungen des Bundesgesetzes Ã¼ber die Invalidenversicherung (IVG) und der Verordnung Ã¼ber die Invalidenversicherung (IVV) in Kraft getreten, dies insbesondere auch betreffend den Anspruch auf HilflosenentschÃ¤digung (Art. 42-42 ter IVG, Art. 35-39 IVV).</w:t>
      </w:r>
    </w:p>
    <w:p>
      <w:r>
        <w:t>Â Â Â Â Â Â Â Â  In Ã¼bergangsrechtlicher Hinsicht sind die nach bisherigem Recht zugesprochenen HilflosenentschÃ¤digungen, PflegebeitrÃ¤ge fÃ¼r MinderjÃ¤hrige und BeitrÃ¤ge an die Kosten fÃ¼r Hauspflege innert eines Jahres nach Inkrafttreten der GesetzesÃ¤nderung zu Ã¼berprÃ¼fen (lit. a Abs. 1 der Schlussbestimmungen zur 4. IV-Revision).</w:t>
      </w:r>
    </w:p>
    <w:p>
      <w:r>
        <w:rPr>
          <w:b/>
        </w:rPr>
        <w:t>E. 2.1</w:t>
      </w:r>
    </w:p>
    <w:p>
      <w:r>
        <w:t>Nach der bis zum 31. Dezember 2003 gÃ¼ltig gewesenen Rechtsordnung existierten im Bereich der Pflege und Betreuung von behinderten Personen drei Arten von Leistungen: Die HilflosenentschÃ¤digung fÃ¼r Erwachsene (mit drei Hilflosigkeitsgraden, vgl. Art. 42 Abs. 1 und 2 IVG), die BeitrÃ¤ge an die besonderen Pflegekosten fÃ¼r hilflose MinderjÃ¤hrige, die das zweite Altersjahr zurÃ¼ckgelegt haben und sich nicht zur DurchfÃ¼hrung von Eingliederungsmassnahmen (insbesondere Sonderschulung) in einer entsprechenden Einrichtung aufhalten (PflegebeitrÃ¤ge; Art. 20 IVG in Verbindung mit Art. 13 IVV) und die BeitrÃ¤ge an die Kosten der Hauspflege (HauspflegebeitrÃ¤ge; Art. 14 Abs. 3 IVG in Verbindung mit Art. 4 IVV, je in der bis Ende 2003 gÃ¼ltig gewesenen Fassung). Voraussetzung fÃ¼r die BeitrÃ¤ge an die Kosten der Hauspflege war einerseits, dass medizinische Massnahmen der Invalidenversicherung in Hauspflege durchgefÃ¼hrt wurden. Andererseits war erforderlich, dass durch die Anstellung von zusÃ¤tzlichen HilfskrÃ¤ften Kosten entstanden. Die Invalidenversicherung Ã¼bernahm diese Kosten bis zu einer festgelegten HÃ¶chstgrenze, wenn der invaliditÃ¤tsbedingte Betreuungsaufwand voraussichtlich wÃ¤hrend mehr als drei Monaten das zumutbare Mass Ã¼berschritt. Art. 4 Abs. 4 IVV legte die vier Betreuungsstufen fest.</w:t>
      </w:r>
    </w:p>
    <w:p>
      <w:r>
        <w:rPr>
          <w:b/>
        </w:rPr>
        <w:t>E. 2.2</w:t>
      </w:r>
    </w:p>
    <w:p>
      <w:r>
        <w:t>Zur Behebung von LÃ¼cken und Ungerechtigkeiten im Bereich der Pflege und Betreuung von behinderten Personen schlug das Bundesamt fÃ¼r Sozialversicherung (BSV) im Zuge der 4. IV-Revision die EinfÃ¼hrung einer AssistenzentschÃ¤digung vor. Diese sollte die bisherigen drei Leistungen - HilflosenentschÃ¤digung, Pflegebeitrag fÃ¼r hilflose MinderjÃ¤hrige und Hauspflegebeitrag - durch eine einheitliche Leistungskategorie fÃ¼r sÃ¤mtliche Altersgruppen unter der Bezeichnung "AssistenzentschÃ¤digung" ersetzen (Vorschlag des BSV fÃ¼r die EinfÃ¼hrung einer AssistenzentschÃ¤digung in: Soziale Sicherheit 2000, S. 62 ff.; Botschaft Ã¼ber die 4. Revision des IVG vom 21. Februar 2001, nachfolgend: Botschaft, S. 3288 f.). Die Bezeichnung "AssistenzentschÃ¤digung" hat letztlich aber doch keine Aufnahme in das Gesetz gefunden, ist doch in den revidierten Bestimmungen immer noch von "HilflosenentschÃ¤digung" die Rede (vgl. die Ãberschrift zu den Art. 42, 42 bis und 42 ter IVG in der ab 1. Januar 2004 gÃ¼ltigen Fassung).</w:t>
      </w:r>
    </w:p>
    <w:p>
      <w:r>
        <w:rPr>
          <w:b/>
        </w:rPr>
        <w:t>E. 2.3</w:t>
      </w:r>
    </w:p>
    <w:p>
      <w:r>
        <w:t>Art. 42 IVG umschreibt die fÃ¼r alle Versicherten gemeinsam geltenden Voraussetzungen des Leistungsanspruchs; die fÃ¼r minderjÃ¤hrige Versicherte geltenden besonderen Anspruchsvoraussetzungen sind in Art. 42 bis IVG geregelt. Nach dessen Absatz 4 haben MinderjÃ¤hrige nur an den Tagen Anspruch auf eine HilflosenentschÃ¤digung, an welchen sie sich nicht in einer Institution zur DurchfÃ¼hrung von Eingliederungsmassnahmen nach Artikel 8 Absatz 3 oder in einer Heilanstalt zu Lasten der Sozialversicherung (Art. 67 Abs. 2 des Bundesgesetzes Ã¼ber den Allgemeinen Teil des Sozialversicherungsrechts; ATSG) aufhalten.</w:t>
      </w:r>
    </w:p>
    <w:p>
      <w:r>
        <w:t>Â Â Â Â Â Â Â Â  FÃ¼r die HÃ¶he der HilflosenentschÃ¤digung massgebend ist das Ausmass der persÃ¶nlichen Hilflosigkeit (Art. 42 ter Abs. 1 Satz 1 IVG), die leicht, mittelschwer oder schwer sein kann. Die EntschÃ¤digung fÃ¼r minderjÃ¤hrige Versicherte berechnet sich pro Tag.</w:t>
      </w:r>
    </w:p>
    <w:p>
      <w:r>
        <w:t>Â Â Â Â Â Â Â Â  Nach Art. 42 ter Abs. 3 IVG wird die HilflosenentschÃ¤digung fÃ¼r MinderjÃ¤hrige, die zusÃ¤tzlich eine intensive Betreuung brauchen, um einen Intensivpflegezuschlag erhÃ¶ht; dieser Zuschlag wird nicht gewÃ¤hrt bei einem Aufenthalt in einem Heim. Der monatliche Intensivpflegezuschlag betrÃ¤gt bei einem invaliditÃ¤tsbedingten Betreuungsaufwand von mindestens 8 Stunden pro Tag 60 Prozent, bei einem solchen von mindestens 6 Stunden pro Tag 40 Prozent und bei einem solchen von mindestens 4 Stunden pro Tag 20 Prozent des HÃ¶chstbetrages der Altersrente nach Artikel 34 AbsÃ¤tze 3 und 5 des Bundesgesetzes Ã¼ber die Alters- und Hinterlassenenversicherung (AHVG). Der Zuschlag berechnet sich pro Tag (Art. 42 ter Abs. 3 IVG). Dem Bundesrat ist die Regelung weiterer Einzelheiten Ã¼bertragen.</w:t>
      </w:r>
    </w:p>
    <w:p>
      <w:r>
        <w:t>Â Â Â Â Â Â Â Â  In Art. 36 Abs. 2 IVV wird der Anspruch auf einen Intensivpflegezuschlag unter dem Titel "Besondere Leistungen fÃ¼r MinderjÃ¤hrige" nochmals erwÃ¤hnt. Art. 39 IVV umschreibt das vorausgesetzte Mass der Betreuung.</w:t>
      </w:r>
    </w:p>
    <w:p>
      <w:r>
        <w:rPr>
          <w:b/>
        </w:rPr>
        <w:t>E. 2.4</w:t>
      </w:r>
    </w:p>
    <w:p>
      <w:r>
        <w:t>Im Ergebnis ist somit festzuhalten, dass die (altrechtlichen) PflegebeitrÃ¤ge und die Hauspflegeleistungen mit der 4. IV-Revision aufgehoben und diese bisherigen Leistungen durch die HilflosenentschÃ¤digung respektive den Intensivpflegezuschlag fÃ¼r MinderjÃ¤hrige ersetzt worden sind.</w:t>
      </w:r>
    </w:p>
    <w:p>
      <w:r>
        <w:t>Â Â Â Â Â Â Â Â  Was den Intensivpflegezuschlag betrifft, so wollte der Gesetzgeber mit dieser Leistung die unter der altrechtlichen Hauspflege bestehende ungleiche Behandlung zwischen MinderjÃ¤hrigen mit und denjenigen ohne anerkanntes Geburtsgebrechen beseitigen und die VerfahrensablÃ¤ufe zur AbklÃ¤rung der verschiedenen AnsprÃ¼che vereinfachen (Botschaft S. 3241 f. Ziff. 2.3.1.3.2). Weil der Intensivpflegezuschlag im Gegensatz zur frÃ¼heren Hauspflege nicht mehr an den Anspruch auf medizinische Massnahmen nach Art. 12 oder 13 IVG anknÃ¼pft, wird damit neben dem Aufwand fÃ¼r die medizinische Behandlungspflege auch derjenige fÃ¼r die Grundpflege entschÃ¤digt. Der Leistungsanspruch setzt somit nur noch voraus, dass zusÃ¤tzlich zum Assistenzbedarf ein invaliditÃ¤tsbedingter Betreuungsaufwand von mindestens vier, respektive sechs, respektive acht Stunden pro Tag ausgewiesen ist (Botschaft S. 3244 f. Ziff. 2.3.1.5.2.1). UnverÃ¤ndert wurde die Regelung Ã¼bernommen, wonach sowohl die Assistenz- respektive HilflosenentschÃ¤digung als auch der Intensivpflegezuschlag ausschliesslich denjenigen Versicherten ausgerichtet werden, die sich nicht zur DurchfÃ¼hrung von Eingliederungsmassnahmen in einer Institution aufhalten (Art. 42 Abs. 3 und 5 IVG, Art. 42 bis Abs. 4 und Art. 42 ter Abs. 3 IVG). Im Gegensatz zur frÃ¼heren Regelung wurde dieser Grundsatz nunmehr im Gesetz verankert und dem Bundesrat die Kompetenz erteilt, den Begriff Aufenthalt zu definieren (Art. 42 Abs. 5 Satz 2 IVG), was in Art. 35 bis Abs. 3 IVV vollzogen wurde: Demnach gelten als Aufenthalt in einer Institution Tage, an welchen die Invalidenversicherung die Kosten fÃ¼r den Internatsaufenthalt Ã¼bernimmt.</w:t>
      </w:r>
    </w:p>
    <w:p>
      <w:r>
        <w:t>Â Â Â Â Â Â Â Â  Zusammenfassend ergibt sich, dass hinsichtlich der materiellrechtlichen Aspekte die heutige Regelung im Vergleich zur altrechtlichen Ordnung keine wesentlichen Ãnderungen erfahren hat, weshalb die zur altrechtlichen Ordnung ergangene Rechtsprechung sinngemÃ¤ss weiterhin anwendbar bleibt.</w:t>
      </w:r>
    </w:p>
    <w:p>
      <w:r>
        <w:t>3.Â Â Â Â Â Â</w:t>
      </w:r>
    </w:p>
    <w:p>
      <w:r>
        <w:t>3.1 Die Beschwerdegegnerin errechnete gestÃ¼tzt auf den AbklÃ¤rungsbericht vom 28. Oktober 2004 einen tÃ¤glichen Mehraufwand von 9 Stunden 9 Minuten (Urk. 12/69). Beim Versicherten liegt unbestrittenermassen eine schwere Hilflosigkeit und ein tÃ¤glicher invaliditÃ¤tsbedingter Betreuungsaufwand von mehr als acht Stunden vor. Dieser Situation wird mit einer HilflosenentschÃ¤digung und einem Intensivpflegezuschlag Rechnung getragen (Urk. 3/2 S. 3). Streitig und zu prÃ¼fen ist die Frage, ob die BeschwerdefÃ¼hrer beziehungsweise der Versicherte auch an Tagen mit Schulbesuch Anspruch auf den vollen Intensivpflegezuschlag haben.</w:t>
      </w:r>
    </w:p>
    <w:p>
      <w:r>
        <w:t>3.2 Die Beschwerdegegnerin ging davon aus, dass Tage, die durch den Besuch einer Sonderschule im Externat unterbrochen werden, ausnahmslos als halbe Tage gÃ¤lten und deshalb der Beitrag des Intensivpflegezuschlags an diesen Tagen unabhÃ¤ngig vom invaliditÃ¤tsbedingten Mehraufwand der Pflege halbiert werde (Urk. 2 S. 4 oben). Die Sach- und Rechtslage sei klar (Urk. 11).</w:t>
      </w:r>
    </w:p>
    <w:p>
      <w:r>
        <w:t>3.3 Dem hielten die BeschwerdefÃ¼hrer entgegen, die Halbierung des Intensiv-pflegezuschlags sei nicht nachvollziehbar. Ein Schultag dauere maximal sechseinhalb Stunden, dies sei zirka ein Viertel eines Tages. Morgens und abends fielen besonders viele pflegerische Massnahmen an, auch mÃ¼ssten Ã¶fter ausserschulische Termine wahrgenommen werden, fÃ¼r die der Versicherte aus der Schule genommen und begleitet werden mÃ¼sse (Urk. 1).</w:t>
      </w:r>
    </w:p>
    <w:p>
      <w:r>
        <w:rPr>
          <w:b/>
        </w:rPr>
        <w:t>E. 4.1</w:t>
      </w:r>
    </w:p>
    <w:p>
      <w:r>
        <w:t>Die Beschwerdegegnerin begrÃ¼ndete ihren Entscheid lediglich mit dem in ihrer Beschwerdeantwort vom 28. Februar 2005 enthaltenen Hinweis auf die "klare Sach- und Rechtslage" (Urk. 11). Gemeint sein wird das IV-Rundschreiben Nr. 195 des BSV vom 16. April 2004. Darin wird unter anderem Folgendes festgehalten:</w:t>
      </w:r>
    </w:p>
    <w:p>
      <w:r>
        <w:t>"Ziffer 14 des frÃ¼heren (das heisst, des bis 31. Dezember 2003 gÃ¼ltig gewesenen Anhangs 3 des Kreisschreibens Ã¼ber die medizinischen Eingliederungsmassnahmen der Invalidenversicherung, KSME) sah fÃ¼r die HauspflegebeitrÃ¤ge vor, dass ein Sonderschultag im Externat als halber Tag angerechnet wird. Dieser Hauspflegebeitrag wurde - ebenso wie neu der Intensivpflegezuschlag - gewÃ¤hrt, wenn ein Kind im Vergleich zu nicht behinderten Kindern gleichen Alters ein Mehraufwand an Pflege und Betreuung benÃ¶tigte. Es handelt sich also um eine Leistung mit dem gleichen Zweck, jedoch anderen Anspruchsvoraussetzungen.</w:t>
      </w:r>
    </w:p>
    <w:p>
      <w:r>
        <w:t>Die Ausrichtung der HÃ¤lfte des Betrages ist insofern gerechtfertigt, als Eltern von Kindern, die eine Sonderschule besuchen, im Vergleich zu Eltern, die sich ganztags der Kinderbetreuung widmen, wÃ¤hrend deren Abwesenheit ohne Zweifel entlastet sind."</w:t>
      </w:r>
    </w:p>
    <w:p>
      <w:r>
        <w:rPr>
          <w:b/>
        </w:rPr>
        <w:t>E. 4.2</w:t>
      </w:r>
    </w:p>
    <w:p>
      <w:r>
        <w:t>Der Versicherte besucht seit 1991 die A.___ -Schule in B.___ (vgl. Urk. 13/26; Urk. 12/109). FÃ¼r den Schulbesuch wird ein Schulgeldbeitrag von Fr. 44.-- je Schultag ausgerichtet (Urk. 12/15). Dem AbklÃ¤rungsbericht betreffend Intensivpflegezuschlag vom 28. Oktober 2004 (Urk. 12/69) ist zu entnehmen, dass der Versicherte die Schule viermal pro Woche besucht, wobei der Mittwoch frei ist (Urk. 12/69 S. 1). Ein Schultag dauert gemÃ¤ss Angaben der BeschwerdefÃ¼hrer maximal sechseinhalb Stunden (Urk. 1). Weiter ergibt sich aus den Akten, dass fÃ¼r den Versicherten jeweils das Schul- und Kostgeld fÃ¼r Externe beantragt wurde (vgl. Urk. 12/109 S. 2 unten; Urk. 12/92 S. 1 unten; Urk. 12/81 S. 3 unten) und er - was von der BeschwerdefÃ¼hrerin nicht in Abrede gestellt wird - zu Hause wohnt (vgl. Urk. 12/69 S. 1) und somit auch dort Ã¼bernachtet.</w:t>
      </w:r>
    </w:p>
    <w:p>
      <w:r>
        <w:t>Â Â Â Â Â Â Â Â  Wie oben dargelegt, setzt die GewÃ¤hrung des Intensivpflegezuschlages neben dem mindest erforderlichen invaliditÃ¤tsbedingten Betreuungsaufwand voraus, dass sich die betreffende Person nicht zur DurchfÃ¼hrung von Eingliederungsmassnahmen in einer Institution aufhÃ¤lt (Art. 42 bis Abs. 4 IVG in Verbindung mit Art. 42 ter Abs. 3 IVG; vgl. Erw. 2.4). Eine solche Institution bildet die Sonderschule, an deren Besuch die Invalidenversicherung BeitrÃ¤ge gewÃ¤hrt. Ob sich diese Person im Sinne der genannten Bestimmungen in der EingliederungsstÃ¤tte aufhÃ¤lt, hÃ¤ngt davon ab, ob die Invalidenversicherung die Kosten fÃ¼r den Internatsaufenthalt Ã¼bernimmt (Art. 42 bis Abs. 5 IVG in Verbindung mit Art. 35 bis Abs. 3 IVV). Wie die Verwaltungspraxis dazu prÃ¤zisiert, ist unter dem Aufenthalt in einer Institution der Ort zu verstehen, wo die versicherte Person die Nacht verbringt (Rz 8106 des Kreisschreibens des BSV Ã¼ber InvaliditÃ¤t und Hilflosigkeit in der Invalidenversicherung, KSIH, in der seit 1. Januar 2004 gÃ¼ltigen, vorliegend anwendbaren Fassung; vgl. auch die Rz 8003, 8005, 8068 und 8106 in Verbindung mit Rz 8108 KSIH). Nachdem der Versicherte die Schule im Externat besucht und zuhause bei den Eltern schlÃ¤ft, richten sich die beanspruchten Leistungen somit nach den Regeln fÃ¼r Personen, die nicht in einem Heim leben.</w:t>
      </w:r>
    </w:p>
    <w:p>
      <w:r>
        <w:rPr>
          <w:b/>
        </w:rPr>
        <w:t>E. 4.3</w:t>
      </w:r>
    </w:p>
    <w:p>
      <w:r>
        <w:t>In BGE 126 V 64 hat das EidgenÃ¶ssische Versicherungsgericht (EVG) Rz 14 des Anhangs des bis zum 31. Dezember 2003 gÃ¼ltig gewesenen KSME (s. vorne Erw. 4.1) als gesetzwidrig qualifiziert. Dies begrÃ¼ndete das EVG damit, dass die BeitrÃ¤ge an die Kosten fÃ¼r die Hauspflege (heute: Intensivpflegezuschlag) und die SonderschulbeitrÃ¤ge nicht dieselben BedÃ¼rfnisse abdeckten. Da die umstrittene Weisung, die eine arithmetische Herabsetzung der BeitrÃ¤ge an die Hauspflege um 50 % fÃ¼r jeden Schultag vornehme, unabhÃ¤ngig vom Ausmass des Betreuungsaufwandes zu Hause, weder auf einem allgemeinen Grundsatz noch auf einer gesetzlichen Grundlage beruhe, mÃ¼sse sie als gesetzwidrig betrachtet werden (Erw. 4c).</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130 V 172 Erw. 4.3.1, 232 Erw. 2.1, 129 V 204 Erw. 3.2, 127 V 61 Erw. 3a, 126 V 68 Erw. 4b, 427 Erw. 5a).</w:t>
      </w:r>
    </w:p>
    <w:p>
      <w:r>
        <w:t>Â Â Â Â Â Â Â Â  Nach dem eingangs Gesagten (vgl. vorstehend Erw. 2.4) ist die bisherige, zur altrechtlichen Regelung der BeitrÃ¤ge an die Hauspflege ergangene Rechtsprechung sinngemÃ¤ss auf das Institut des Intensivpflegezuschlages anwendbar. Sodann steht nunmehr fest, dass der Versicherte sich selbst dann nicht im rechtlich relevanten Sinn in der Sonderschule aufhÃ¤lt, wenn er tagsÃ¼ber den Sonderschulunterricht besucht. Bei dieser Sachlage besteht auch nach der revidierten Rechtsordnung keine gesetzliche Grundlage, den Betrag des Intensivpflegezuschlags fÃ¼r diejenigen Tage zu halbieren, an denen der Versicherte die Sonderschule besucht. Zum gleichen Schluss gelangte das hiesige Gericht in einem Ã¤hnlichen Fall, bei dem ebenfalls die Halbierung des Intensivpflegezuschlages wÃ¤hrend des Besuches der Sonderschule streitig war (Urteil in Sachen D. vom 15. Februar 2005; Prozess-Nr. IV.2004.00551).</w:t>
      </w:r>
    </w:p>
    <w:p>
      <w:r>
        <w:rPr>
          <w:b/>
        </w:rPr>
        <w:t>E. 4.4</w:t>
      </w:r>
    </w:p>
    <w:p>
      <w:r>
        <w:t>Dieses Ergebnis ist auch angesichts des Ausmasses des Betreuungsaufwandes fÃ¼r den Versicherten gerechtfertigt: Die BeschwerdefÃ¼hrer machen geltend, dass die meiste Arbeit morgens und abends anfalle (Aufstehen, Ankleiden, Wickeln, Essen eingeben, Waschen, Auskleiden, Baden, ins Bett bringen). Auch nachts mÃ¼sse der Versicherte alle zwei bis drei Stunden umgelagert werden (Urk. 12/8). Oft seien auch ausserschulische Termine wahrzunehmen, fÃ¼r die sie den Versicherten von der Schule abholen und begleiten mÃ¼ssten (Urk. 1). Der Ã¼berwiegende Teil der im AbklÃ¤rungsbericht vom 28. Oktober 2004 (Urk. 12/69) festgestellten zeitlichen Mehrbelastung besteht somit unverÃ¤ndert auch an Schultagen, da auch an diesen Tagen vor allem morgens und abends Pflegeleistungen erbracht werden und eine maximal sechseinhalbstÃ¼ndige Abwesenheit des Versicherten angesichts der Tag und Nacht notwendigen Ãberwachung und Pflege keine wesentliche Entlastung der Pflegenden darstellen kann. Die Beschwerdegegnerin vermag denn auch keine konkreten Anhaltspunkte fÃ¼r eine zeitliche Entlastung der BeschwerdefÃ¼hrer an Schultagen zu nennen. Eine Halbierung des Intensivpflegezuschlages lÃ¤sst sich somit auch aus sachlichen GrÃ¼nden nicht rechtfertigen.</w:t>
      </w:r>
    </w:p>
    <w:p>
      <w:r>
        <w:rPr>
          <w:b/>
        </w:rPr>
        <w:t>E. 4.5</w:t>
      </w:r>
    </w:p>
    <w:p>
      <w:r>
        <w:t>Es bleibt darauf hin zu weisen, dass die Beschwerdegegnerin bisher offenbar nie eine Reduktion der unter altem Recht zugesprochenen PflegebeitrÃ¤ge fÃ¼r MinderjÃ¤hrige beziehungsweise der BeitrÃ¤ge an die Kosten der Hauspflege an Schultagen vorgenommen hat. Soweit dies nun geschehen soll, kann das besagte IV-Rundschreiben vom 16. April 2004 angesichts der Sach- und Rechtslage als BegrÃ¼ndung keinesfalls ausreichen.</w:t>
      </w:r>
    </w:p>
    <w:p>
      <w:r>
        <w:t>5.Â Â Â Â Â Â Â Â  Zusammenfassend ist festzuhalten, dass der Versicherte auch an Tagen, an welchen er die Sonderschule besucht, Anspruch auf die ungekÃ¼rzte Ausrichtung des Intensivpflegezuschlages in der HÃ¶he von Fr. 42.-- hat. Das fÃ¼hrt zur Gutheissung der Beschwerde.</w:t>
      </w:r>
    </w:p>
    <w:p>
      <w:r>
        <w:t>Das Gericht erkennt:</w:t>
      </w:r>
    </w:p>
    <w:p>
      <w:r>
        <w:t>1.Â Â Â Â Â Â Â Â  In Gutheissung der Beschwerde wird der Einspracheentscheid vom 30. November 2004, soweit er an Schultagen eine Reduktion des Intensivpflegezuschlags auf die HÃ¤lfte vorsieht, aufgehoben.</w:t>
      </w:r>
    </w:p>
    <w:p>
      <w:r>
        <w:t>2.Â Â Â Â Â Â Â Â  Das Verfahren ist kostenlos.</w:t>
      </w:r>
    </w:p>
    <w:p>
      <w:r>
        <w:t>3. Zustellung gegen Empfangsschein an:</w:t>
      </w:r>
    </w:p>
    <w:p>
      <w:r>
        <w:t>- F.___ und F.___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