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IV.2004.00672 vom 30. Mai 2005</w:t>
      </w:r>
    </w:p>
    <w:p>
      <w:r>
        <w:t>ZH Sozialversicherungsgericht, 2005-05-30, DE</w:t>
      </w:r>
    </w:p>
    <w:p>
      <w:r>
        <w:rPr>
          <w:b/>
        </w:rPr>
        <w:t xml:space="preserve">Quelle: </w:t>
      </w:r>
      <w:r>
        <w:t>https://mcp.opencaselaw.ch/entscheid/zh_sozialversicherungsgericht_IV.2004.00672</w:t>
      </w:r>
    </w:p>
    <w:p>
      <w:r>
        <w:t>FR: ZH_SOZIALVERSICHERUNGSGERICHT IV.2004.00672 du 30 mai 2005</w:t>
      </w:r>
    </w:p>
    <w:p>
      <w:r>
        <w:t>IT: ZH_SOZIALVERSICHERUNGSGERICHT IV.2004.00672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Winterthur-ARAG Rechtsschutz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Visana Services AG, Postfach 236, 8407 Winterthur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