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IV.2004.00560 vom 28. Februar 2005</w:t>
      </w:r>
    </w:p>
    <w:p>
      <w:r>
        <w:t>ZH Sozialversicherungsgericht, 2005-02-28, DE</w:t>
      </w:r>
    </w:p>
    <w:p>
      <w:r>
        <w:rPr>
          <w:b/>
        </w:rPr>
        <w:t xml:space="preserve">Quelle: </w:t>
      </w:r>
      <w:r>
        <w:t>https://mcp.opencaselaw.ch/entscheid/zh_sozialversicherungsgericht_IV.2004.00560</w:t>
      </w:r>
    </w:p>
    <w:p>
      <w:r>
        <w:t>FR: ZH_SOZIALVERSICHERUNGSGERICHT IV.2004.00560 du 28 février 2005</w:t>
      </w:r>
    </w:p>
    <w:p>
      <w:r>
        <w:t>IT: ZH_SOZIALVERSICHERUNGSGERICHT IV.2004.00560 del 28 febbraio 2005</w:t>
      </w:r>
    </w:p>
    <w:p>
      <w:pPr>
        <w:pStyle w:val="Heading2"/>
      </w:pPr>
      <w:r>
        <w:t>Erwägungen</w:t>
      </w:r>
    </w:p>
    <w:p>
      <w:r>
        <w:rPr>
          <w:b/>
        </w:rPr>
        <w:t>E. 1</w:t>
      </w:r>
    </w:p>
    <w:p>
      <w:r>
        <w:t>1.1Â Â Â Â  Versicherte mit Wohnsitz und gewÃ¶hnlichem Aufenthalt (Art. 13 des Bundesgesetzes Ã¼ber den Allgemeinen Teil des Sozialverischerungsrechts; ATSG) in der Schweiz, die hilflos sind, haben Anspruch auf eine HilflosenentschÃ¤digung (Art. 42 Abs. 1 Satz 1 des Bundesgesetzes Ã¼ber die Invalidenversicherung; IVG). Als hilflos gilt eine Person, die wegen der BeieintrÃ¤chtigung der Gesundheit fÃ¼r alltÃ¤gliche Lebensverrichtungen dauernd der Hilfe Dritter oder der persÃ¶nlichen Ãberwachung bedarf (Art. 9 ATSG).</w:t>
      </w:r>
    </w:p>
    <w:p>
      <w:r>
        <w:t>Â Â Â Â Â Â Â Â  Dabei sind praxisgemÃ¤ss (vgl. BGE 121 V 90 Erw. 3a mit Hinweisen) die folgenden sechs alltÃ¤glichen Lebensverrichtungen massgebend: Â·Â Â Â Â Â Â Â Â  Ankleiden, Auskleiden; Â Â Â Â Â  Â·Â Â Â Â Â Â Â Â  Aufstehen, Absitzen, Abliegen; Â Â Â Â  Â·Â Â Â Â Â Â Â Â  Essen; Â·Â Â Â Â Â Â Â Â  KÃ¶rperpflege; Â·Â Â Â Â Â Â Â Â  Verrichtung der Notdurft; Â Â Â Â Â  Â·Â Â Â Â Â Â Â Â  Fortbewegung (im oder ausser Haus), Kontaktaufnahme (vgl. BGE 127 V Â Â Â Â Â Â Â Â Â Â Â Â Â  97 Erw. 3c, 125 V 303 Erw. 4a).</w:t>
      </w:r>
    </w:p>
    <w:p>
      <w:r>
        <w:t>1.2Â Â Â Â  Es ist zu unterscheiden zwischen schwerer, mittelschwerer und leichter Hilflosigkeit (Art. 42 Abs. 2 IVG). GemÃ¤ss Art. 37 Abs. 1 der Verordnung Ã¼ber die Invalidenversicherung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wobei sich Pflege und Ãberwachung nicht auf die alltÃ¤glichen Lebensverrichtungen beziehen (BGE 105 V 57 Erw. 4b; ZAK 1986 S. 485 Erw. 1a mit Hinweisen).</w:t>
      </w:r>
    </w:p>
    <w:p>
      <w:r>
        <w:t>Â Â Â Â Â Â Â Â  Nach Art. 37 Abs. 2 IVV gilt die Hilflosigkeit als mittelschwer, wenn die versicherte Person trotz der Abgabe von Hilfsmitteln in den meisten alltÃ¤glichen Lebensverrichtungen - nach der Rechtsprechung wird eine HilfsbedÃ¼rftigkeit in mindestens vier Bereichen vorausgesetzt (BGE 121 V 90 Erw. 3b, 107 V 151 Erw. 2) - regelmÃ¤ssig in erheblicher Weise auf die Hilfe Dritter angewiesen ist (lit. a) oder in mindestens zwei alltÃ¤glichen Lebensverrichtungen regelmÃ¤ssig in erheblicher Weise auf die Hilfe Dritter angewiesen ist und Ã¼berdies einer dauernden persÃ¶nlichen Ãberwachung bedarf (lit. b) oder in mindestens zwei alltÃ¤glichen Lebensverrichtungen regelmÃ¤ssig in erheblicher Weise auf die Hilfe Dritter und Ã¼berdies dauernd auf lebenspraktische Begleitung im Sinne von Art. 38 IVV angewiesen ist (lit. c).</w:t>
      </w:r>
    </w:p>
    <w:p>
      <w:r>
        <w:t>1.3Â Â Â Â  Direkte Hilfe von Drittpersonen liegt vor, wenn die versicherte Person die alltÃ¤glichen Lebensverrichtungen nicht oder nur teilweise selbst ausfÃ¼hren kann. Indirekte Hilfe ist gegeben, wenn die versicherte Person die alltÃ¤glichen Lebensverrichtungen zwar funktionsmÃ¤ssig selbst ausfÃ¼hren kann, dies aber nicht, nur unvollstÃ¤ndig oder zu Unzeiten tun wÃ¼rde, wenn sie sich selbst Ã¼berlassen wÃ¤re. Diese Form der Hilfe, die hauptsÃ¤chlich psychisch und geistig Behinderte betrifft, setzt voraus, dass die Drittperson regelmÃ¤ssig anwesend ist und die versicherte Person insbesondere bei der AusfÃ¼hrung der in Frage stehenden Lebensverrichtungen persÃ¶nlich Ã¼berwacht, sie zum Handeln anhÃ¤lt oder von schÃ¤digenden Handlungen abhÃ¤lt und ihr nach Bedarf hilft. Eine indirekte Dritthilfe kann jedoch auch bei kÃ¶rperlich Behinderten erforderlich sein. Dies ist der Fall, wenn die versicherte Person die alltÃ¤glichen Lebensverrichtungen funktionsmÃ¤ssig zwar selber vornehmen kann, bei diesen Verrichtungen jedoch persÃ¶nlich - und nicht nur allgemein - Ã¼berwacht werden muss (vgl. Rz 8028 ff. des seit dem 1. Januar 2004 gÃ¼ltigen Kreisschreibens Ã¼ber InvaliditÃ¤t und Hilflosigkeit in der Invalidenversicherung [KSIH]).</w:t>
      </w:r>
    </w:p>
    <w:p>
      <w:r>
        <w:t>1.4Â Â Â Â  GemÃ¤ss Art. 57 Abs. 1 lit. d IVG hat die IV-Stelle die Hilflosigkeit zu bemessen. Dabei ist aber eine enge, sich ergÃ¤nzende Zusammenarbeit zwischen Arzt und Verwaltung erforderlich. Der Arzt hat anzugeben, inwiefern die versicherte Person in ihren kÃ¶rperlichen beziehungsweise geistigen Funktionen durch das Leiden eingeschrÃ¤nkt ist. Der VersicherungstrÃ¤ger kann an Ort und Stelle weitere AbklÃ¤rungen vornehmen. Zur Festlegung der Hilflosigkeit hat er die gesamten UmstÃ¤nde des einzelnen Falles zu beachten, wobei er nach dem Gesagten bezÃ¼glich des Gesundheitszustandes der versicherten Person auch die Stellungnahmen der Ãrzte zu berÃ¼cksichtigen hat. Bestehen Unklarheiten Ã¼ber physische oder psychische StÃ¶rungen und/oder deren Auswirkungen auf die alltÃ¤glichen Lebensverrichtungen, so sind RÃ¼ckfragen an die medizinischen Fachpersonen nicht nur zulÃ¤ssig, sondern notwendig (AHI 2000 S. 319 f. Erw. 2b).</w:t>
      </w:r>
    </w:p>
    <w:p>
      <w:r>
        <w:t>Â Â Â Â Â Â Â Â  Damit einem AbklÃ¤rungsbericht Beweiswert zukommt, sind nach der Rechtsprechung des EidgenÃ¶ssischen Versicherungsgerichts verschiedene Faktoren zu berÃ¼cksichtigen. Wesentlich ist, dass als Berichterstatterin eine qualifizierte Person wirkt, welche Kenntnis der Ã¶rtlichen und rÃ¤umlichen VerhÃ¤ltnisse sowie aus den seitens der Mediziner gestellten Diagnosen sich ergebenden BeeintrÃ¤chtigungen und Behinderungen der versicherten Person hat. Im Weiteren sind die Angaben der die Pflege leistenden Personen zu berÃ¼cksichtigen, wobei divergierende Meinungen der Beteiligten im Bericht aufzuzeigen sind. Der Berichtstext schliesslich muss plausibel, begrÃ¼ndet und detailliert bezÃ¼glich der einzelnen, alltÃ¤glichen Lebensverrichtungen sowie der tatbestandsmÃ¤ssigen Erfordernisse der dauernden persÃ¶nlichen Ãberwachung und der Pflege gemÃ¤ss Art. 37 Abs. 1 IVV sein. Sodann hat er in Ãbereinstimmung mit den an Ort und Stelle erhobenen Angaben zu stehen. Trifft all dies zu, ist der AbklÃ¤rungsbericht voll beweiskrÃ¤ftig (BGE 130 V 61 ff. Erw. 6.1 und 6.2). Doch je komplexer sich die Auswirkungen der InvaliditÃ¤t darstellen und je geringer die unmittelbare Einsehbarkeit der leidensbedingten Hilflosigkeit ist, desto eher sind weitere Elemente, namentlich Arztberichte, in die Beurteilung einzubeziehen. Dies kann vor allem dann angezeigt sein, wenn indirekte Dritthilfe geltend gemacht wird. Denn in diesen FÃ¤llen vermÃ¶gen Aufzeichnungen, die auf einer funktionellen Betrachtung der alltÃ¤glichen Lebensverrichtungen beruhen, regelmÃ¤ssig kein umfassendes Bild des Hilfebedarfs zu vermitteln (Urteil des EidgenÃ¶ssischen Versicherungsgerichts in Sachen R. vom 15. Dezember 2003, I 104/01 Erw. 3.3.1).</w:t>
      </w:r>
    </w:p>
    <w:p>
      <w:r>
        <w:t>1.5Â Â Â Â  Ãndert sich in der Folge der Grad der Hilflosigkeit in erheblicher Weise, so finden die Art. 87 bis 88 bis IVV Anwendung (Art. 35 Abs. 2 Satz 1 IVV). Anlass zur ÃberprÃ¼fung eines Anspruches auf HilflosenentschÃ¤digung gibt jede wesentliche Ãnderung in den tatsÃ¤chlichen VerhÃ¤ltnissen, die geeignet ist, den Grad der Hilflosigkeit und damit den EntschÃ¤digungsanspruch zu beeinflussen (vgl. BGE 106 V 87 Erw. 1a). Ob eine solche Ãnderung eingetreten ist, beurteilt sich durch Vergleich des Sachverhaltes, wie er im Zeitpunkt der ursprÃ¼nglichen VerfÃ¼gung bestanden hat, mit demjenigen zur Zeit der streitigen RevisionsverfÃ¼gung (vgl. BGE 109 V 265 Erw. 4a). Dabei ist zu beachten, dass einer VerfÃ¼gung, welche die ursprÃ¼ngliche VerfÃ¼gung bloss bestÃ¤tigt, bei der Bestimmung der Vergleichsbasis keine Rechtserheblichkeit zukommt.</w:t>
      </w:r>
    </w:p>
    <w:p>
      <w:r>
        <w:rPr>
          <w:b/>
        </w:rPr>
        <w:t>E. 2</w:t>
      </w:r>
    </w:p>
    <w:p>
      <w:r>
        <w:t>2.1Â Â Â Â  Die HilflosenentschÃ¤digung fÃ¼r MinderjÃ¤hrige, die zusÃ¤tzlich eine intensive Betreuung brauchen, wird seit dem 1. Januar 2004 um einen Intensivpflegezuschlag erhÃ¶ht; dieser Zuschlag wird bei einem Heimaufenthalt nicht gewÃ¤hrt. Der monatliche Intensivpflegezuschlag betrÃ¤gt bei einem invaliditÃ¤tsbedingten Betreuungsaufwand von mindestens 8 Stunden pro Tag 60 Prozent, bei einem solchen von mindestens 6 Stunden pro Tag 40 Prozent und bei einem solchen von mindestens 4 Stunden pro Tag 20 Prozent des HÃ¶chstbetrages der Altersrente nach Art. 34 Absatz 3 und 5 des Bundesgesetzes Ã¼ber die Alters- und Hinterlassenenversicherung (AHVG). Der Zuschlag berechnet sich pro Tag. Der Bundesrat regelt die Einzelheiten (Art. 42 ter Abs. 3 IVG).</w:t>
      </w:r>
    </w:p>
    <w:p>
      <w:r>
        <w:t>Â Â Â Â Â Â Â Â  Anrechenbar als Betreuung ist gemÃ¤ss Art. 39 Abs. 2 IVV der Mehrbedarf an Behandlungs- und Grundpflege im Vergleich zu nicht behinderten MinderjÃ¤hrigen gleichen Alters. Nicht anrechenbar ist der Zeitaufwand fÃ¼r Ã¤rztlich verordnete medizinische Massnahmen, welche durch medizinische Hilfspersonen vorgenommen werden, sowie fÃ¼r pÃ¤dagogisch-therapeutische Massnahmen. Bedarf eine minderjÃ¤hrige Person infolge BeeintrÃ¤chtigung der Gesundheit zusÃ¤tzlich einer dauernden Ãberwachung, so kann diese nach Art. 39 Abs. 3 IVV als Betreuung von zwei Stunden angerechnet werden. Eine besonders intensive behinderungsbedingte Ãberwachung ist als Betreuung von vier Stunden anrechenbar.</w:t>
      </w:r>
    </w:p>
    <w:p>
      <w:r>
        <w:t>2.2Â Â Â Â  Die GewÃ¤hrung von BeitrÃ¤gen an die Hauspflege respektive des Intensivpflegezuschlags stellt eine Dauerleistung dar (vgl. BGE 109 V 261 Erw. 4; ZAK 1987 S. 173 Erw. 3a). Jede formell rechtskrÃ¤ftig zugesprochene Dauerleistung wird von Amtes wegen oder auf Gesuch hin erhÃ¶ht, herabgesetzt oder aufgehoben, wenn sich der ihr zu Grunde liegende Sachverhalt nachtrÃ¤glich erheblich verÃ¤ndert hat (vgl. Art. 17 Abs. 2 ATSG). Ob eine solche Ãnderung eingetreten ist, beurteilt sich - wie bei der HilflosenentschÃ¤digung - durch Vergleich des Sachverhalts, wie er im Zeitpunkt der ursprÃ¼nglichen LeistungsverfÃ¼gung bestanden hat, mit demjenigen zur Zeit der streitigen RevisionsverfÃ¼gung (BGE 125 V 369 Erw. 2 mit Hinweis, 109 V 265 Erw. 4a; AHI 2000 S. 160).Â</w:t>
      </w:r>
    </w:p>
    <w:p>
      <w:r>
        <w:t>3.Â Â Â Â Â Â</w:t>
      </w:r>
    </w:p>
    <w:p>
      <w:r>
        <w:t>3.1Â Â Â Â  Unbestritten ist, dass der Versicherte in fÃ¼nf alltÃ¤glichen Lebensverrichtungen hilfsbedÃ¼rftig ist und Ã¼berdies einer stÃ¤ndigen persÃ¶nlichen Ãberwachung bedarf. Streitig und zu prÃ¼fen ist, ob er zudem in der Lebensverrichtung "Aufstehen/Absitzen/Abliegen" regelmÃ¤ssig und in erheblicher Weise auf Dritthilfe angewiesen ist. Davon hÃ¤ngt es ab, ob in Bezug auf die bis zum 31. Dezember 2003 gewÃ¤hrten PflegebeitrÃ¤ge fÃ¼r eine Hilflosigkeit mittleren Grades per 1. Januar 2004 eine revisionsweise Heraufsetzung auf eine HilflosenentschÃ¤digung schweren Grades zu erfolgen hat. Streitig ist ferner, ob der Versicherte ab diesem Zeitpunkt statt der bisherigen HauspflegebeitrÃ¤ge fÃ¼r einen geringen Betreuungsaufwand den hÃ¶chsten Intensivpflegezuschlag beanspruchen kann.</w:t>
      </w:r>
    </w:p>
    <w:p>
      <w:r>
        <w:t>3.2Â Â Â Â  Die Beschwerdegegnerin stÃ¼tzt sich im angefochtenen Einspracheentscheid (Urk. 2) auf den AbklÃ¤rungsbericht vom 12. Januar 2004 (Urk. 7/55), gemÃ¤ss welchem der Versicherte in der Verrichtung "Aufstehen/Absitzen/Abliegen" nicht hilfsbedÃ¼rftig ist.</w:t>
      </w:r>
    </w:p>
    <w:p>
      <w:r>
        <w:t>Â Â Â Â Â Â Â Â  DemgegenÃ¼ber stellt sich das B.___ namens des Versicherten, auf den Standpunkt, dass er nunmehr in allen sechs alltÃ¤glichen Lebensverrichtungen - insbesondere auch im strittigen Bereich - regelmÃ¤ssig und in erheblicher Weise direkt und indirekt auf Hilfe von Drittpersonen angewiesen sei. Im Weiteren falle ein invaliditÃ¤tsbedingter zeitlicher Mehraufwand fÃ¼r Betreuung und Ãberwachung von mehr als 8 Stunden pro Tag an, weshalb er den hÃ¶chsten Intensivpflegezuschlag beanspruchen kÃ¶nne. Schliesslich sei die RechtmÃ¤ssigkeit der Abweisung des Gesuchs um Kostengutsprache fÃ¼r einen Spezialstuhl mit Befestigungsgurten zu prÃ¼fen. Jedenfalls sei dieser Umstand im Rahmen der Beurteilung der HÃ¶he der HilflosenentschÃ¤digung und des Intensivpflegekostenzuschlags zu berÃ¼cksichtigen (Urk. 1, Urk. 11).</w:t>
      </w:r>
    </w:p>
    <w:p>
      <w:r>
        <w:t>4.Â Â Â Â Â Â</w:t>
      </w:r>
    </w:p>
    <w:p>
      <w:r>
        <w:t>4.1Â Â Â Â  Was die zu vergleichenden Sachverhalte in Bezug auf die PflegebeitrÃ¤geÂ  respektive die HilflosenentschÃ¤digung fÃ¼r MinderjÃ¤hrige anbelangt, ist darauf hinzuweisen, dass den RevisionsverfÃ¼gungen vom 23. Juni 1998 (Urk. 8/10) und vom 4. Oktober 2000 (Urk. 8/4), welche die ursprÃ¼ngliche LeistungsverfÃ¼gung vom 16. November 1994 (Urk. 7/27, Urk. 8/18) lediglich bestÃ¤tigten, indem sie dem Versicherten weiterhin PflegebeitrÃ¤ge fÃ¼r eine Hilflosigkeit mittleren Grades zusprachen, bei der Bestimmung der zeitlichen Vergleichsbasis keine Rechtserheblichkeit zukommt. Damit sind zur PrÃ¼fung der materiellen Revisionsvoraussetzungen die tatsÃ¤chlichen VerhÃ¤ltnisse, welche dem angefochtenen Einspracheentscheid vom 9. August 2004 (Urk. 2) zugrunde liegen, mit demjenigen Sachverhalt zu vergleichen, welcher zum Erlass der VerfÃ¼gung vom 16. November 1994 (Urk. 7/27, Urk. 8/18) gefÃ¼hrt hatte.</w:t>
      </w:r>
    </w:p>
    <w:p>
      <w:r>
        <w:t>4.2Â Â Â Â  Die ursprÃ¼ngliche VerfÃ¼gung vom 16. November 1994 basierte auf dem AbklÃ¤rungsbericht fÃ¼r PflegebeitrÃ¤ge an MinderjÃ¤hrige vom 24. Oktober 1994 (Urk. 8/54) sowie auf den Berichten des Kinderspitals E.___ vom 18. November 1992 (Urk. 7/43) und vom 12. Januar 1993 (Urk. 7/42/2) und des Kinderarztes Dr. C.___ vom 9. Februar 1993 (Urk. 7/42/1).</w:t>
      </w:r>
    </w:p>
    <w:p>
      <w:r>
        <w:t>Â Â Â Â Â Â Â Â  Im Vergleich zu gleichaltrigen Kindern war der Versicherte damals in den Bereichen Ankleiden/Auskleiden, Aufstehen/Absitzen/Abliegen, Essen und Fortbewegung auf vermehrte Dritthilfe angewiesen, wÃ¤hrend die Dritthilfe in den Bereichen KÃ¶rperpflege und Verrichtung der Notdurft als altersentsprechend eingestuft wurde (Urk. 8/54). Zudem wurde festgehalten, dass der Versicherte einer dauernden persÃ¶nlichen Ãberwachung bedÃ¼rfe (vgl. Art. 36 Abs. 3 lit. b IVV in der bis zum 31. Dezember 2003 in Kraft gestandenen Fassung).</w:t>
      </w:r>
    </w:p>
    <w:p>
      <w:r>
        <w:t>4.3Â Â Â Â</w:t>
      </w:r>
    </w:p>
    <w:p>
      <w:r>
        <w:t>4.3.1Â Â  Wie bereits ausgefÃ¼hrt (vgl. Erw. 3.1), ist einzig zu prÃ¼fen, ob der Versicherte im massgebenden Zeitpunkt des angefochtenen Einspracheentscheids in der Lebensverrichtung "Aufstehen/Absitzen/Abliegen" auf Dritthilfe angewiesen war, wÃ¤hrend die HilfsbedÃ¼rftigkeit in den Ã¼brigen fÃ¼nf Lebensverrichtungen und die Notwendigkeit der dauernden Ãberwachung bejaht wurden.</w:t>
      </w:r>
    </w:p>
    <w:p>
      <w:r>
        <w:t>Â Â Â Â Â Â Â Â  GemÃ¤ss dem ursprÃ¼nglichen AbklÃ¤rungsbericht vom 24. Oktober 1994 (Urk. 8/54) wurde die HilfsbedÃ¼rftigkeit des Versicherten in dieser Verrichtung bejaht. Insbesondere wurde ausgefÃ¼hrt, dass er im Gegensatz zu nicht behinderten Kindern gleichen Alters das Gitter seines Bettes nicht selbststÃ¤ndig Ã¼bersteigen kÃ¶nne und deshalb ins und aus dem Bett gehoben werden mÃ¼sse.</w:t>
      </w:r>
    </w:p>
    <w:p>
      <w:r>
        <w:t>Im AbklÃ¤rungbericht vom 12. Januar 2004 (Urk. 7/55) wurde diesbezÃ¼glich keine HilfsbedÃ¼rftigkeit mehr festgehalten. Gegenteils wurde ausgefÃ¼hrt, der Versicherte sei im Bereich Aufstehen/Absitzen/Abliegen selbststÃ¤ndig. Er schlafe am Morgen gerne lÃ¤nger, weshalb er von seiner Mutter geweckt werden mÃ¼sse. WÃ¤hrend der Mahlzeiten stehe er oft auf, kehre aber alleine an den Tisch zurÃ¼ck.</w:t>
      </w:r>
    </w:p>
    <w:p>
      <w:r>
        <w:t>4.3.2Â Â  Aktenkundig ist, dass der BeschwerdefÃ¼hrer an einer therapieresistenten Epilepsie sowie an einer ausgeprÃ¤gten psychomotorischen EntwicklungsstÃ¶rung mit schwerster Intelligenzminderung leidet (Urk. 7/7/2). Angesichts der KomplexitÃ¤t des Krankheitsbildes und der sich aus dem Zusammenwirken der somatischen und der geistigen Behinderung ergebenden Vielgestaltigkeit der HilfsbedÃ¼rftigkeit kann hier nicht allein auf den Bericht der AbklÃ¤rungsperson abgestellt werden. Vielmehr ist die strittige Frage auch anhand der medizinischen Akten, die im Rahmen des Revisionsverfahrens von der Beschwerdegegnerin eingeholt wurden, zu entscheiden.</w:t>
      </w:r>
    </w:p>
    <w:p>
      <w:r>
        <w:t>4.3.3Â Â  Aus dem Bericht des Dr. C.___ vom 10. November 2003 (Urk. 7/31/1) geht hervor, dass der Versicherte seit 1996 tÃ¤glich stÃ¼rzt und stÃ¤ndiger Begleitung und Hilfe bedarf. Der Kinderarzt betrachtete die HilfsbedÃ¼rftigkeit in Bezug auf die Lebensverrichtung "Aufstehen/Absitzen/Abliegen" aus diesem Grund als ausgewiesen.</w:t>
      </w:r>
    </w:p>
    <w:p>
      <w:r>
        <w:t>Â Â Â Â Â Â Â Â  Auch aus dem Beiblatt zum Bericht vom 18. November 2003 (Urk. 7/30/1) und aus der Beschwerdeschrift (Urk. 1) des B.___ ergibt sich eine HilfsbedÃ¼rftigkeit des Versicherten in der Verrichtung "Aufstehen/Absitzen/Abliegen". Diese komme darin zum Ausdruck, dass der Versicherte in Bezug auf diese TÃ¤tigkeiten einer verbalen Anleitung bedÃ¼rfe, zusÃ¤tzlich gefÃ¼hrt werden und durch BerÃ¼hren Impulse erhalten mÃ¼sse. Manchmal stehe auch die physische Hilfe im Vordergrund. Die Impulse kÃ¶nne der Versicherte jedoch wegen seiner geistigen Behinderung nicht entsprechend umsetzen. Das gelte auch fÃ¼r das ZurÃ¼ckkehren an den Esstisch. Beim Hinweis im AbklÃ¤rungsbericht, dass der Versicherte, nachdem er aufgestanden sei, von allein wieder zum Tisch zurÃ¼ckkehre, mÃ¼sse es sich somit um ein MissverstÃ¤ndnis handeln, sei er doch aufgrund seiner starken geistigen Behinderung weder in der Lage, einer entsprechenden Aufforderung nachzukommen noch von sich aus zielgerichtet zurÃ¼ckzukommen. Vielmehr mÃ¼sse er wÃ¤hrend der Mahlzeiten angebunden werden, als Massnahme wegen gefÃ¤hrlicher AnfÃ¤lle und nicht adÃ¤quaten Weglaufens. Auch sei eine Ãberwachung notwendig, wenn er im Bett liege, stehe er doch sonst auf und laufe unkontrolliert umher. Der Beschwerdeschrift lÃ¤sst sich entnehmen, dass der Versicherte im selben Bett wie sein Vater schlÃ¤ft, der das Aufstehen seines Sohnes sofort bemerken wÃ¼rde (Urk. 1 S. 2). Aktenkundig ist sodann, dass es aufgrund der altersbedingten Zunahme der KÃ¶rpergrÃ¶sse und Kraft fÃ¼r die die Pflege leistenden Eltern immer schwieriger wird, dem Widerstand des Versicherten gegen gewisse Handlungen angemessen zu begegnen.</w:t>
      </w:r>
    </w:p>
    <w:p>
      <w:r>
        <w:t>Â Â Â Â Â Â Â Â  Nichts anderes ergibt sich aus den Berichten des B.___ vom 17. September 2004 (Urk. 7/28) und vom 7. Januar 2005 (Urk. 17). Diesen medizinischen Unterlagen lÃ¤sst sich entnehmen, dass die epileptischen AnfÃ¤lle seltener, jedoch unter der gegenwÃ¤rtigen Medikation etwas stÃ¤rker auftreten. Sodann wurde auf die schwer ausgeprÃ¤gte psychomotorische EntwicklungsstÃ¶rung im Sinne einer geistigen Behinderung, die deutliche Bewegungsunruhe und die mangelnde FÃ¤higkeit, auf eine Ansprache adÃ¤quat zu reagieren oder Anweisungen zu verstehen, hingewiesen. Insgesamt wurde ein grundsÃ¤tzlich gleichbleibender Gesundheitszustand festgestellt.</w:t>
      </w:r>
    </w:p>
    <w:p>
      <w:r>
        <w:t>4.3.4Â Â  Aus den AusfÃ¼hrungen des B.___ ergibt sich, dass der Versicherte zwar aufgrund seiner kÃ¶rperlichen FÃ¤higkeiten grundsÃ¤tzlich fÃ¤hig ist, ohne Hilfe Dritter aufzustehen, abzusitzen und sich hinzulegen, dies aber nicht, nur unvollstÃ¤ndig oder zu Unzeiten tun wÃ¼rde, wenn er sich selbst Ã¼berlassen wÃ¤re. So ist der Versicherte aufgrund seiner ausgeprÃ¤gten psychischen Behinderung und einer schwersten Intelligenzminderung (IQ unter 20, Urk. 3/2), im Gegensatz zu MinderjÃ¤hrigen gleichen Alters, nicht in der Lage, die entsprechenden Lebensverrichtungen aus eigener Initiative und bewusst auszufÃ¼hren, weshalb er jeweils zu den Ãrtlichkeiten gefÃ¼hrt, zum Handeln angehalten oder davon abgehalten und persÃ¶nlich Ã¼berwacht werden muss (Urk. 7/30/1, Urk. 1). Wenn demgegenÃ¼ber im AbklÃ¤rungsbericht vom 12. Januar 2004 (Urk. 7/55 S. 2) festgehalten wird, gemÃ¤ss den Angaben der Eltern stehe der Versicherte beim Essen oft auf, komme jedoch alleine wieder an den Tisch zurÃ¼ck, so vermag dieser Hinweis die Ã¼berzeugende von Fachspezialisten abgegebene Beurteilung, die sich auf mehrjÃ¤hrige ambulante und umfassende stationÃ¤re AbklÃ¤rungen und Behandlungen - zuletzt war der Versicherte vom 26. Februar bis zum 7. Mai 2004 (Urk. 3/1) hospitalisiert - stÃ¼tzt, nicht in Zweifel zu ziehen. Da die epileptischen AnfÃ¤lle unvorhergesehen auftreten und zu StÃ¼rzen mit erheblichen Verletzungen fÃ¼hren kÃ¶nnen - wie sich in der Vergangenheit gezeigt hat (Urk. 7/68, Urk. 7/69) -, und in einer solchen Situation allenfalls ein Notfallmedikament verabreicht oder ein Arzt aufgesucht werden muss (Urk. 7/30/1 Beiblatt), hat die Ãberwachung des Versicherten rund um die Uhr zu erfolgen. Selbst im Sitzen kann es zu Verletzungen kommen, beispielsweise beim Essen zu einer SchÃ¤digung des Kiefers oder der ZÃ¤hne. Welches Ausmass die HilfsbedÃ¼rftigkeit des BeschwerdefÃ¼hrers tatsÃ¤chlich annimmt, zeigt auch der Umstand, dass das B.___ am 31. MÃ¤rz 2004 (Urk. 7/52) bei der IV-Stelle ein Gesuch um Kostengutsprache fÃ¼r einen speziell angefertigten Stuhl mit entsprechendem Gurtzeug und Stuhlkissen gestellt hatte, welches jedoch abgewiesen worden war (Urk. 7/3). Sodann kann davon ausgegangen werden, dass die plausibel erscheinende Aussage, dass der Versicherte mit seinem Vater in einem Bett schlafe, damit dieser das Aufstehen seines Sohnes sofort bemerke (Urk. 1), zutrifft. Unter diesen UmstÃ¤nden erÃ¼brigt es sich, auf die angebliche Aussage der Eltern, dass ihr Sohn weder am Tag noch in der Nacht angebunden werden mÃ¼sse, nÃ¤her einzugehen. Schliesslich muss dem Versicherten bei Bedarf - jedenfalls bei Auftreten eines epileptischen Anfalls - bei den strittigen TÃ¤tigkeiten physisch geholfen werden, weshalb auch die Notwendigkeit einer direkten Dritthilfe ausgewiesen ist.</w:t>
      </w:r>
    </w:p>
    <w:p>
      <w:r>
        <w:t>4.3.5Â Â  Zusammenfassend ist festzuhalten, dass der Versicherte im Bereich "Aufstehen/Absitzen/Abliegen" hilflos ist, so dass sich die HilfsbedÃ¼rftigkeit seit der ursprÃ¼nglichen VerfÃ¼gung vom 16. November 1994 in anspruchserheblicher Weise gesteigert hat. Der Versicherte ist nunmehr in allen sechs alltÃ¤glichen Lebensverrichtungen regelmÃ¤ssig in erheblicher Weise auf Dritthilfe angewiesen (vgl. Urk. 7/30/1, Urk. 7/31/1). Da auch das kumulative Erfordernis der persÃ¶nlichen Ãberwachung unbestrittenermassen erfÃ¼llt ist (vgl. Erw. 3.1), ist der bisherige Pflegebeitrag fÃ¼r eine Hilflosigkeit mittleren Grades ab dem 1. Januar 2004 revisionsweise auf eine EntschÃ¤digung fÃ¼r eine Hilflosigkeit schweren Grades heraufzusetzen (vgl. Art. 88 bis Abs. 1 lit. b IVV).</w:t>
      </w:r>
    </w:p>
    <w:p>
      <w:r>
        <w:rPr>
          <w:b/>
        </w:rPr>
        <w:t>E. 5</w:t>
      </w:r>
    </w:p>
    <w:p>
      <w:r>
        <w:t>5.1Â Â Â Â  Hinsichtlich des Hauspflegebeitrages beziehungsweise des ab 1. Januar 2004 zugesprochenen Intensiv-Pflegezuschlags kommt den RevisionsverfÃ¼gungen vom 22. Juni 1998 (Urk. 7/24) und vom 5. Oktober 2000 (Urk. 7/23), welche die ursprÃ¼ngliche LeistungsverfÃ¼gung vom 5. Januar 1995 (Urk. 8/16) bestÃ¤tigten, fÃ¼r die Festlegung der Vergleichsbasis keine Bedeutung zu. Vielmehr ist der Sachverhalt, wie er im Zeitpunkt der VerfÃ¼gung vom 5. Januar 1995 bestanden hat, mit demjenigen zur Zeit des angefochtenen Einspracheentscheides vom 9. August 2004 (Urk. 1) zu vergleichen.</w:t>
      </w:r>
    </w:p>
    <w:p>
      <w:r>
        <w:t>5.2Â Â Â Â  Die ursprÃ¼ngliche VerfÃ¼gung stÃ¼tzte sich im Wesentlichen auf den AbklÃ¤rungsbericht Hauspflege vom 24. Oktober 1994 (Urk. 8/53).</w:t>
      </w:r>
    </w:p>
    <w:p>
      <w:r>
        <w:t>Â Â Â Â Â Â Â Â  Diesem lÃ¤sst sich entnehmen, dass der Versicherte wegen seiner HyperaktivitÃ¤t und Unberechenbarkeit dauernd Ã¼berwacht werden und ihm Medikamente verabreicht werden mussten, welcher Mehraufwand beim Essen berÃ¼cksichtigt wurde. Hinsichtlich des Bereichs Ankleiden/Auskleiden ergibt sich aus dem AbklÃ¤rungsbericht, dass der Versicherte zwei bis drei Mal tÃ¤glich frisch angezogen werden musste und immer wieder wegrannte und die Kleider auszog. Der Mehraufwand wurde von der AbklÃ¤rungsperson auf 15 Minuten pro Tag geschÃ¤tzt. Weiter wurde ein Mehraufwand von fÃ¼nf Minuten dafÃ¼r berÃ¼cksichtigt, dass der Versicherte je zwei Mal pro Tag ins Bett gelegt und aus dem Bett gehoben werden musste. Sodann wurde dem Versicherten vier Mal pro Tag pÃ¼rierte Nahrung verabreicht, was zu einem Mehraufwand von einer Stunde fÃ¼hrte. Hinsichtlich der KÃ¶rperpflege wurde kein Mehraufwand im Vergleich zu einem nicht behinderten Kind gleichen Alters konstatiert. In Bezug auf den Bereich "Reinigung nach Verrichtung der Notdurft" rechnete die AbklÃ¤rungsperson einen Mehraufwand von 15 Minuten tÃ¤glich an, da der Versicherte drei Mal tÃ¤glich geduscht werden mÃ¼sse. Schliesslich wurde im AbklÃ¤rungsbericht fÃ¼r die Begleitung des Versicherten ins Kinderspital und zu Dr. C.___ von einem durchschnittlichen Zeitaufwand von 18 Minuten pro Tag ausgegangen. Insgesamt resultierte ein invaliditÃ¤tsbedingter Mehraufwand von 1 Stunde und 53 Minuten pro Tag fÃ¼r die Betreuung in Hauspflege.</w:t>
      </w:r>
    </w:p>
    <w:p>
      <w:r>
        <w:t>Â Â Â Â Â Â Â Â  GestÃ¼tzt auf diese Angaben sprach die IV-Stelle dem Versicherten mit VerfÃ¼gung vom 5. Januar 1995 (Urk. 8/16) vom 1. Mai 1994 bis einstweilen 31. Dezember 1997 HauspflegebeitrÃ¤ge fÃ¼r einen geringen Betreuungsaufwand (maximal Fr. 470.-- pro Monat) zu mit der BegrÃ¼ndung, dass eine dauernde Ãberwachung des Versicherten notwendig sei.</w:t>
      </w:r>
    </w:p>
    <w:p>
      <w:r>
        <w:t>5.3Â Â Â Â  Dem angefochtenen Einspracheentscheid vom 9. August 2004 (Urk. 2) lag der AbklÃ¤rungsbericht vom 12. Januar 2004 (Urk. 7/55) zugrunde.</w:t>
      </w:r>
    </w:p>
    <w:p>
      <w:r>
        <w:t>Â Â Â Â Â Â Â Â  Die AbklÃ¤rungsperson setzte den anrechenbaren Betreuungsaufwand im Bereich "Ankleiden/Auskleiden" auf 30 Minuten fest, wÃ¤hrenddem im AbklÃ¤rungsbericht vom 24. Oktober 1994 (Urk. 8/53) noch von 15 Minuten tÃ¤glich ausgegangen worden war. Der Versicherte liess demgegenÃ¼ber 60 Minuten pro Tag geltend machen (Urk. 1). Selbst wenn davon ausgegangen wird, dass dem Versicherten Spezialschuhe geschnÃ¼rt werden mÃ¼ssen, erscheint der im AbklÃ¤rungsbericht angenommene Mehraufwand - insbesondere unter BerÃ¼cksichtigung der altersbedingten Zunahme der Muskelkraft (Urk. 7/30/1 Beiblatt) - als angemessen.</w:t>
      </w:r>
    </w:p>
    <w:p>
      <w:r>
        <w:t>Â Â Â Â Â Â Â Â  Was die Lebensverrichtung "Aufstehen/Absitzen/Abliegen" anbelangt, ist im Sinne der obigen ErwÃ¤gungen (Erw. 4.3) im Gegensatz zum AbklÃ¤rungsbericht vom 12. Januar 2004 (Urk. 7/55) von einem anrechenbaren Mehraufwand auszugehen. Die beschwerdeweise im Vergleich zu einem nicht behinderten MinderjÃ¤hrigen gleichen Alters geltend gemachten zusÃ¤tzlichen Aufwendungen von 18 Minuten pro Tag erscheinen als angemessen.</w:t>
      </w:r>
    </w:p>
    <w:p>
      <w:r>
        <w:t>Â Â Â Â Â Â Â Â  FÃ¼r den Bereich "Essen" nahm die AbklÃ¤rungsperson nur noch einen Betreuungsaufwand von 26 Minuten an, wÃ¤hrenddem der Versicherte die BerÃ¼cksichtigung von 1 Stunde und 20 Minuten pro Tag beantragen liess (Urk. 1). Unbestritten ist, dass der Versicherte nicht in der Lage ist, das Messer zu gebrauchen, weshalb ihm die Nahrungsmittel von einer Drittperson mundgerecht zugeschnitten werden mÃ¼ssen. Sodann ist aktenkundig, dass ihm die Medikamente durch Drittpersonen verabreicht werden. Wenn in der Beschwerde nun geltend gemacht wird, der Versicherte kÃ¶nne nur selten durch Impulsgebung das Besteck allein zum Mund fÃ¼hren, vielmehr mÃ¼sse seine Hand grÃ¶sstenteils - auch beim Trinken - von einer Drittperson gefÃ¼hrt werden, vermÃ¶gen diese Aussagen nicht zu Ã¼berzeugen. So hatte das B.___ im Beiblatt zum Arztbericht vom 18. November 2003 (Urk. 7/30/1) hinsichtlich der Position "Nahrung zum Mund fÃ¼hren" (vgl. Ziffer 3) festgehalten, dass der Versicherte nur teilweise gefÃ¼ttert werden mÃ¼sse. Zu diesem Schluss war auch Dr. C.___ am 10. November 2003 (Urk. 7/31/1 Beiblatt) gekommen. Ãberdies ergibt sich eindeutig aus dem Bericht des B.___ vom 11. Mai 2004 (Urk. 7/29), dass der Versicherte selbststÃ¤ndig essen kann, und die Verabreichung der Medikamente meistens recht gut gelinge. Weiter ist aktenkundig, dass der Versicherte bereits seit lÃ¤ngerer Zeit in der Lage ist, selbststÃ¤ndig zu trinken (Urk. 8/49, Urk. 8/36, Urk. 8/28). Angesichts dessen, dass das Gericht in das Ermessen der AbklÃ¤rungsperson nur bei klaren FehleinschÃ¤tzungen eingreift - dies gebietet insbesondere der Umstand, dass die AbklÃ¤rungsperson nÃ¤her am konkreten Sachverhalt ist als das im Beschwerdefall zustÃ¤ndige Gericht - ist von dem im AbklÃ¤rungsbericht festgehaltenen Mehraufwand von 26 Minuten pro Tag auszugehen.</w:t>
      </w:r>
    </w:p>
    <w:p>
      <w:r>
        <w:t>Â Â Â Â Â Â Â Â  Im Teilbereich "KÃ¶rperpflege" wurde im Vergleich zum ursprÃ¼nglichen AbklÃ¤rungsbericht (Urk. 8/53), in welchem gar keine Anrechnung erfolgt war, ein invaliditÃ¤tsbedingter Mehraufwand von 25 Minuten pro Tag berÃ¼cksichtigt. Beschwerdeweise werden 59 Minuten geltend gemacht (Urk. 1). Die Abweichung ergibt sich insbesondere aus der unterschiedlichen BerÃ¼cksichtigung des Duschens, welches 3 bis 4 Mal pro Woche erfolgt. Ob in diesem Bereich tatsÃ¤chlich ein um insgesamt 34 Minuten hÃ¶herer tÃ¤glicher Betreuungsaufwand anzurechnen ist, muss - wie sich aus dem Folgenden ergibt - nicht abschliessend beurteilt werden.</w:t>
      </w:r>
    </w:p>
    <w:p>
      <w:r>
        <w:t>Â Â Â Â Â Â Â Â  WÃ¤hrend gemÃ¤ss dem ursprÃ¼nglichen AbklÃ¤rungsbericht (Urk. 8/53) im Bereich "Verrichtung der Notdurft" das Tragen von Windeln noch als altersentsprechend betrachtet wurde, bewertete die AbklÃ¤rungsperson den damit verbundenen Betreuungsaufwand (Windeln wechseln 4 bis 5 Mal pro Tag, Reinigung) nunmehr mit 18 Minuten pro Tag. Ãberdies wurde das WC-Training mit 20 Minuten veranschlagt. Dieser Mehraufwand von insgesamt 38 Minuten pro Tag erscheint als angemessen.</w:t>
      </w:r>
    </w:p>
    <w:p>
      <w:r>
        <w:t>Â Â Â Â Â Â Â Â  Was die "Fortbewegung/Pflege gesellschaftlicher Kontakte" betrifft, hat die Beschwerdegegnerin korrekterweise keinen Mehraufwand an Betreuungs- oder Grundpflege berÃ¼cksichtigt, da solche - abgesehen von Arztbesuchen, welche separat angerechnet wurden - nicht ausgewiesen sind. Vielmehr beschrÃ¤nkt sich der zeitliche Mehraufwand der Eltern in diesem Bereich grundsÃ¤tzlich auf eine intensive Ãberwachung, denn der Versicherte ist motorisch selbststÃ¤ndig. In diese Richtung gehen auch die AusfÃ¼hrungen in der Beschwerde (Urk. 1 S. 2). Unter diesen UmstÃ¤nden erweist sich die beantragte Anrechnung von vier Stunden als unbegrÃ¼ndet.</w:t>
      </w:r>
    </w:p>
    <w:p>
      <w:r>
        <w:t>Â Â Â Â Â Â Â Â  Die von seinen Eltern angesichts der Unberechenbarkeit und HÃ¤ufigkeit der epileptischen AnfÃ¤lle geforderte Ã¼berdurchschnittliche Aufmerksamkeit und jederzeitige Interventionsbereitschaft wurde von der AbklÃ¤rungsperson zu Recht als Betreuung im Maximalumfang von vier Stunden berÃ¼cksichtigt (vgl. Art. 39 Abs. 3 Satz 2 IVV).</w:t>
      </w:r>
    </w:p>
    <w:p>
      <w:r>
        <w:t>Â Â Â Â Â Â Â Â  Schliesslich wurde der zeitliche Mehraufwand fÃ¼r die Begleitung des Versicherten zu Arzt- und Therapiebesuchen mit insgesamt 11 Minuten pro Tag veranschlagt. In der Beschwerde wurden dafÃ¼r 16 Minuten und 24 Sekunden tÃ¤glich geltend gemacht. Ãber den dafÃ¼r notwendigen Zeitaufwand muss nicht abschliessend befunden werden, da selbst die Anrechnung von 16 Minuten und 24 Sekunden am Ergebnis nichts zu Ã¤ndern vermag.</w:t>
      </w:r>
    </w:p>
    <w:p>
      <w:r>
        <w:t>Â Â Â Â Â Â Â Â  Nach dem Gesagten ist festzuhalten, dass die Zusprechung eines mittleren Intensivpflegezuschlags ab dem 1. Januar 2004 nicht zu beanstanden ist, denn der Versicherte hat selbst unter vollstÃ¤ndiger BerÃ¼cksichtigung der geltend gemachten 59 Minuten fÃ¼r KÃ¶rperpflege und der 16 Minuten 24 Sekunden fÃ¼r Arztbesuche, was einen Gesamtaufwand von 6 Stunden und 43 Minuten ergeben wÃ¼rde, keinen Anspruch auf einen hÃ¶heren Intensivpflegezuschlag.</w:t>
      </w:r>
    </w:p>
    <w:p>
      <w:r>
        <w:t>6.Â Â Â Â Â Â  Auf den in der Replik erhobenen Antrag, die RechtmÃ¤ssigkeit der Ablehnung der Kostengutsprache fÃ¼r den Spezialstuhl zu prÃ¼fen (Urk. 11), ist mangels eines Anfechtungsgegenstandes nicht einzutreten, da sich der angefochtene Einspracheentscheid (Urk. 2) wie bereits die ihm zugrundliegende VerfÃ¼gung (Urk. 7/10) einzig zum Anspruch auf eine HilflosenentschÃ¤digung und einen Intensivpflegezuschlag Ã¤ussert. Die die Kostengutsprache fÃ¼r den Spezialstuhl ablehnende VerfÃ¼gung vom 16. Juli 2004 (Urk. 7/3) blieb unangefochten und ist damit in formelle Rechtskraft erwachsen.</w:t>
      </w:r>
    </w:p>
    <w:p>
      <w:r>
        <w:t>Â Â Â Â Â Â Â Â  Diese ErwÃ¤gungen fÃ¼hren zur Gutheissung der Beschwerde betreffend die HilflosenentschÃ¤digung und zur Abweisung der Beschwerde betreffend den Intensivpflegezuschlag. Im Ãbrigen ist auf die Beschwerde nicht einzutreten.</w:t>
      </w:r>
    </w:p>
    <w:p>
      <w:r>
        <w:t>Das Gericht erkennt:</w:t>
      </w:r>
    </w:p>
    <w:p>
      <w:r>
        <w:t>1.Â Â Â Â Â Â Â Â  In teilweiser Gutheissung der Beschwerde wird der Einspracheentscheid der Sozialversicherungsanstalt des Kantons ZÃ¼rich, IV-Stelle, vom 9. August 2004 insoweit aufgehoben, als damit der Anspruch auf eine HilflosenentschÃ¤digung fÃ¼r eine Hilflosigkeit schweren Grades verneint wurde, und es wird festgestellt, dass dem BeschwerdefÃ¼hrer ab dem 1. Januar 2004 eine HilflosenentschÃ¤digung fÃ¼r eine Hilflosigkeit schweren Grades zusteht. Im Ãbrigen wird die Beschwerde abgewiesen, soweit auf sie eingetreten wird.</w:t>
      </w:r>
    </w:p>
    <w:p>
      <w:r>
        <w:t>2.Â Â Â Â Â Â Â Â  Das Verfahren ist kostenlos.</w:t>
      </w:r>
    </w:p>
    <w:p>
      <w:r>
        <w:t>3.Â Â Â Â Â Â Â Â  Zustellung gegen Empfangsschein an:</w:t>
      </w:r>
    </w:p>
    <w:p>
      <w:r>
        <w:t>- B.___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