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IV.2004.00251 vom 21. Juni 2005</w:t>
      </w:r>
    </w:p>
    <w:p>
      <w:r>
        <w:t>ZH Sozialversicherungsgericht, 2005-06-21, DE</w:t>
      </w:r>
    </w:p>
    <w:p>
      <w:r>
        <w:rPr>
          <w:b/>
        </w:rPr>
        <w:t xml:space="preserve">Quelle: </w:t>
      </w:r>
      <w:r>
        <w:t>https://mcp.opencaselaw.ch/entscheid/zh_sozialversicherungsgericht_IV.2004.00251</w:t>
      </w:r>
    </w:p>
    <w:p>
      <w:r>
        <w:t>FR: ZH_SOZIALVERSICHERUNGSGERICHT IV.2004.00251 du 21 juin 2005</w:t>
      </w:r>
    </w:p>
    <w:p>
      <w:r>
        <w:t>IT: ZH_SOZIALVERSICHERUNGSGERICHT IV.2004.00251 del 21 giugno 2005</w:t>
      </w:r>
    </w:p>
    <w:p>
      <w:pPr>
        <w:pStyle w:val="Heading2"/>
      </w:pPr>
      <w:r>
        <w:t>Erwägungen</w:t>
      </w:r>
    </w:p>
    <w:p>
      <w:r>
        <w:rPr>
          <w:b/>
        </w:rPr>
        <w:t>E. 2.1</w:t>
      </w:r>
    </w:p>
    <w:p>
      <w:r>
        <w:t>Â Â Â  Hiergegen erhob der Versicherte, vertreten durch die Pro Infirmis ZÃ¼rich, am 8. April 2004 Beschwerde (Urk. 1) und beantragte:</w:t>
      </w:r>
    </w:p>
    <w:p>
      <w:r>
        <w:t>"a.Â Â Â Â  Der Einsprache-Entscheid vom 10. Dezember 2004 sei aufzuheben.</w:t>
      </w:r>
    </w:p>
    <w:p>
      <w:r>
        <w:t>Â b.Â Â Â Â  Herrn A.___ sei ein Pflegebeitrag fÃ¼r eine Hilflosigkeit mittleren Grades auszurichten.</w:t>
      </w:r>
    </w:p>
    <w:p>
      <w:r>
        <w:t>Â c.Â Â Â Â  Die SVA habe die Kosten- und EntschÃ¤digungsfolgen zu tragen."</w:t>
      </w:r>
    </w:p>
    <w:p>
      <w:r>
        <w:t>2.2Â Â Â Â  Das Gericht forderte mit VerfÃ¼gung vom 20. April 2004 (Urk. 5) die Beschwerdegegnerin insbesondere auf, zur Rechtzeitigkeit der Beschwerde Stellung zu nehmen. Diese fÃ¼hrte in der Beschwerdeantwort vom 19. Mai 2004 (Urk. 7) unter Hinweis auf das Schreiben vom 18. MÃ¤rz 2004 an die BeschwerdefÃ¼hrerin (vgl. Urk. 2/2) aus, der Einspracheentscheid sei der Rechtsvertreterin des BeschwerdefÃ¼hrers verspÃ¤tet zugestellt worden, und ersuchte des Weitern um Abweisung der Beschwerde. Das Gericht erklÃ¤rte den Schriftenwechsel mit VerfÃ¼gung vom 1. Juni 2004 (Urk. 9) als geschlossen. Mit GerichtsverfÃ¼gung vom 23. Mai 2005 (Urk. 10) wurden die Parteien Ã¼berdies um Auskunft darÃ¼ber ersucht, ob der angefochtene Entscheid insbesondere dem BeschwerdefÃ¼hrer selbst bereits vor dem 18. MÃ¤rz 2004 ein erstes Mal zugestellt worden war. Die Beschwerdegegnerin verneinte diese Frage in der Eingabe vom 26. Mai 2005 (Urk. 12) und der BeschwerdefÃ¼hrer in der Eingabe vom 2. Juni 2005 (Urk. 13).</w:t>
      </w:r>
    </w:p>
    <w:p>
      <w:r>
        <w:t>Â Â Â Â Â Â Â Â  Das Gericht legte diese Beschwerde unter der vorliegenden Prozess-Nr. IV.2004.00251 an.</w:t>
      </w:r>
    </w:p>
    <w:p>
      <w:r>
        <w:rPr>
          <w:b/>
        </w:rPr>
        <w:t>E. 2.2</w:t>
      </w:r>
    </w:p>
    <w:p>
      <w:r>
        <w:t>Â Â Â  Der mit Beschwerde vom 8. April 2004 angefochtene Einsprachentscheid wurde am 10. Dezember 2003 erlassen. Das Gericht ersuchte daher die Beschwerdegegnerin, im Rahmen der Beschwerdeantwort zugleich zur Frage der Rechtzeitigkeit der Beschwerde Stellung zu nehmen. Diese verwies in der Beschwerdeantwort vom 19. Mai 2004 auf das Begleitschreiben vom 22. MÃ¤rz 2004 (Urk. 2/2), wonach der angefochtene Entscheid der Rechtsvertreterin des BeschwerdefÃ¼hrers erst an diesem Datum zugestellt wurde. In der Folge forderte das Gericht die Parteien zur Stellungnahme dazu auf, ob der Rechtsvertreterin oder dem BeschwerdefÃ¼hrer der angefochtene Entscheid erstmals zu einem frÃ¼hren Zeitpunkt zugestellt worden war. Beide Parteien vermochten keine weiteren AuskÃ¼nfte zu geben. Da die Beweislast fÃ¼r die Zustellung eines Verwaltungsaktes der Verwaltung zukommt, ist demnach davon auszugehen, dass der angefochtene Entsprachentscheid dem BeschwerdefÃ¼hrer rechtsgÃ¼ltig am 22. MÃ¤rz 2004 zugestellt wurde und die Beschwerde vom 8. April 2004 rechtzeitig erfolgte.</w:t>
      </w:r>
    </w:p>
    <w:p>
      <w:r>
        <w:rPr>
          <w:b/>
        </w:rPr>
        <w:t>E. 3</w:t>
      </w:r>
    </w:p>
    <w:p>
      <w:r>
        <w:t>3.1Â Â Â Â  GemÃ¤ss Art. 1b des Bundesgesetzes Ã¼ber die Invalidenversicherung (IVG) in Verbindung mit Art. 1a Abs. 1 Buchst. b des Bundesgesetzes Ã¼ber die Alters- und Hinterlassenenversicherung (AHVG) sind namentlich natÃ¼rliche Personen, die ihren Wohnsitz in der Schweiz haben, nach dem ersteren Gesetz versichert.</w:t>
      </w:r>
    </w:p>
    <w:p>
      <w:r>
        <w:t>Â Â Â Â Â Â Â Â  Laut Art. 6 Abs. 1 Satz 1 IVG (in der seit 1. Januar 2001 gÃ¼ltigen Fassung) haben schweizerische und auslÃ¤ndische StaatsangehÃ¶rige sowie Staatenlose Anspruch auf Leistungen gemÃ¤ss den nachfolgenden Bestimmungen.</w:t>
      </w:r>
    </w:p>
    <w:p>
      <w:r>
        <w:t>Â Â Â Â Â Â Â Â  Nach Art. 6 Abs. 2 IVG sind auslÃ¤ndische StaatsangehÃ¶rige, vorbehÃ¤ltlich Artikel 9 Absatz 3, nur anspruchsberechtigt, solange sie ihren Wohnsitz und gewÃ¶hnlichen Aufenthalt (Art. 13 des Bundesgesetzes Ã¼ber den Allgemeinen Teil des Sozialvesicherungsrechts, ATSG) in der Schweiz haben und sofern sie bei Eintritt der InvaliditÃ¤t wÃ¤hrend mindestens eines vollen Jahres BeitrÃ¤ge geleistet oder sich ununterbrochen wÃ¤hrend zehn Jahren in der Schweiz aufgehalten haben. FÃ¼r im Ausland wohnhafte AngehÃ¶rige dieser Personen werden keine Leistungen gewÃ¤hrt.</w:t>
      </w:r>
    </w:p>
    <w:p>
      <w:r>
        <w:t>Â Â Â Â Â Â Â Â  Laut Art. 9 Abs. 3 IVG haben auslÃ¤ndische StaatsangehÃ¶rige mit Wohnsitz und gewÃ¶hnlichem Aufenthalt (Art. 13 ATSG) in der Schweiz, die das 20. Altersjahr noch nicht vollendet haben, Anspruch auf Eingliederungsmassnahmen, wenn sie selbst die Voraussetzungen nach Artikel 6 Absatz 2 erfÃ¼llen (Satz 1); oder wenn ihr Vater oder ihre Mutter, falls sie auslÃ¤ndische StaatsangehÃ¶rige sind, bei Eintritt der InvaliditÃ¤t wÃ¤hrend mindestens eines vollen Jahres BeitrÃ¤ge geleistet oder sich ununterbrochen wÃ¤hrend zehn Jahren in der Schweiz aufgehalten haben (lit. a), oder wenn sie selbst in der Schweiz invalid geboren sind oder sich bei Eintritt der InvaliditÃ¤t seit mindestens einem Jahr oder seit der Geburt ununterbrochen in der Schweiz aufgehalten haben. Den in der Schweiz invalid geborenen Kindern gleichgestellt sind Kinder mit Wohnsitz und gewÃ¶hnlichem Aufenthalt in der Schweiz, die im Ausland invalid geboren sind und deren Mutter sich dort unmittelbar vor der Geburt wÃ¤hrend hÃ¶chstens zwei Monaten aufgehalten hat (lit. b).</w:t>
      </w:r>
    </w:p>
    <w:p>
      <w:r>
        <w:t>3.2Â Â Â Â  Der Dritte Abschnitt des IVG Ã¼ber die "Leistungen" behandelt in Titel B die "Eingliederung". Nach Art. 8 Abs. 3 lit. c IVG (in der bis 31. Dezember 2003 gÃ¼ltigen Fassung) bestehen die Eingliederungsmassnahmen unter anderem in Massnahmen fÃ¼r Sonderschulung und die Betreuung von hilflosen Versicherten vor dem vollendeten 20. Altersjahr. GemÃ¤ss Art. 20 Abs. 1 IVG (in Kraft bis am 31. Dezember 2003) wird MinderjÃ¤hrigen, die im Sinne von Art. 9 ATSG hilflos sind, das zweite Lebensjahr zurÃ¼ckgelegt haben und sich nicht zur DurchfÃ¼hrung von Massnahmen gemÃ¤ss den Artikeln 12, 13, 16, 19 oder 21 in einer Anstalt aufhalten, ein Pflegebeitrag gewÃ¤hrt. Der Beitrag fÃ¤llt mit der Entstehung des Anspruchs auf eine Rente oder eine HilflosenentschÃ¤digung gemÃ¤ss Artikel 42 dahin.</w:t>
      </w:r>
    </w:p>
    <w:p>
      <w:r>
        <w:t>3.3Â Â Â Â  Titel D des Dritten Abschnitts des IVG handelt von der "HilflosenentschÃ¤digung". Nach Art. 42 IVG (in der seit 1. Januar 2004 geltenden Fassung) haben Versicherte mit Wohnsitz und gewÃ¶hnlichem Aufenthalt (Art. 13 ATSG) in der Schweiz, die hilflos (Art. 9 ATSG) sind, Anspruch auf eine HilflosenentschÃ¤digung. Vorbehalten bleibt Artikel 42 bis (Abs. 1). Die HilflosenentschÃ¤digung wird frÃ¼hestens ab der Geburt und spÃ¤testens bis Ende des Monats gewÃ¤hrt, in welchem vom Rentenvorbezug gemÃ¤ss Artikel 40 Absatz 1 AHVG Gebrauch gemacht oder in welchem das Rentenalter erreicht wird. Der Anspruchsbeginn richtet sich nach Vollendung des ersten Lebensjahres nach Artikel 29 Absatz 1 (Abs. 4). Der Anspruch auf eine HilflosenentschÃ¤digung entfÃ¤llt bei einem Aufenthalt in einer Institution zur DurchfÃ¼hrung von Eingliederungsmassnahmen nach Artikel 8 Absatz 3 (Abs. 5 Satz 1).</w:t>
      </w:r>
    </w:p>
    <w:p>
      <w:r>
        <w:t>Â Â Â Â Â Â Â Â  GemÃ¤ss Art. 42 bis Abs. 2 IVG (eingefÃ¼gt per 1. Januar 2004) haben auch minderjÃ¤hrige AuslÃ¤nderinnen und AuslÃ¤nder Anspruch auf eine HilflosenentschÃ¤digung, sofern sie die Voraussetzungen von Artikel 9 Absatz 3 erfÃ¼llen (Abs. 2).</w:t>
      </w:r>
    </w:p>
    <w:p>
      <w:r>
        <w:t>Â Â Â Â Â Â Â Â  Laut Art. 42 ter IVG (ebenfalls eingefÃ¼gt per 1. Januar 2004) wird die HilflosenentschÃ¤digung fÃ¼r MinderjÃ¤hrige, die zusÃ¤tzlich eine intensive Betreuung brauchen, um einen Intensivpflegezuschlag erhÃ¶ht (Abs. 3 Satz 1).</w:t>
      </w:r>
    </w:p>
    <w:p>
      <w:r>
        <w:t>4.Â Â Â Â Â Â</w:t>
      </w:r>
    </w:p>
    <w:p>
      <w:r>
        <w:t>4.1Â Â Â Â  Nach dem Dahinfallen der allgemeinen IV-rechtlichen Versicherungsklausel per 1. Januar 2001 schreibt Art. 6 Abs. 1 IVG fÃ¼r den Bezug von Leistungen der Invalidenversicherung grundsÃ¤tzlich nicht mehr vor, dass die versicherten Personen, namentlich Schweizerinnen und Schweizer, bei Eintritt der risikospezifischen InvaliditÃ¤t, beispielsweise der Hilflosigkeit, der Invalidenversicherung unterstanden haben mÃ¼ssen. Vielmehr genÃ¼gt es, wenn die invalide Person im Zeitpunkt der Leistungszusprechung versichert ist (vgl. BBl 1999 S. 5011 f. sowie eingehend zu Inhalt und Geschichte von Art. 6 Abs. 1 IVG Urteil des EidgenÃ¶ssischen Versicherungsgerichts, EVG, vom 12. Januar 2005, I 169/03, Erw. 5).</w:t>
      </w:r>
    </w:p>
    <w:p>
      <w:r>
        <w:t>Â Â Â Â Â Â Â Â  Indes steht die Aufhebung der IV-rechtlichen Versicherungsklausel in Art. 6 Abs. 1 IVG unter dem Vorbehalt weiterer Gesetzesbestimmungen. Hierzu gehÃ¶ren namentlich die speziellen Klauseln in Art. 6 Abs. 2 IVG, wonach AuslÃ¤nderinnen und AuslÃ¤nder wÃ¤hrend des Leistungsbezugs Wohnsitz und gewÃ¶hnlichen Aufenthalt in der Schweiz und vor dem InvaliditÃ¤tseintritt mindestens ein volles Jahr BeitrÃ¤ge geleistet oder sich wÃ¤hrend zehn Jahren ununterbrochen in der Schweiz aufgehalten haben mÃ¼ssen; weiter jene von Art. 9 Abs. 3 IVG, wonach auslÃ¤ndische Personen vor Vollendung des 20. Altersjahres, insbesondere auslÃ¤ndische Kinder und Jugendliche, mit Wohnsitz oder gewÃ¶hnlichem Aufenthalt in der Schweiz namentlich dann einen Anspruch auf Eingliederungsmassnahmen erwerben, wenn ein Elternteil vor Risikoeintritt wÃ¤hrend eines Jahres BeitrÃ¤ge bezahlt oder sie selbst sich bei Risikoeintritt seit einem Jahr ununterbrochen in der Schweiz aufgehalten haben oder hier invalid geboren wurden (lit. a und lit. b Satz 1). Demnach haben AuslÃ¤nderinnen und AuslÃ¤nder vor Vollendung des 20. Altersjahrs, deren Gebrechen bereits im Ausland im Sinne des risikospezifischen InvaliditÃ¤tsbegriffs behandlungsbedÃ¼rftig war, nur dann Anspruch auf Eingliederungsmassnahmen, wenn im Zeitpunkt der Geburt oder des InvaliditÃ¤tseintritt ein Elternteil ein Jahr BeitrÃ¤ge an die schweizerische Versicherung geleistet oder die in der Schweiz wohnhafte Mutter sich fÃ¼r die Geburt vorÃ¼bergehend ins Heimatland begeben hat (zu letzterem vgl. Art. 9 Abs. 3 lit. b Satz 2).</w:t>
      </w:r>
    </w:p>
    <w:p>
      <w:r>
        <w:t>4.2Â Â Â Â  Die soeben dargestellten Anspruchsvoraussetzungen in Art. 9 Abs. 3 IVG gelten sowohl fÃ¼r die Ausrichtung von PflegebeitrÃ¤gen an hilflose MinderjÃ¤hrige gemÃ¤ss Art. 20 IVG (in Kraft bis 30. Dezember 2003) - denn Art. 8 Abs. 1 lit. c IVG und die Systematik des Gesetzes kennzeichnen diese Leistungen als Teil der Eingliederungsmassnahmen - als auch fÃ¼r die Ausrichtung einer HilflosenentschÃ¤digung an minderjÃ¤hrige AuslÃ¤nderinnen und AuslÃ¤nder nach Art. 42 IVG (in Kraft seit 1. Januar 2004), insofern Art. 42 bis Abs. 2 IVG den Bezug der Leistungen an die ErfÃ¼llung der Voraussetzungen gemÃ¤ss Art. 9 Abs. 3 IVG knÃ¼pft.</w:t>
      </w:r>
    </w:p>
    <w:p>
      <w:r>
        <w:t>4.3Â Â Â Â  Wie sich explizit aus der Parallelbestimmung in Art. 18 Abs. 2 AHVG sowie aus der konstanten hÃ¶chstrichterlichen Rechtsprechung ergibt, gelten die im Landesrecht festgeschriebenen Regeln nur vorbehaltlich abweichender Regelungen in zwischenstaatlichen Sozialversicherungsabkommen. Mit andern Worten gelten die Regeln in Art. 9 Abs. 3 IVG fÃ¼r NichtvertragsauslÃ¤nderinnen und -auslÃ¤nder, wÃ¤hrend fÃ¼r VertragsauslÃ¤nderinnen und -auslÃ¤nder des Weitern die staatsvertraglichen Bestimmungen zu beachten sind.</w:t>
      </w:r>
    </w:p>
    <w:p>
      <w:r>
        <w:rPr>
          <w:b/>
        </w:rPr>
        <w:t>E. 5</w:t>
      </w:r>
    </w:p>
    <w:p>
      <w:r>
        <w:t>5.1Â Â Â Â  Das Abkommen zwischen der Schweizerischen Eidgenossenschaft und der FÃ¶derativen Volksrepublik Jugoslawien Ã¼ber Sozialversicherung vom 8. Juni 1962 (in Kraft seit dem 1. MÃ¤rz 1964; SR 0.831.109.818.1, nachfolgend Abkommen) findet gemÃ¤ss Art. 1 Abs. 1 Buchst. a lit. ii in der Schweiz namentlich auf die Bundesgesetzgebung Ã¼ber die Invalidenversicherung Anwendung. Nach Art. 1 Abs. 2 findet das Abkommen auch Anwendung auf alle Gesetze oder Verordnungen, welche die in Absatz 1 dieses Artikels aufgefÃ¼hrten Gesetzgebungen kodifizieren, Ã¤ndern oder ergÃ¤nzen. Es findet ebenfalls Anwendung auf Gesetze und Verordnungen, die einen neuen Zweig der Sozialversicherung einfÃ¼hren oder die bestehenden Versicherungszweige auf neue Kategorien von Personen ausdehnen.</w:t>
      </w:r>
    </w:p>
    <w:p>
      <w:r>
        <w:t>5.2Â Â Â Â  GemÃ¤ss Art. 2 des Abkommen sind die schweizerischen und die jugoslawischen StaatsangehÃ¶rigen in den Rechten und Pflichten aus den in Artikel 1 genannten Gesetzgebungen einander gleichgestellt, soweit in diesem Abkommen und seinem Schlussprotokoll nichts Abweichendes bestimmt ist.</w:t>
      </w:r>
    </w:p>
    <w:p>
      <w:r>
        <w:t>5.3Â Â Â Â  Nach Art. 8 des Abkommens gelten fÃ¼r jugoslawische StaatsangehÃ¶rige die folgenden besonderen Bestimmungen Ã¼ber den Anspruch auf Leistungen der schweizerischen Invalidenversicherung (Buchst. a; Fassung gemÃ¤ss Art. 3 des Zusatzabkommens vom 9. Juli 1982, in Kraft seit 1. Januar 1984):</w:t>
      </w:r>
    </w:p>
    <w:p>
      <w:r>
        <w:t>-Â Â  Jugoslawischen StaatsangehÃ¶rigen steht ein Anspruch auf Eingliederungsmassnahmen nur zu, solange sie in der Schweiz Wohnsitz haben und wenn sie unmittelbar vor dem Eintritt der InvaliditÃ¤t wÃ¤hrend mindestens eines vollen Jahres BeitrÃ¤ge an die schweizerische Versicherung entrichtet haben.</w:t>
      </w:r>
    </w:p>
    <w:p>
      <w:r>
        <w:t>-Â Â  NichterwerbstÃ¤tigen Ehefrauen und Witwen sowie minderjÃ¤hrigen Kindern jugoslawischer StaatsangehÃ¶rigkeit steht ein Anspruch auf Eingliederungsmassnahmen nur zu, solange sie in der Schweiz Wohnsitz haben und wenn sie sich unmittelbar vor dem Eintritt der InvaliditÃ¤t ununterbrochen wÃ¤hrend mindestens eines vollen Jahres in der Schweiz aufgehalten haben; minderjÃ¤hrigen Kindern steht der Anspruch ausserdem zu, wenn sie in der Schweiz Wohnsitz haben und daselbst entweder invalid geboren sind oder sich seit der Geburt ununterbrochen aufgehalten haben.</w:t>
      </w:r>
    </w:p>
    <w:p>
      <w:r>
        <w:t>-Â Â  Kinder, die in Jugoslawien invalid geboren sind und deren Mutter sich dort vor der Geburt - unter Beibehaltung ihres Wohnsitzes in der Schweiz - insgesamt wÃ¤hrend hÃ¶chstens zwei Monaten aufgehalten hat, sind den in der Schweiz invalid geborenen Kindern gleichgestellt. Die schweizerische Invalidenversicherung Ã¼bernimmt im Falle eines Geburtsgebrechens des Kindes auch die wÃ¤hrend der ersten drei Monate nach der Geburt in Jugoslawien entstandenen Kosten bis zu dem Umfange, in dem sie solche Leistungen in der Schweiz hÃ¤tte gewÃ¤hren mÃ¼ssen.</w:t>
      </w:r>
    </w:p>
    <w:p>
      <w:r>
        <w:t>5.4Â Â Â Â  RechtssprechungsgemÃ¤ss wird das Abkommen Schweiz/Jugoslawien im VerhÃ¤ltnis zu Nachfolgestaaten der ehemaligen Bundesrepublik Jugoslawien angewandt, solange die Schweiz mit diesen keine Sozialversicherungsabkommen abgeschlossen hat (BGE 118 V 83 Erw. 3b). Demnach findet das Abkommen mangels eines neuen Vertragsabschlusses im VerhÃ¤ltnis zur Union der Republiken Serbien und Montenegro Anwendung.</w:t>
      </w:r>
    </w:p>
    <w:p>
      <w:r>
        <w:rPr>
          <w:b/>
        </w:rPr>
        <w:t>E. 6</w:t>
      </w:r>
    </w:p>
    <w:p>
      <w:r>
        <w:t>6.1Â Â Â Â  Art. 8 Buchst. a des Abkommens knÃ¼pft den Bezug von Eingliederungsmassnahmen durch minderjÃ¤hrige jugoslawische StaatsangehÃ¶rige an die gleichen Voraussetzungen, die Art. 9 Abs. 3 lit. b IVG fÃ¼r auslÃ¤ndische Personen vor Vollendung des 20. Altersjahres aus Nichtvertragsstaaten vorsieht. Hieraus folgt, dass die bis am 31. Dezember 2003 als Eingliederungsmassnahme qualifizierten PflegebeitrÃ¤ge fÃ¼r hilflose MinderjÃ¤hrige nach Art. 20 IVG minderjÃ¤hrigen jugoslawischen StaatsangehÃ¶rigen nicht auszurichten sind, wenn die risikospezifische InvaliditÃ¤t zu einer Zeit eingetreten ist, als der minderjÃ¤hrige jugoslawische StaatsangehÃ¶rige seinen Wohnsitz im Ausland hatte und weder sein Vater noch seine Mutter BeitrÃ¤ge an die Invalidenversicherung zahlten. Dies ist beim BeschwerdefÃ¼hrer unbestrittenermassen der Fall.</w:t>
      </w:r>
    </w:p>
    <w:p>
      <w:r>
        <w:t>6.2Â Â Â Â  Die Besonderen Bestimmungen des Abkommen enthalten keine Normen, die den Bezug von HilflosenentschÃ¤digungen der Invalidenversicherung durch jugoslawische StaatsangehÃ¶rige regeln. Daher kommt auf HilflosenentschÃ¤digungen die in Art. 2 des Abkommens enthaltene Gleichbehandlungsklausel zur Anwendung, wonach Leistungen - soweit diesbezÃ¼glich keine besondere Regelung im weiteren Verlauf des Abkommens samt Schlussprotokoll erfolgt - den AngehÃ¶rigen des andern Vertragstaats unter den gleichen Bedingungen zustehen, die der leistende Vertragsstaat fÃ¼r seine AngehÃ¶rigen vorsieht. Stellen nun die PflegebeitrÃ¤ge aufgrund der 4. IV-Revision seit dem 1. Januar 2004 nicht mehr Eingliederungsmassnahmen dar, nachdem sie durch die EinfÃ¼hrung von HilflosentschÃ¤digungen fÃ¼r MinderjÃ¤hrige abgelÃ¶st wurden, so stellt sich die Frage, ob deren Ausrichtung an minderjÃ¤hrige jugoslawische StaatsangehÃ¶rige namentlich an die Voraussetzung gebunden ist, dass diese sich vor Eintritt der Hilflosigkeit wÃ¤hrend mindestens eines Jahres in der Schweiz aufgehalten haben, oder ob in der Schweiz wohnhafte jugoslawische MinderjÃ¤hrige diese Leistungen gleich Schweizer BÃ¼rgerinnen und BÃ¼rgern unabhÃ¤ngig davon beziehen kÃ¶nnen, ob die risikospezifische InvaliditÃ¤t bereits zuvor im Ausland eingetreten ist.</w:t>
      </w:r>
    </w:p>
    <w:p>
      <w:r>
        <w:t>6.3Â Â Â Â  Nach Art. 31 f. des Wiener Ãbereinkommens Ã¼ber das Recht der VertrÃ¤ge (fÃ¼r die Schweiz in Kraft seit 6. Juni 1990; VRK) ist bei der Auslegung eines Staatsvertrags in erster Linie von dem gewÃ¶hnlichen Sinn auszugehen, der einer Bestimmung im Zusammenhang mit andern Vertragsbestimmungen und im Licht des Vertragszwecks zukommt. Ist der so ermittelte Sinn einer Bestimmung unklar, mehrdeutig oder sinnwidrig, so kÃ¶nnen als ergÃ¤nzende Auslegungsmittel die vorbereitenden Arbeiten (travaux prÃ©paratoires) und die UmstÃ¤nde des Vertragsabschlusses herangezogen werden (vgl. BGE 119 V 107 Erw. 6a, 125 V 228 f. Erw. 3 mit Hinweisen).</w:t>
      </w:r>
    </w:p>
    <w:p>
      <w:r>
        <w:t>Â Â Â Â Â Â Â Â  Im Zeitablauf ist zudem neben den in Art. 31 Abs. 3 VRK aufgezÃ¤hlten GrundsÃ¤tzen die Regel in Art. 1 Abs. 2 des Abkommens zu beachten, wonach dieses Abkommen auch Anwendung auf alle landesrechtlichen Gesetze und Verordnungen findet, welche das Bundesgesetz Ã¼ber die Invalidenversicherung Ã¤ndern oder ergÃ¤nzen.</w:t>
      </w:r>
    </w:p>
    <w:p>
      <w:r>
        <w:t>6.4Â Â Â Â  Art. 1 Abs. 2 des Abkommens erklÃ¤rt dessen Bestimmungen auch auf nach Vertragsabschluss ergangene IV-Revisionen anwendbar. Hieraus folgt, dass die im Abkommen enthaltenen Begriffe der Eingliederungsmassnahmen und der HilflosenentschÃ¤digung, die auf das Landesrecht verweisen, nicht statisch, sondern aufgrund des dynamisierenden Charakters dieser Klausel entsprechend den Ãnderungen im schweizerischen Recht zu bestimmen sind. Folglich stehen die im Anschluss an die 4. IV-Revision per 1. Januar 2004 nunmehr als HilflosentschÃ¤digung qualifizierten PflegebeitrÃ¤ge fÃ¼r MinderjÃ¤hrige gemÃ¤ss Art. 2 des Abkommens den jugoslawischen MinderjÃ¤hrigen unter den gleichen Voraussetzungen wie schweizerischen MinderjÃ¤hrigen zu. Hieran Ã¤ndert nichts, dass Art. 42 bis Abs. 2 IVG fÃ¼r die Ausrichtung von HilflosenentschÃ¤digung an auslÃ¤ndische MinderjÃ¤hrige die Voraussetzungen des Art. 9 Abs. 3 IVG anwendbar erklÃ¤rt, denn im VerhÃ¤ltnis Schweiz/Jugoslawien werden die Anspruchsvoraussetzungen durch das Abkommen selbst festgelegt. Mangels einer anderslautenden Zusatzvereinbarung oder eines Eintrags in das Schlussprotokoll des Abkommens im Anschluss an die 4. IVG-Revision steht daher die HilflosenentschÃ¤digung nach Art. 42 IVG den in der Schweiz wohnhaften jugoslawischen MinderjÃ¤hrigen gleich den schweizerischen MinderjÃ¤hrigen auch dann zu, wenn die anspruchsbegrÃ¼ndende InvaliditÃ¤t bereits vor der Unterstellung unter die Invalidenversicherung eingetreten ist. Auch aus dem Vertragszweck des Abkommens ergibt sich nichts anderes. Ãberdies ist - obgleich nach den vÃ¶lkerrechtlichen Auslegungsregeln in Art. 31 f. VRK den Ãusserungen der einen Vertragspartei nicht derselbe Stellenwert zukommt - darauf hinzuweisen, dass die Botschaft zur 4. IV-Revision keine AusfÃ¼hrungen Ã¼ber die Auswirkungen der EinfÃ¼hrung der HilflosenentschÃ¤digung fÃ¼r minderjÃ¤hrige Versicherte auf die Verpflichtungen der Schweiz aus den zweiseitigen Sozialversicherungsabkommen enthÃ¤lt (vgl. BBl 2001 3205 ff., 3290). Demnach kann der minderjÃ¤hrige jugoslawische BeschwerdefÃ¼hrer, der in der Schweiz Wohnsitz hat, gleich den schweizerischen MinderjÃ¤hrigen aufgrund des Wegfalls der IV-rechtlichen Versicherungsklausel in Art. 6 Abs. 1 IVG sowie der Qualifizierung der PflegebeitrÃ¤ge als HilflosenentschÃ¤digungen anlÃ¤sslich der 4. IV-Revision diese Leistung ab 1. Januar 2004 grundsÃ¤tzlich auch dann beziehen, wenn die Hilflosigkeit bereits vor der Versicherungsunterstellung im Ausland eingetreten ist.</w:t>
      </w:r>
    </w:p>
    <w:p>
      <w:r>
        <w:rPr>
          <w:b/>
        </w:rPr>
        <w:t>E. 7.1</w:t>
      </w:r>
    </w:p>
    <w:p>
      <w:r>
        <w:t>Â Â Â  Dieses Ergebnis wird auch durch eine menschenrechtsvertragskonforme Auslegung bestÃ¤tigt. GemÃ¤ss Art. 14 der EuropÃ¤ischen Konvention zum Schutz der Menschenrechte und Grundfreiheiten (EMRK) ist der Genuss der in dieser Konvention anerkannten Rechte und Freiheiten ohne Diskriminierung insbesondere wegen des Geschlechts, der Rasse, der Hautfarbe, der Sprache, der Religion, der politischen und sonstigen Anschauungen, der nationalen oder sozialen Herkunft, der ZugehÃ¶rigkeit zu einer nationalen Minderheit, des VermÃ¶gens, der Geburt oder eines sonstigen Status zu gewÃ¤hren. Laut Art. 8 EMRK hat jede Person das Recht auf Achtung des Privat- und Familienlebens.</w:t>
      </w:r>
    </w:p>
    <w:p>
      <w:r>
        <w:t>7.2Â Â Â Â  Nach seinem Wortlaut hat das Diskriminierungsverbot in Art. 14 EMRK akzessorischen Charakter. GemÃ¤ss der Rechtsprechung des EuropÃ¤ischen Gerichtshofs fÃ¼r Menschenrechte (EGMR) bedeutet dies nicht, dass seine Anwendung die Verletzung einer Obligation aus einer materiellen Konventionsgarantie voraussetzt. Vielmehr genÃ¼gt es, dass der fragliche Sachverhalt in den thematischen Anwendungsbereich eines andern Konventionsrechts fÃ¤llt. Dementsprechend wendet der EGMR das Diskriminierungsverbot nach Art. 14 EMRK auch auf Sozialrechtsmaterien an, wenn diese dem thematischen Bereich einer materiellen Garantie zuzuordnen sind. Dies ist unter anderem bei Leistungen der Fall, die der FÃ¶rderung der Familie dienen oder deren Organisation betreffen, denn sie unterstehen dem thematischen Bereich des Rechts auf Achtung des Familienlebens in Art. 8 EMRK (EGMR-Urteil vom 27. MÃ¤rz 1998 in S. Petrovic v. Ãsterreich, Reports 1998-II). Weiter erfasst das verpÃ¶nte Merkmal der nationalen Herkunft in Art. 14 EMRK rechtsprechungsgemÃ¤ss die AuslÃ¤ndereigenschaft, weshalb nur sehr gewichtige GrÃ¼nde eine Ungleichbehandlung von AuslÃ¤nderinnen und AuslÃ¤ndern zu rechtfertigen vermÃ¶gen (EGMR-Urteil vom 16. September 1996 in S. Gaygusuz v. Ãsterreich, Report 1996-IV). So betrachtete der EGMR die Verweigerung einer beitragsunabhÃ¤ngigen BehindertenunterstÃ¼tzung an einen in Frankreich lebenden Behinderten mit auslÃ¤ndischer StaatsangehÃ¶rigkeit als mit dem Diskriminierungsverbot in Art. 14 EMRK unvereinbar (EGMR-Urteil vom 30. September 2003 in S. Koua Poirrez v. Frankreich, Report 2003-X; vgl. dazu Thomas Giegerich, Grund- und Menschenrechte im globalen Zeitalter: Neubewertung ihrer territorialen, personalen und internationalen Dimension in Deutschland, Europa und den USA, in EuGRZ 2004, S. 758 ff., 773).</w:t>
      </w:r>
    </w:p>
    <w:p>
      <w:r>
        <w:t>7.3Â Â Â Â  Wie Art. 42 bis Abs. 3 IVG und der Botschaft zur 4. IV-Revision zu entnehmen ist, dient die Ausrichtung einer HilflosenentschÃ¤digung an minderjÃ¤hrige Versicherte der Betreuung und Pflege hilfloser MinderjÃ¤hriger zu Hause (vgl. BBl 2001 3205 ff., 3244), geschehe dies durch einen Elternteil oder durch eine von aussen hinzu kommende Drittperson. Mithin beschlÃ¤gt die HilflosenentschÃ¤digung fÃ¼r MinderjÃ¤hrige die Organisation des familiÃ¤ren Lebens und dient der FÃ¶rderung des Zusammenlebens der Familie. Sie fÃ¤llt daher in den Anwendungsbereich von Art. 8 EMRK. Weil die von der Rechtsprechung verlangten sehr gewichtigen GrÃ¼nde fÃ¼r eine Verweigerung dieser Leistungen an auslÃ¤ndische MinderjÃ¤hrige nicht ersichtlich sind, bestÃ¤tigt eine Art. 14 EMRK in Verbindung mit Art. 8 EMRK konforme Auslegung, dass die im vorliegenden Verfahren strittige HilflosentschÃ¤digung fÃ¼r hilflose MinderjÃ¤hrige dem auslÃ¤ndischen BeschwerdefÃ¼hrer auszurichten ist.</w:t>
      </w:r>
    </w:p>
    <w:p>
      <w:r>
        <w:t>8.Â Â Â Â Â Â  Zusammenfassend steht damit fest, dass der in der Schweiz wohnhafte BeschwerdefÃ¼hrer mangels ErfÃ¼llung der versicherungsmÃ¤ssigen Voraussetzungen keinen Anspruch auf PflegebeitrÃ¤ge fÃ¼r hilflose MinderjÃ¤hrige ab dem 3. September 2001 hat. Demnach ist die Beschwerde vom 8. April 2004 abzuweisen. Dagegen erfÃ¼llt der BeschwerdefÃ¼hrer aufgrund von Art. 2 des Abkommens in Verbindung mit Art. 6 Abs. 1 IVG und Art. 42 IVG die versicherungsmÃ¤ssigen Voraussetzungen fÃ¼r den Bezug einer HilflosenentschÃ¤digung fÃ¼r hilflose MinderjÃ¤hrige ab 1. Januar 2004. Daher ist der angefochtene Einspracheentscheid vom 12. Juli 2004 aufzuheben und festzustellen, dass der BeschwerdefÃ¼hrer die versicherungsmÃ¤ssigen Voraussetzungen fÃ¼r den Bezug der HilflosentschÃ¤digung fÃ¼r hilflose MinderjÃ¤hrige erfÃ¼llt, und es ist die Sache an die Beschwerdegegnerin zurÃ¼ckzuweisen, damit sie die weiteren Anspruchsvoraussetzungen prÃ¼fe und hernach Ã¼ber den Anspruch des BeschwerdefÃ¼hrers neu befinde.Â</w:t>
      </w:r>
    </w:p>
    <w:p>
      <w:r>
        <w:t>9.Â Â Â Â Â Â  AusgangsgemÃ¤ss steht der BeschwerdefÃ¼hrerin eine ProzessentschÃ¤digung zu, wobei diese vorliegendenfalls auf einem Stundenansatz von Fr. 135.-- zuzÃ¼glich 7,6 % Mehrwertsteuer (MWSt) und - angesichts des Umfangs der Beschwerdeschrift und der Akten - auf einem vertretbaren Aufwand von 10 Stunden beruht, so dass eine EntschÃ¤digung von aufgerundet Fr. 1'500.-- (inklusive MWSt und Barauslagen) angemessen erscheint.</w:t>
      </w:r>
    </w:p>
    <w:p>
      <w:r>
        <w:t>Das Gericht beschliesst:</w:t>
      </w:r>
    </w:p>
    <w:p>
      <w:r>
        <w:t>Prozess Nr. IV.2004.00537 in Sachen der Parteien wird mit dem vorliegenden Prozess Nr. IV.2004.00251 vereinigt und als dadurch erledigt abgeschrieben,</w:t>
      </w:r>
    </w:p>
    <w:p>
      <w:r>
        <w:t>und erkennt:</w:t>
      </w:r>
    </w:p>
    <w:p>
      <w:r>
        <w:t>1.Â Â Â Â Â Â Â Â  In Gutheissung der Beschwerde vom 31. August 2004 wird der Einspracheentscheid vom 12. Juli 2004 aufgehoben und festgestellt, dass der BeschwerdefÃ¼hrer die versicherungsmÃ¤ssigen Voraussetzungen fÃ¼r den Bezug der HilflosenentschÃ¤digung fÃ¼r hilflose MinderjÃ¤hrige ab 1. Januar 2004 erfÃ¼llt, und es wird die Sache an die Sozialversicherungsanstalt des Kantons ZÃ¼rich, IV-Stelle, zurÃ¼ckgewiesen, damit diese die weiteren Anspruchsvoraussetzungen prÃ¼fe und hernach Ã¼ber den Anspruch des BeschwerdefÃ¼hrers auf eine HilflosenentschÃ¤digung fÃ¼r hilflose MinderjÃ¤hrige neu befinde. Die Beschwerde vom 8. April 2004 gegen den Einspracheentscheid vom 10. Dezember 2003 wird abgewiesen.</w:t>
      </w:r>
    </w:p>
    <w:p>
      <w:r>
        <w:t>2.Â Â Â Â Â Â Â Â  Das Verfahren ist kostenlos.</w:t>
      </w:r>
    </w:p>
    <w:p>
      <w:r>
        <w:t>3.Â Â Â Â Â Â Â Â  Die Beschwerdegegnerin wird verpflichtet, dem BeschwerdefÃ¼hrer eine ProzessentschÃ¤digung von Fr. 1'500.-- (inklusiv Mehrwertsteuer und Barauslagen) zu bezahlen.</w:t>
      </w:r>
    </w:p>
    <w:p>
      <w:r>
        <w:t>4.Â Â Â Â Â Â Â Â  Zustellung gegen Empfangsschein an:</w:t>
      </w:r>
    </w:p>
    <w:p>
      <w:r>
        <w:t>- Pro Infirmis ZÃ¼rich unter Beilage eines Doppels von Urk. 12</w:t>
      </w:r>
    </w:p>
    <w:p>
      <w:r>
        <w:t>- Sozialversicherungsanstalt des Kantons ZÃ¼rich, IV-Stelle unter Beilage eines Doppels von Urk. 13</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