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IV.2003.00019 vom 15. März 2004</w:t>
      </w:r>
    </w:p>
    <w:p>
      <w:r>
        <w:t>ZH Sozialversicherungsgericht, 2004-03-15, DE</w:t>
      </w:r>
    </w:p>
    <w:p>
      <w:r>
        <w:rPr>
          <w:b/>
        </w:rPr>
        <w:t xml:space="preserve">Quelle: </w:t>
      </w:r>
      <w:r>
        <w:t>https://mcp.opencaselaw.ch/entscheid/zh_sozialversicherungsgericht_IV.2003.00019</w:t>
      </w:r>
    </w:p>
    <w:p>
      <w:r>
        <w:t>FR: ZH_SOZIALVERSICHERUNGSGERICHT IV.2003.00019 du 15 mars 2004</w:t>
      </w:r>
    </w:p>
    <w:p>
      <w:r>
        <w:t>IT: ZH_SOZIALVERSICHERUNGSGERICHT IV.2003.00019 del 15 marzo 2004</w:t>
      </w:r>
    </w:p>
    <w:p>
      <w:pPr>
        <w:pStyle w:val="Heading2"/>
      </w:pPr>
      <w:r>
        <w:t>Erwägungen</w:t>
      </w:r>
    </w:p>
    <w:p>
      <w:r>
        <w:rPr>
          <w:b/>
        </w:rPr>
        <w:t>E. 2</w:t>
      </w:r>
    </w:p>
    <w:p>
      <w:r>
        <w:t>2.1Â Â Â Â  Auf Veranlassung von Dr. med. B.___, Facharzt FMH fÃ¼r Allgemeinmedizin, der die BeschwerdefÃ¼hrerin seit 1994 behandelt (vgl. Urk. 7/16 S. 2 lit. D.1), untersuchte und behandelte Dr. med. C.___, Dermatologie und Venerologie FMH, die BeschwerdefÃ¼hrerin, worÃ¼ber er am 15. Â August 2000 berichtete (Urk. 7/21). Er diagnostizierte eine seborrhoische Dermatitis und fÃ¼hrte aus, die nunmehr angewandte Therapie habe zu einer Besserung gefÃ¼hrt (Urk. 7/21 S. 1 Mitte und unten).</w:t>
      </w:r>
    </w:p>
    <w:p>
      <w:r>
        <w:t>2.2Â Â Â Â  Ebenfalls auf Zuweisung von Dr. B.___ untersuchte Dr. med. D.___, Spezialarzt FMH fÃ¼r Rheumaerkrankungen, die BeschwerdefÃ¼hrerin, worÃ¼ber er am 20. September 2000 berichtete (Urk. 7/20). Er habe etwas Schwierigkeiten, das vorliegende Krankheitsbild mit einer eindeutigen Diagnose zu belegen. Die BeschwerdefÃ¼hrerin zeige sicher Aspekte eines Fibromyalgiesyndroms, wobei die beschriebenen Druckdolenzen im Sehnen-/Muskelbereich nicht nur den geforderten Tender points entsprÃ¤chen, sondern auch vÃ¶llig diffus und ubiquitÃ¤r vorhanden seien. Differentialdiagnostisch wÃ¤re somit auch eine ausgeprÃ¤gte somatoforme KrankheitsstÃ¶rung auf dem Boden einer Depression mÃ¶glich, je nach Blickwinkel kÃ¶nnte man auch von einer SchmerzverarbeitungsstÃ¶rung sprechen (Urk. 7/20 S. 2 Mitte).</w:t>
      </w:r>
    </w:p>
    <w:p>
      <w:r>
        <w:t>2.3Â Â Â Â  Vom 24. Januar bis 14. Februar 2001 weilte die BeschwerdefÃ¼hrerin in der Rehaklinik Rheinfelden. Im Austrittsbericht vom 13. MÃ¤rz 2001 (Urk. 7/18) wurden eine Panalgie (bei/mit Verdacht auf anhaltende somatoforme SchmerzstÃ¶rung und auf Fibromyalgie), eine seborrhoische Dermatitis, anhaltende Heiserkeit unklarer Genese, HyperlipidÃ¤mie und ein Verdacht auf Diabetes mellitus Typ II diagnostiziert (Urk. 7/18 S. 1 Mitte).</w:t>
      </w:r>
    </w:p>
    <w:p>
      <w:r>
        <w:t>Â Â Â Â Â Â Â Â  Zum Verlauf wurde festgehalten, keine der Therapien habe in gewÃ¼nschter Art und Weise durchgefÃ¼hrt werden kÃ¶nnen, zum einen aufgrund fehlender Motivation, zum anderen, weil jegliche passiven und aktiven Massnahmen Schmerzen bereitet hÃ¤tten; teilweise seien die Therapien auch von der BeschwerdefÃ¼hrerin verweigert worden (Urk. 7/18 S. 3).</w:t>
      </w:r>
    </w:p>
    <w:p>
      <w:r>
        <w:t>Â Â Â Â Â Â Â Â  Aufgrund des Verdachts auf eine somatoforme SchmerzstÃ¶rung sei die BeschwerdefÃ¼hrerin der Psychologin vorgestellt worden, welche diesen aufrechterhalte. Allerdings sei aus ihrer Sicht fÃ¼r die BeschwerdefÃ¼hrerin der sekundÃ¤re Krankheitsgewinn grÃ¶sser als der Leidensdruck, so dass sie sich dem Versuch widersetze, die MÃ¶glichkeit einer psychischen Ursache zu diskutieren. FÃ¼r weiterfÃ¼hrende psychotherapeutische GesprÃ¤che sei sie nicht motiviert (Urk. 7/18 S. 3 unten).</w:t>
      </w:r>
    </w:p>
    <w:p>
      <w:r>
        <w:t>2.4Â Â Â Â  Dr. B.___ nannte in seinem Bericht vom 10. August 2001 (Urk. 7/16) als Diagnose mit Auswirkung auf die ArbeitsfÃ¤higkeit eine Panalgie mit anhaltender somatoformer SchmerzstÃ¶rung bei Verdacht auf Fibromyalgie, und als Diagnosen ohne Auswirkungen auf die ArbeitsfÃ¤higkeit die seborrhoische Dermatitis und den Diabetes mellitus (Urk. 7/16 S. 1 lit. A) und attestierte eine seit 21. Juni 2000 anhaltende ArbeitsunfÃ¤higkeit von 100 % (Urk. 7/16 S. 1 lit. B). Die bisherigen AbklÃ¤rungen hÃ¤tten diagnostisch nicht weitergefÃ¼hrt und die bisherigen Therapien am Schmerzbild nichts geÃ¤ndert (Urk. 7/16 S. 2 lit. D.7).</w:t>
      </w:r>
    </w:p>
    <w:p>
      <w:r>
        <w:t>2.5Â Â Â Â  Im Mai 2002 wurde die BeschwerdefÃ¼hrerin in der MEDAS Zentralschweiz polydisziplinÃ¤r begutachtet (Urk. 7/13).</w:t>
      </w:r>
    </w:p>
    <w:p>
      <w:r>
        <w:t>2.5.1Â Â  Dr. med. E.___, Spezialarzt FMH fÃ¼r Physikalische Medizin und Rehabilitation, speziell Rheumaerkrankungen, stellte in seinem rheumatologischen Konsilium vom 16. Mai 2002 (Urk. 7/15/2) die Diagnose einer Panalgie mit Verdacht auf anhaltende somatoforme SchmerzstÃ¶rung (Urk. 7/15/2 S. 1).</w:t>
      </w:r>
    </w:p>
    <w:p>
      <w:r>
        <w:t>Â Â Â Â Â Â Â Â  Die BeschwerdefÃ¼hrerin beklage sich Ã¼ber Schmerzen am ganzen KÃ¶rper, alle Knochen tÃ¤ten ihr weh, sie empfinde alle BerÃ¼hrungen ihres KÃ¶rpers als schmerzhaft und habe auf keine der bisherigen Behandlungsmethoden angesprochen.Â  Bei der Panalgie handle es sich wahrscheinlich um eine anhaltende somatoforme SchmerzstÃ¶rung. Das klinische Erscheinungsbild entspreche nicht der Definition eines Fibromyalgie-Syndroms (Urk. 7/15/2 S. 2 unten).</w:t>
      </w:r>
    </w:p>
    <w:p>
      <w:r>
        <w:t>Â Â Â Â Â Â Â Â  Da es sich primÃ¤r nicht um eine rheumatologische Erkrankung handle, sei die ArbeitsfÃ¤higkeit aus rheumatologischer Sicht nicht eingeschrÃ¤nkt. Sie mÃ¼sse in erster Linie durch den Psychiater festgelegt werden (Urk. 7/15/2 S. 3 oben).</w:t>
      </w:r>
    </w:p>
    <w:p>
      <w:r>
        <w:t>2.5.2Â Â  Dr. med. F.___, Spezialarzt FMH fÃ¼r Psychiatrie und Psychotherapie, erstattete seinen Konsiliarbericht am 21. Mai 2002 (Urk. 7/14). Er stellte einleitend fest, die Kooperation der BeschwerdefÃ¼hrerin sei dermassen schlecht, dass die anamnestischen Angaben dÃ¼rftig ausfielen (Urk. 7/14 S. 1 Mitte). Er diagnostizierte eine Rentenbegehrlichkeit (ICD-10: Z03.2) und fÃ¼hrte aus, es handle sich um eine weitgehend unkooperative, an der KlÃ¤rung ihrer Situation nicht interessierte Person (Urk. 7/14 S. 3 oben). Es bestehe keine psychische StÃ¶rung, welche ihre ArbeitsfÃ¤higkeit einschrÃ¤nken wÃ¼rde (Urk. 7/14 S. 3 Mitte).</w:t>
      </w:r>
    </w:p>
    <w:p>
      <w:r>
        <w:t>2.5.3Â Â  Das MEDAS-Gutachten wurde am 12. September 2002 von Dr. med. G.___, Innere Medizin FMH, Gutachterin, und Dr. med. H.___, Innere Medizin FMH, Chefarzt, erstattet und umfasste in einem ersten Teil eine Zusammenfassung der vorhandenen Akten (Urk. 7/13 S. 1 ff.). Sodann wurde die Anamnese erhoben und als jetziges Leiden persistierende Schmerzen, die sich in den letzten Jahren Ã¼ber den ganzen KÃ¶rper verbreitet hÃ¤tten, angefÃ¼hrt (Urk. 7/13 S. 5 f. Ziff. 1.2).</w:t>
      </w:r>
    </w:p>
    <w:p>
      <w:r>
        <w:t>Â Â Â Â Â Â Â Â  GestÃ¼tzt auf die eigenen Befunde (Urk. 7/13 S. 6 ff. Ziff. 2.1-3) und die genannten Konsilien (vgl. vorstehend Erw. 2.5.1-2) fÃ¼hrten die Gutachterin und der Gutachter aus, sie kÃ¶nnten ursÃ¤chlich fÃ¼r das GanzkÃ¶rperschmerzsyndrom kein zu Grunde liegendes Leiden feststellen, das die Symptome erklÃ¤ren und die ArbeitsfÃ¤higkeit einschrÃ¤nken wÃ¼rde. Objektivieren liessen sich ein deutliches Ãbergewicht, ekzematÃ¶se HautverÃ¤nderungen am OberkÃ¶rper, eine diabetische Stoffwechsellage und eine leichte HyperlipidÃ¤mie (Urk. 7/13 S. 9 oben).</w:t>
      </w:r>
    </w:p>
    <w:p>
      <w:r>
        <w:t>Â Â Â Â Â Â Â Â  Diagnosen mit wesentlicher EinschrÃ¤nkung der zumutbaren ArbeitsfÃ¤higkeit gebe es nicht (Urk. 7/13 S. 9 Ziff. 4.1), Diagnosen ohne wesentliche EinschrÃ¤nkung der zumutbaren ArbeitsfÃ¤higkeit seien ein Diabetes mellitus Typ II (gut eingestellt) sowie Ãbergewicht (BMI 29) mit HyperlipidÃ¤mie (Urk. 7/13 S. 9 Ziff. 4.2). Als Nebenbefunde wurden genannt: Panalgie, Rentenbegehrlichkeit, ekzematÃ¶se HautverÃ¤nderungen am OberkÃ¶rper, Status nach Nierensteinleiden rechts 1992 (Urk. 7/13 S. 9 Ziff. 4.3).</w:t>
      </w:r>
    </w:p>
    <w:p>
      <w:r>
        <w:t>Â Â Â Â Â Â Â Â  Es bestehe keine EinschrÃ¤nkung der ArbeitsfÃ¤higkeit (Urk. 7/13 S. 10 Ziff. 5.1). Aus medizinischer Sicht sei die Prognose gut. Allerdings sei nicht anzunehmen, dass die BeschwerdefÃ¼hrerin im Rahmen ihrer Rentenbegehrlichkeit beruflich wieder eingliederbar sein werde (Urk. 7/13 S. 10 Ziff. 5.5).</w:t>
      </w:r>
    </w:p>
    <w:p>
      <w:r>
        <w:t>3.Â Â Â Â Â Â  Hinsichtlich der erhobenen Befunde und der gestellten Diagnosen stimmen alle medizinischen Beurteilungen weitestgehend Ã¼berein. Die im MEDAS-Gutachten gewonnenen Erkenntnisse sind somit vereinbar mit frÃ¼heren Beurteilungen und werden durch diese zusÃ¤tzlich gestÃ¼tzt.</w:t>
      </w:r>
    </w:p>
    <w:p>
      <w:r>
        <w:t>Â Â Â Â Â Â Â Â  Nachdem das MEDAS-Gutachten auch sÃ¤mtliche praxisgemÃ¤ssen Kriterien (vgl. vorstehend Erw. 1.3) vollumfÃ¤nglich erfÃ¼llt, ist darauf abzustellen und festzuhalten, dass die ArbeitsfÃ¤higkeit der BeschwerdefÃ¼hrerin weder aus rheumatologischer noch aus psychiatrischer SichtÂ  beeintrÃ¤chtigt ist (vgl. vorstehend Erw. 2.5.3).</w:t>
      </w:r>
    </w:p>
    <w:p>
      <w:r>
        <w:t>Â Â Â Â Â Â Â Â  Die anderslautende, nicht nÃ¤her begrÃ¼ndete hausÃ¤rztliche EinschÃ¤tzung der ArbeitsfÃ¤higkeit vermag die Ã¼berzeugenden fachÃ¤rztlichen und polydisziplinÃ¤ren Schlussfolgerungen nicht zu entkrÃ¤ften (vgl. BGE 125 V 353 Erw. 3b/cc). Beschwerdeweise in Aussicht gestellte Berichte von Âneutralen FachÃ¤rztenÂ (vgl. Urk. 1 S. 2 Mitte) schliesslich sind trotz Ã¼ber einjÃ¤hriger Dauer des vorliegenden Verfahrens keine eingetroffen.</w:t>
      </w:r>
    </w:p>
    <w:p>
      <w:r>
        <w:t>Â Â Â Â Â Â Â Â  Somit bleibt es bei der Ã¼berzeugenden Schlussfolgerung gemÃ¤ss MEDAS-Gutachten, wonach keine EinschrÃ¤nkung der ArbeitsfÃ¤higkeit besteht. Damit fehlt es an einer InvaliditÃ¤t im Rechtssinn (vgl. vorstehend Erw. 1.2). Der angefochtene Entscheid erweist sich demnach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Milosav Milovanovic</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