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IV.2002.00523 vom 27. Oktober 2003</w:t>
      </w:r>
    </w:p>
    <w:p>
      <w:r>
        <w:t>ZH Sozialversicherungsgericht, 2003-10-27, DE</w:t>
      </w:r>
    </w:p>
    <w:p>
      <w:r>
        <w:rPr>
          <w:b/>
        </w:rPr>
        <w:t xml:space="preserve">Quelle: </w:t>
      </w:r>
      <w:r>
        <w:t>https://mcp.opencaselaw.ch/entscheid/zh_sozialversicherungsgericht_IV.2002.00523</w:t>
      </w:r>
    </w:p>
    <w:p>
      <w:r>
        <w:t>FR: ZH_SOZIALVERSICHERUNGSGERICHT IV.2002.00523 du 27 octobre 2003</w:t>
      </w:r>
    </w:p>
    <w:p>
      <w:r>
        <w:t>IT: ZH_SOZIALVERSICHERUNGSGERICHT IV.2002.00523 del 27 ottobre 2003</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Â</w:t>
      </w:r>
    </w:p>
    <w:p>
      <w:r>
        <w:t>2.3Â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125 V 417 f. Erw. 2d). Nach Art. 41 IVG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der Verordnung Ã¼ber die Invalidenversicherung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 Die hiezu notwendige Prognose unterliegt dabei dem im Sozialversicherungsrecht Ã¼blichen Beweisgrad der Ã¼berwiegenden Wahrscheinlichkeit (BGE 119 V 9 Erw. 3c/aa mit Hinweisen).Â</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2.5Â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w:t>
      </w:r>
    </w:p>
    <w:p>
      <w:r>
        <w:t>3.Â Â Â Â Â Â</w:t>
      </w:r>
    </w:p>
    <w:p>
      <w:r>
        <w:t>3.1Â Â Â Â  Die Beschwerdegegnerin hat in der Beschwerdeantwort vom 28. November 2002 die teilweise WiedererwÃ¤gung der angefochtenen VerfÃ¼gung in Aussicht gestellt, und zwar in dem Sinne, dass vom 1. Juli bis 31. Dezember 2000 eine ganze Rente geschuldet sei, und stellte insofern den Antrag auf eine teilweise Gutheissung der Beschwerde (Urk. 7).</w:t>
      </w:r>
    </w:p>
    <w:p>
      <w:r>
        <w:t>Vom Unfallzeitpunkt an war der BeschwerdefÃ¼hrer wÃ¤hrend des Wartejahres (Art. 29 Abs. 1 lit. b IVG) gÃ¤nzlich arbeitsunfÃ¤hig, dies wurde ihm Ã¤rztlicherseits ab 1. Juli 1999 Ã¼ber den Juli 2000 hinaus attestiert, was auch seitens des Unfallversicherers anerkannt wurde und zu Taggeldleistungen in diesem Umfang fÃ¼hrte (Urk. 8/31/25, 8/31/39, 8/31/6, 8/31/7). Damit besteht ab 1. Juli 2000 auf der Basis eines InvaliditÃ¤tsgrades von 100 % ein Anspruch auf eine ganze Rente der Invalidenversicherung. Hinsichtlich des Zeitpunkts des Rentenbeginns und der HÃ¶he des Rentenanspruchs ab Rentenbeginn ist dem BeschwerdefÃ¼hrer damit Recht zu geben. Entgegen dessen Ansicht (Urk. 15 S. 2) liegt damit aber keine teilweise Gegenstandslosigkeit der Beschwerde vor, die zur teilweisen Abschreibung des Verfahrens fÃ¼hren wÃ¼rde, da die Beschwerdegegnerin bis zur Einreichung der Beschwerdeantwort Ã¼ber diesen Anspruch nicht neu verfÃ¼gt hat und eine solche VerfÃ¼gung auch nachtrÃ¤glich dem Gericht nicht eingereicht wurde.</w:t>
      </w:r>
    </w:p>
    <w:p>
      <w:r>
        <w:t>3.2Â Â Â Â  Streitig und durch das Gericht zu prÃ¼fen ist dagegen, wie lange diese ganze Rente andauerte, im Besonderen ob seit Januar 2001 gestÃ¼tzt auf einen InvaliditÃ¤tsgrad von weniger als 66 2/3 % nur noch Anspruch auf eine (unbefristete) halbe Invalidenrente besteht. Dies ist dann der Fall, wenn auf diesen Zeitpunkt eine revisionsrechtlich relevante Verbesserung des Gesundheitszustandes ausgewiesen ist.</w:t>
      </w:r>
    </w:p>
    <w:p>
      <w:r>
        <w:t>4.Â Â Â Â Â Â</w:t>
      </w:r>
    </w:p>
    <w:p>
      <w:r>
        <w:t>4.1Â Â Â Â  Aus den medizinischen Akten ergibt sich folgendes Bild Ã¼ber den Gesundheitszustand des BeschwerdefÃ¼hrers sowie die Entwicklung von dessen ArbeitsfÃ¤higkeit seit dem Unfallgeschehen am 1. Juli 1999:</w:t>
      </w:r>
    </w:p>
    <w:p>
      <w:r>
        <w:t>4.2Â Â Â Â  Am 1. Juli 1999 stÃ¼rzte der Versicherte wÃ¤hrend der Arbeit aus ca. drei Metern HÃ¶he von einer Leiter auf die linke Schulter. Am 17. August 1999 wurde ein MRI durchgefÃ¼hrt, welches eine wahrscheinliche Tendinopathie der langen Bizepssehne, einen Reizerguss im Schultergelenk und eine mÃ¤ssiggradige Arthrose ergab. Dr. med. F.___, Facharzt FMH fÃ¼r Chirurgie, diagnostizierte am 24. September 1999 eine stumpfe LÃ¤sion der Rotatorenmanschette der linken Schulter sowie eine posttraumatische Tendinopathie der 1. Sehne des Musculus Bizeps links und empfahl eine 6-8 wÃ¶chige Physiotherapiebehandlung. Eine kreisÃ¤rztliche Untersuchung am 5. Oktober 1999 ergab eine volle ArbeitsunfÃ¤higkeit in der TÃ¤tigkeit als Hilfselektriker, bei der praktisch ausschliesslich Ãberkopfarbeiten auszufÃ¼hren waren (Urk. 8/31/28-33).</w:t>
      </w:r>
    </w:p>
    <w:p>
      <w:r>
        <w:t>4.3Â Â Â Â  Vom 20. Oktober bis am 17. November 1999 begab sich der Versicherte zur stationÃ¤ren Therapie in die BÃ¤derklinik zum Schiff, Baden. Das wÃ¤hrend dieser Zeit durchgefÃ¼hrte psychosomatische Konsilium in der Rehaklinik Bellikon vom 5. November 1997 ergab keine Hinweise auf eine psychische Erkrankung. Zeichen fÃ¼r eine Symptomausweitung seien vorhanden, der Versicherte betone auch im GesprÃ¤ch seine Beschwerden deutlich, er wirke dabei jedoch nicht theatralisch. Spezifische depressive Symptome seien nicht vorhanden (Bericht vom 17. November 1999; Urk. 8/13/4). Beim Austritt aus der BÃ¤derklinik zum Schiff, wo sich der BeschwerdefÃ¼hrer verschiedenen Therapiemassnahmen unterzogen hatte, wurde er fÃ¼r schwere kÃ¶rperliche Arbeiten als Hilfsarbeiter auf dem Bau noch als vollstÃ¤ndig arbeitsunfÃ¤hig erachtet. FÃ¼r leichte, leidensangepasste Arbeiten sei er ganztags einsetzbar. Die Wiederaufnahme dieser TÃ¤tigkeit sollte schrittweise erfolgen. Ab dem 22. November bis am 30. November 1999 bestehe eine ArbeitsfÃ¤higkeit von 50 %, und ab dem 1. Dezember 1999 betrage die ArbeitsfÃ¤higkeit in der erwÃ¤hnten TÃ¤tigkeit mit den beschriebenen EinschrÃ¤nkungen wieder 100 %. GegenÃ¼ber den Ãrzten klagte der Versicherte Ã¼ber Schmerzen im Arm, die bis in den Kopf ausstrahlten und auch den Schlaf stark stÃ¶rten. Die Ãrzte legten ihrer Beurteilung die Diagnose einer therapieresistenten Periarthropathia humero-scapularis links zu Grunde, wobei sie gleichzeitig darauf hinwiesen, dass der Versicherte eine demonstrative Schonhaltung zeige (Urk. 8/13/3).</w:t>
      </w:r>
    </w:p>
    <w:p>
      <w:r>
        <w:t>4.4Â Â Â Â  Die OrthopÃ¤dische UniversitÃ¤tsklinik Balgrist diagnostizierte anlÃ¤sslich der Schultersprechstunde vom 23. Februar 2000 eine Frozen shoulder posttraumatisch mit Partial-Ruptur der Subscapularis-Sehne im cranialen Anteil und Luxation der Bizepssehne. Diese Diagnose stellte sie aufgrund eines MRI vom 7. Januar 2000, auch klinisch imponiere das Bild einer Frozen shoulder. Die Ãrzte diskutierten ein operatives Vorgehen, das nach weiteren physiotherapeutischen Behandlungen in Betracht zu ziehen sei. Ihrer Ansicht nach bestehe eine 100%ige ArbeitsunfÃ¤higkeit (Urk. 3/2 = Urk. 8/13/12). Die weiteren Verlaufskontrollen in der Klinik Balgrist ergaben keine Besserungen der gesundheitlichen Situation. Weiterhin zeigten sich Atrophien im Bereich der linken Schulter, Druckdolenzen im Bereich der ganzen Schulterregion und eine eingeschrÃ¤nkte Beweglichkeit des Schultergelenks (Urk. 8/13/10+11). Deshalb wurde der Versicherte anlÃ¤sslich eines stationÃ¤ren Aufenthaltes in der Klinik Balgrist (3.-13. Mai 2000; vgl. 8/13/8) am 4. Mai 2000 operativ versorgt (Schulterarthroskopie links mit Bicepstenotomie, Capsulotomie, Rotatorenmanschetten-DÃ©bridement und Bursoskopie; Operationsbericht vom 25. Mai 2000, Urk. 8/13/7). Am 3. Juli 2000 berichtete die Klinik Balgrist von einer objektiven Verbesserung des Bewegungsumfanges. Der Versicherte klage jedoch weiterhin Ã¼ber starke Schmerzen in der Schulter mit Ausstrahlung bis in die Finger, wobei die Schmerzen auch nachts vorhanden seien. Der Versicherte nehme weiterhin viel Schmerzmittel ein. Die Ãrzte attestierten weiterhin eine 100%ige ArbeitsunfÃ¤higkeit (Urk. 3/5 = Urk. 8/13/6).</w:t>
      </w:r>
    </w:p>
    <w:p>
      <w:r>
        <w:t>4.5Â Â Â Â  Vom 31. Juli bis am 13. September 2000 begab sich D.___ zur stationÃ¤ren Rehabilitation in die Rehaklinik Bellikon. Im Austrittsbericht vom 11. September 2000 erhob die Rehaklinik bewegungs- und belastungsabhÃ¤ngige myofasziale Oberarm-/Schulterbeschwerden links (mit BewegungseinschrÃ¤nkungen im linken Schultergelenk, vor allem der Abduktion, mit einer mÃ¤ssiggradigen Atrophie des Deltoideus, Supra- und Infraspinatus links, mit einer Ausstrahlung der Symptomatik linksseitig in den Nacken und Kopf mit mÃ¤ssiggradiger schmerzhafter HWS-BeweglichkeitseinschrÃ¤nkung sowie einem verminderten Kraftfaustschluss links [adominante Seite], ohne Hinweise fÃ¼r eine radikulÃ¤re Reiz- oder Ausfallsymptomatik bei einem Status nach Rotatorenmanschettenrevision links bei posttraumatischer Frozen shoulder am 4. Mai 2000 sowie einem Status nach Schulterkontusion links am 1. Juli 1999). Weiter erwÃ¤hnten die Ãrzte den schon frÃ¼her von ihnen festgehaltenen Verdacht auf eine Symptomausweitung. Trotz intensiver und sorgsam gefÃ¼hrter Physiotherapie sei es nicht gelungen, das Schmerz- und Funktionsbild wesentlich zu beeinflussen. Die schwierige Kooperation seitens des Versicherten sei ein limitierender Faktor gewesen, indem dieser nicht bereit gewesen sei, seinen Arm auch nur fÃ¼r leichteste Belastungen vermehrt einzusetzen. Er habe unter Therapie regelmÃ¤ssig Ã¼ber verstÃ¤rkte Beschwerden, vor allem Ã¼ber Kopfbeschwerden geklagt, bei welchen es sich vor allem um myofasciale Beschwerden im linken Nacken-/SchultergÃ¼rtelbereich gehandelt habe. Man werde noch eine Zeit lang ambulante Therapie betreiben, um die Schulterfunktion zu verbessern. Es sei mit einer bleibenden Behinderung zu rechnen, so dass der Arm in Zukunft lediglich fÃ¼r leichte, wechselbelastende TÃ¤tigkeiten einsetzbar sein werde. Als Hilfsarbeiter auf dem Bau werde der Versicherte nicht mehr arbeiten kÃ¶nnen. Bei Austritt aus der Klinik bestehe eine ArbeitsunfÃ¤higkeit von 100 % (Urk. 3/7 = Urk. 8/13/2).</w:t>
      </w:r>
    </w:p>
    <w:p>
      <w:r>
        <w:t>4.6Â Â Â Â  Im Bericht vom 23. September 2000 bestÃ¤tigte Dr. F.___ gegenÃ¼ber derÂ Â Â  IV-Stelle bei bekannter Diagnose eine vollstÃ¤ndige ArbeitsunfÃ¤higkeit des Versicherten im angestammten Beruf seit dem 1. Juli 1999. In einer leidensangepassten VerweisungstÃ¤tigkeit sei er halb- bis ganztags arbeitsfÃ¤hig (Urk. 8/13/1).</w:t>
      </w:r>
    </w:p>
    <w:p>
      <w:r>
        <w:t>4.7Â Â Â Â  Am 30. Oktober 2000 hielt die Klinik Balgrist fest, dass durch die Physiotherapie eine praktisch symmetrische BewegungsfÃ¤higkeit des Armes, allerdings noch bei leichtem Schmerz, habe erreicht werden kÃ¶nnen. Da eine weitere Verbesserung durch Physiotherapie nicht mehr erreicht werden kÃ¶nne, finde am 1. November 2000 die letzte Physiotherapiesitzung statt. Die weitere ArbeitsunfÃ¤higkeit mÃ¼sse die SUVA festlegen (Urk. 8/31/14). Am 13. November 2000 attestierte die Klinik Balgrist dem Versicherten aber weiterhin eine 100%ige ArbeitsunfÃ¤higkeit fÃ¼r weitere sechs Wochen, wÃ¤hrend denen Physiotherapie durchgefÃ¼hrt werde. In der Folge empfehle man einen Arbeitsversuch (Urk. 3/6).</w:t>
      </w:r>
    </w:p>
    <w:p>
      <w:r>
        <w:t>4.8Â Â Â Â  Dr. C.___ gegenÃ¼ber, der den Versicherten am 20. Dezember 2000 fÃ¼r die SUVA untersuchte, klagte der BeschwerdefÃ¼hrer Ã¼ber ernorme Schlafprobleme, Schmerzen in den Augen, Kopf- und Nackenschmerzen sowie Ã¼ber im Vordergrund stehende Schmerzen im linken Arm. Er kÃ¶nne den linken Arm nicht mehr gebrauchen (Urk. 3/4 S. 2). Der Arzt stellte auf der linken Seite ein deutliches Absinken des linken SchultergÃ¼rtels und eine am linken Arm verschmÃ¤chtigte und vermindert tonisierte Muskulatur fest. Die BeweglichkeitsprÃ¼fung ergab aktiv erhebliche EinschrÃ¤nkungen, wÃ¤hrend passiv die Beweglichkeit besser war. Dr. C.___ fÃ¼hrte in seinem Bericht vom 21. Dezember 2000 aus, unter BerÃ¼cksichtigung der gesamten Problematik kÃ¶nne nicht erwartet werden, dass der Versicherte seinen linken Arm fÃ¼r eine berufliche TÃ¤tigkeit einsetzen kÃ¶nne. Reduziert auf rein somatisch erklÃ¤rbare Befunde wÃ¤re eine TÃ¤tigkeit unterhalb SchulterhÃ¶he vollschichtig zumutbar, sofern der linke Arm nicht fÃ¼r kraftfordernde Abduktions- und Flexionsbewegungen im Schultergelenk eingesetzt werden mÃ¼sste. Er kÃ¶nne aber fÃ¼r Haltefunktionen und auch fÃ¼r feinmotorische EinsÃ¤tze der linken Hand gebraucht werden. Schaufeln und Pickeln sei nicht zumutbar, GerÃ¼stklettern mit Haltefunktionen des hochgehobenen linken Armes sei ebenfalls nicht sinnvoll. UngÃ¼nstig sei auch das Tragen schwerer Lasten mit dem linken Arm. SÃ¤mtliche TÃ¤tigkeiten mit der rechten oberen, dominanten ExtremitÃ¤t seien unbeschrÃ¤nkt mÃ¶glich (Urk. 3/4). Dr. C.___ ging sodann bei der Beurteilung des IntegritÃ¤tsschadens davon aus, der BeschwerdefÃ¼hrer leide an einer postkontusionellen schmerzhaften Schultersteife mit Symptomausweitung ohne eindeutiges unfallkausales somatisches Korrelat. Die Behinderung kÃ¶nne aufgrund der Gesamtproblematik nicht mit hinreichender Wahrscheinlichkeit als dauernd und erheblich bezeichnet werden. Die Beurteilung des IntegritÃ¤tsschadens sei in ca. ein bis zwei Jahren vorzunehmen, da dies aktuell nicht mÃ¶glich sei (Urk. 14/43 im Verfahren UV.2001.00140).</w:t>
      </w:r>
    </w:p>
    <w:p>
      <w:r>
        <w:t>4.9Â Â Â Â  Dr. med. E.___, Facharzt FMH fÃ¼r Psychiatrie und Psychotherapie, explorierte den Versicherten am 3. Juli 2001 zuhanden der IV-Stelle und diagnostizierte eine psychoreaktive depressive StÃ¶rung (gegenwÃ¤rtig mittelgradige depressive Episode) mit somatischen Symptomen (ICD-10 F32.11). Vom psychischen Zustand her sei eine ArbeitsunfÃ¤higkeit von 50 % ausgewiesen. Dies gelte sowohl fÃ¼r die bisherige TÃ¤tigkeit als auch fÃ¼r alle anderen dem kÃ¶rperlichen Leiden angepassten TÃ¤tigkeiten. Der Beginn der depressiven Entwicklung mÃ¼sse ab Herbst 2000 eingesetzt haben (Gutachten vom 3. Juli 2001; Urk. 8/11).</w:t>
      </w:r>
    </w:p>
    <w:p>
      <w:r>
        <w:t>4.10Â Â  Im Bericht vom 31. Dezember 2001 diagnostizierte Dr. F.___ aus somatischer Sicht nebst den Schulterbeschwerden zusÃ¤tzlich eine beginnende Gonarthrose beidseits mit Knie-Schmerzbeschwerden (seit dem 18. April 2001). Insoweit habe sich der Gesundheitszustand des Versicherten seit der letztmaligen Beurteilung (23. September 2000) eher verschlechtert. In einer behinderungsangepassten TÃ¤tigkeit sei der Versicherte seit Mitte 2001 halbtags arbeitsfÃ¤hig, derweil er nicht mehr in seinen angestammten Beruf zurÃ¼ckkehren kÃ¶nne (Urk. 8/9).</w:t>
      </w:r>
    </w:p>
    <w:p>
      <w:r>
        <w:rPr>
          <w:b/>
        </w:rPr>
        <w:t>E. 5</w:t>
      </w:r>
    </w:p>
    <w:p>
      <w:r>
        <w:t>5.1Â Â Â Â  Es steht aufgrund der zitierten Akten fest, dass der Versicherte allein aus somatischer Sicht auch Ã¼ber Ende Dezember 2000 hinaus nicht mehr in der Lage war, in seinen angestammten Beruf als Hilfselektriker zurÃ¼ckzukehren, weshalb sich die Frage nach der RestarbeitsfÃ¤higkeit in einer leidensangepassten TÃ¤tigkeit stellt.</w:t>
      </w:r>
    </w:p>
    <w:p>
      <w:r>
        <w:t>5.2Â Â Â Â</w:t>
      </w:r>
    </w:p>
    <w:p>
      <w:r>
        <w:t>5.2.1Â Â  GemÃ¤ss dem Gutachten des Psychiaters Dr. E.___ vom 3. Juli 2001 war der Versicherte seit Herbst 2000 in jeder aus physischer Sicht in Frage kommenden TÃ¤tigkeit aus psychiatrischen GrÃ¼nden zu 50 % eingeschrÃ¤nkt. Auf diese sorgfÃ¤ltige, den massgeblichen Kriterien eines beweistauglichen medizinischen Gutachtens entsprechende EinschÃ¤tzung ist abzustellen, zumal sie von den Parteien unbestritten geblieben ist (Urk. 1 S. 5 unten). Diese medizinische EinschÃ¤tzung fÃ¼hrte letztlich auch zur Zusprache einer halben Invalidenrente ab dem 1. Januar 2001.</w:t>
      </w:r>
    </w:p>
    <w:p>
      <w:r>
        <w:t>5.2.2Â Â  Was die RestarbeitsfÃ¤higkeit aus somatischer Sicht anbelangt, so mutete der SUVA-Kreisarzt Dr. C.___ dem Versicherten am 21. Dezember 2000 wieder eine 100%ige Arbeitsaufnahme in einer leidensangepassten TÃ¤tigkeit zu. Darauf hat die Beschwerdegegnerin nach Beizug der Unfallakten offenbar abgestÃ¼tzt und ab Januar 2001 einen zusÃ¤tzlichen Rentenanspruch aus rein somatischen GrÃ¼nden verneint. Der BeschwerdefÃ¼hrer bestreitet, aus somatischen GrÃ¼nden ab jenem Zeitpunkt im Umfange einer Vollzeitstelle eine leidensangepasste TÃ¤tigkeit ausÃ¼ben zu kÃ¶nnen.</w:t>
      </w:r>
    </w:p>
    <w:p>
      <w:r>
        <w:t>Hinsichtlich der Frage einer allfÃ¤lligen Verbesserung der RestarbeitsfÃ¤higkeit aus somatischer Sicht ab Januar 2001 kann nicht auf den Bericht von Dr. C.___ abgestellt werden: ZunÃ¤chst stellt der Chirurg massgeblich auf die Beurteilung der BÃ¤derklinik zum Schiff vom 29. November 1999, wonach bereits ab dem 1. Dezember 1999 wieder eine vollstÃ¤ndige ArbeitsunfÃ¤higkeit in einer leidensangepassten TÃ¤tigkeit bestanden habe, ab. Diese EinschÃ¤tzung erwies sich jedoch offensichtlich als zu optimistisch, gingen in der Folge doch sowohl die Klinik Balgrist im Februar, April und Juli 2000 als auch die Rehaklinik Bellikon im September und Oktober 2000 weiterhin von einer vollstÃ¤ndigen ArbeitsunfÃ¤higkeit des Versicherten aus. Denn wie seitens der BÃ¤derklinik zum Schiff verkannt und erst Anfang 2000 durch die Ãrzte der Klinik Balgrist zunÃ¤chst vermutet worden war und wie sich anlÃ¤sslich der Arthroskopie dann bewahrheitet hatte, bestanden tatsÃ¤chlich Rupturen im Bereich der Rotatorenmanschetten, zudem zeigte sich die Gelenkkapsel stellenweise verdickt und entzÃ¼ndet. Als Folge der Unfalls diagnostizierte die Klinik Balgrist am 25. Mai 2000 eine Frozen shoulder, ohne ein auffÃ¤lliges Verhalten des Versicherten wÃ¤hrend der bei ihnen ausgefÃ¼hrten zahlreichen Therapien festzuhalten (Urk. 8/13/7). DemgegenÃ¼ber scheint Dr. C.___ in seinem Abschlussbericht der Diagnose einer Frozen shoulder skeptisch gegenÃ¼ber zu stehen, indem er sie als fraglich teilweise inaktivitÃ¤tsbedingt bezeichnete. Offensichtlich liess er sich bei der Beurteilung der ArbeitsfÃ¤higkeit entscheidend von der seiner Ansicht nach vorhandenen und fÃ¼r das Ausmass der FunktionsbeeintrÃ¤chtigungen vor allem verantwortlichen somatoformen SchmerzstÃ¶rung mit Symptomausweitung leiten, die anscheinend seiner Meinung nach schon bald vorgelegen haben muss. Diese Diagnose war jedoch Ende 1999 nur als Verdacht formuliert worden und damit in einem Zeitpunkt, als der volle Umfang der Verletzung noch nicht bekannt gewesen war (Urk. 8/13/4). Sie wurde vom Facharzt Dr. E.___ in der Folge nicht bestÃ¤tigt, vielmehr ist seinen AusfÃ¼hrungen zu entnehmen, dass der BeschwerdefÃ¼hrer - jedoch erst seit Herbst 2000 - an einer reaktiven depressiven StÃ¶rung leidet (Urk. 8/11). Ob aus somatischen GrÃ¼nden nach der immer wieder sowohl von den Ãrzten der Klinik Balgrist wie schliesslich auch von den Ãrzten der Rehaklinik Bellikon (Urk. 8/13/2) gestellten Diagnose der Frozen shoulder ab Januar 2001 ein ganztÃ¤giger erwerbsmÃ¤ssiger Einsatz mit dem linken Arm zumutbar ist, erscheint nach dem Gesagten als fraglich. Unklar ist auch, ob dem BeschwerdefÃ¼hrer eine entsprechende ArbeitsfÃ¤higkeit nur unter Einnahme von Schmerzmitteln zuzumuten ist. Dr. E.___ zeigte er eine Vielzahl von Medikamenten, worunter sich durchaus Medikamente zur Behandlung des somatischen Leidens und der Schmerzen und nicht zur Behandlung der Depression befanden (Urk. 14/64 S. 2 f.). Dr. C.___ hatte sich darÃ¼ber kein Bild gemacht. Der interne Abschlussbericht von Dr. C.___ erweist sich nach dem Gesagten fÃ¼r die Fragen einer allfÃ¤lligen Verbesserung der RestarbeitsfÃ¤higkeit ab Januar 2001 als nicht hinreichend zuverlÃ¤ssig. Es drÃ¤ngen sich daher weitere medizinische AbklÃ¤rungen aus somatischer Sicht auf, wie dies auch im parallelen Verfahren betreffend die Unfallversicherung festgestellt worden ist (Urteil von heute im Verfahren UV.2001.00140). Der Anspruch auf eine ganze Rente der Invalidenversicherung ist daher vorab bis 31. Dezember 2000 ausgewiesen.</w:t>
      </w:r>
    </w:p>
    <w:p>
      <w:r>
        <w:t>5.3Â Â Â Â  Die Sache ist deshalb an die Beschwerdegegnerin zurÃ¼ckzuweisen, damit diese ergÃ¤nzende medizinische AbklÃ¤rungen Ã¼ber die ArbeitsfÃ¤higkeit des BeschwerdefÃ¼hrers aus somatischer Sicht ab dem 1. Januar 2001 in die Wege leite. Dabei wird auch die EinschÃ¤tzung des Dr. F.___ vom 31. Dezember 2001 zu berÃ¼cksichtigen sein (Urk. 8/9), welche noch vor Erlass der angefochtenen VerfÃ¼gung ergangen war. Die nachfolgende InvaliditÃ¤tsgradbemessung wird rechtsprechungsgemÃ¤ss mit derjenigen der SUVA zu koordinieren sein, soweit Unfallfolgen betroffen sind (BGE 126 V 291 f. Erw. 2a mit Hinweisen; Art. 16 ATSG ) . Im Falle einer Herabsetzung des Rentenanspruchs wird insbesondere auch Art. 88a Abs. 1 IVV zu beachten sein.</w:t>
      </w:r>
    </w:p>
    <w:p>
      <w:r>
        <w:t>6.Â Â Â Â Â Â  Die obsiegende Beschwerde fÃ¼hrende Person hat Anspruch auf Ersatz der Parteikosten. Diese werden vom Versicherungsgericht festgesetzt und ohne RÃ¼cksicht auf den Streitwert nach der Bedeutung der Streitsache und nach der Schwierigkeit des Prozesses bemessen (Art. 61 lit. g ATSG). Nach stÃ¤ndiger Rechtsprechung gilt auch die RÃ¼ckweisung der Sache an die Verwaltung zur weiteren AbklÃ¤rung und neuen VerfÃ¼gung als vollstÃ¤ndiges Obsiegen (vgl. ZAK 1987 S. 268 f. Erw. 5 mit Hinweisen), weshalb Anspruch auf eine ProzessentschÃ¤digung besteht. In der Kostennote vom 19. Juni 2003 weist sich der mit VerfÃ¼gung vom 10. Oktober 2002 (Urk. 4) zum unentgeltlichen Rechtsbeistand des BeschwerdefÃ¼hrers bestellte Rechtsanwalt Dr. K. Sintzel Ã¼ber einen Aufwand von 10 Stunden und 10 Minuten sowie Ã¼ber Barauslagen von Fr. 75.30 aus (Urk. 21). Dies erscheint der Sache aufgrund der massgeblichen Kriterien angemessen, weshalb der unentgeltliche Rechtsbeistand Anspruch auf eine ProzessentschÃ¤digung von Fr. 2'269.-- (inklusive Barauslagen und Mehrwertsteuer) hat.</w:t>
      </w:r>
    </w:p>
    <w:p>
      <w:r>
        <w:t>Das Gericht erkennt:</w:t>
      </w:r>
    </w:p>
    <w:p>
      <w:r>
        <w:t>1.Â Â Â Â Â Â Â Â  In teilweiser Gutheissung der Beschwerde wird die VerfÃ¼gung vom 27. August 2002 aufgehoben und festgestellt, dass der BeschwerdefÃ¼hrer mit Wirkung ab 1. Juli 2000 bis 31. Dezember 2000 Anspruch auf eine ganze Rente der Invalidenversicherung hat, und es wird die Sache an die Beschwerdegegnerin zurÃ¼ckgewiesen, damit sie Ã¼ber den Rentenanspruch ab 1. Januar 2001 nach ergÃ¤nzenden AbklÃ¤rungen im Sinne der ErwÃ¤gungen neu befinde.</w:t>
      </w:r>
    </w:p>
    <w:p>
      <w:r>
        <w:t>2.Â Â Â Â Â Â Â Â  Das Verfahren ist kostenlos.</w:t>
      </w:r>
    </w:p>
    <w:p>
      <w:r>
        <w:t>3.Â Â Â Â Â Â Â Â  Die Beschwerdegegnerin wird verpflichtet, dem unentgeltlichen Rechtsbeistand des BeschwerdefÃ¼hrers, Rechtsanwalt Dr. K. Sintzel, eine ProzessentschÃ¤digung von Fr. 2'269.-- (inklusive Barauslagen und Mehrwertsteuer) zu bezahlen.</w:t>
      </w:r>
    </w:p>
    <w:p>
      <w:r>
        <w:t>4. Zustellung gegen Empfangsschein an:</w:t>
      </w:r>
    </w:p>
    <w:p>
      <w:r>
        <w:t>- Rechtsanwalt Dr. Kurt Sintzel</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