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IV.2001.00759 vom 11. September 2003</w:t>
      </w:r>
    </w:p>
    <w:p>
      <w:r>
        <w:t>ZH Sozialversicherungsgericht, 2003-09-11, DE</w:t>
      </w:r>
    </w:p>
    <w:p>
      <w:r>
        <w:rPr>
          <w:b/>
        </w:rPr>
        <w:t xml:space="preserve">Quelle: </w:t>
      </w:r>
      <w:r>
        <w:t>https://mcp.opencaselaw.ch/entscheid/zh_sozialversicherungsgericht_IV.2001.00759</w:t>
      </w:r>
    </w:p>
    <w:p>
      <w:r>
        <w:t>FR: ZH_SOZIALVERSICHERUNGSGERICHT IV.2001.00759 du 11 septembre 2003</w:t>
      </w:r>
    </w:p>
    <w:p>
      <w:r>
        <w:t>IT: ZH_SOZIALVERSICHERUNGSGERICHT IV.2001.00759 del 11 settembre 2003</w:t>
      </w:r>
    </w:p>
    <w:p>
      <w:pPr>
        <w:pStyle w:val="Heading2"/>
      </w:pPr>
      <w:r>
        <w:t>Erwägungen</w:t>
      </w:r>
    </w:p>
    <w:p>
      <w:r>
        <w:rPr>
          <w:b/>
        </w:rPr>
        <w:t>E. 1</w:t>
      </w:r>
    </w:p>
    <w:p>
      <w:r>
        <w:t>1.1Â Â Â Â  Der 1943 in Ex-Jugoslawien geborene, 1968/1973 in die Schweiz eingereiste und hierzulande im November 1999 eingebÃ¼rgerte M.___ absolvierte im Anschluss an die 8-jÃ¤hrige Grundschulausbildung (Primar- und Realschule) eine 3-jÃ¤hrige Lehre als Textilmaschinist. Nach mehrjÃ¤hriger MaschinistentÃ¤tigkeit arbeitete er von 1992 bis 1994 als Lagerist, bevor er per 1. Januar 1995 zur A.___ AG wechselte, wo er im Bereich Weiterverarbeitung (Bedienung des Sammelhefters) beschÃ¤ftigt war (vgl. Urk. 7/30; Urk. 7/34; Urk. 7/38-39; Urk. 7/40/79).</w:t>
      </w:r>
    </w:p>
    <w:p>
      <w:r>
        <w:rPr>
          <w:b/>
        </w:rPr>
        <w:t>E. 1.2</w:t>
      </w:r>
    </w:p>
    <w:p>
      <w:r>
        <w:t>1.2.1Â Â  Am 30. Juni 1997 erstattete die Arbeitgeberin dem zustÃ¤ndigen Unfallversicherer, Schweizerische Unfallversicherungsanstalt (SUVA), Meldung, dass M.___ von einer Zecke gebissen worden sei, wobei zum Hergang angegeben wurde: ÂUnfalldatum unbekanntÂ, ÂFestgestellt am 11.06.97Â, ÂVermutlich in der Umgebung seines WohnortesÂ (Urk. 7/40/1).</w:t>
      </w:r>
    </w:p>
    <w:p>
      <w:r>
        <w:t>1.2.2Â Â  Am 16. Juni 1997 suchte M.___ Dr. med. B.___, Arzt fÃ¼r Allgemeine Medizin, "___", auf, der zwei Krusten okzipital sowie einen Status nach Kontusion okzipital feststellte und einen mÃ¶glicherweise beginnenden grippalen Infekt diagnostizierte (Urk. 7/40/2). Anschliessend begab er sich zu den Dres. med. C.___, SpezialÃ¤rzte fÃ¼r Innere Medizin, "___", in Behandlung, welche eine Kruste ohne Zeckenreste Âin locoÂ erhoben und diese auf einen ungefÃ¤hr am 13. Juni 1997 erfolgten Zeckenbiss im Nacken zurÃ¼ckfÃ¼hrten; angesichts eines in der Folge serologisch nachgewiesenen erhÃ¶hten Borrelia burdorferi-Titers (IgG-Titer: 128 am 16. Juni 1997, 256 am 9. August 1997 und 512 am 3. Oktober 1997; IgM-Titer: mit einem Wert von 32 jeweils negativ) und einschlÃ¤giger Beschwerden (Kopfschmerzen, Kraftlosigkeit, ParÃ¤sthesien in Armen und Beinen, Nackensteife, ausgeprÃ¤gte MÃ¼digkeit, unspezifische Beschwerden) wurde eine Tetracyclin-Therapie (Doxysol) verordnet (Urk. 7/40/5-6).</w:t>
      </w:r>
    </w:p>
    <w:p>
      <w:r>
        <w:t>Nach einer anscheinenden Besserung klagte M.___ im September 1997 erneut Ã¼ber MÃ¼digkeit, schwere HÃ¤nde und FÃ¼sse, Kraftlosigkeit und Gelenkschmerzen, worauf vom 27. Oktober bis zum 3. November 1997 eine stationÃ¤re poliklinische AbklÃ¤rung im Kantonsspital Winterthur (KSW), Departement Innere Medizin, erfolgte. Dort wurden ein dekompensierter Strabismus divergens concomitans (ICD-9 368.2), Finger-Polyarthrosen (ICD-9 715.1) und SpreizfÃ¼sse (ICD-9 734) diagnostiziert; Hinweise auf eine aktive Lyme-Borreliose oder eine entzÃ¼ndliche Gelenkserkrankung wurden angesichts serologisch rÃ¼cklÃ¤ufiger IgG-Titer gegen Borrelia burgdorferi und laborchemisch nicht nachweisbarer IgM-Fraktionen, aufgrund fehlender Anhaltspunkte fÃ¼r eine Neuro-Borreliose oder eine Lyme-Arthritis sowie zufolge eines intakten Neurostatus und einer zellfreien Lumbalpunktion verneint (Urk. 7/40/11; Urk. 7/40/14; Urk. 7/40/29-30). Nach weiteren ophthalmologischen AbklÃ¤rungen im Augenambulatorium des KSW wurde im MÃ¤rz 1998 eine vorwiegend nah dekompensierte, im Verlauf regrediente Exophorie diagnostiziert, wobei das Bild als zu einer Borrelien-Affektion Âeigentlich gut passen[d]Â bezeichnet wurde (Urk. 7/40/15). Dr. med. D.___, SpezialÃ¤rztin fÃ¼r Ophthalmologie, SUVA-Ãrzteteam Unfallmedizin, "___", verneinte in ihrer diesbezÃ¼glichen Beurteilung vom 20. Januar 1999 dann aber das Vorliegen einer aktiven Borreliose und fÃ¼hrte die Beschwerden ophthalmologisch auf eine angeborene StÃ¶rung des binokularen Sehens zurÃ¼ck (Urk. 7/40/33).</w:t>
      </w:r>
    </w:p>
    <w:p>
      <w:r>
        <w:t>Von Anfang Juli bis Anfang Oktober 1998 wurde M.___ von Dr. med. E.___, Facharzt fÃ¼r Innere Medizin, "___", ambulant abgeklÃ¤rt. Dieser Ã¤usserte den dringenden Verdacht auf eine Lyme-Borreliose Stadium II mit Beteiligung des Zentralen Nervensystems und des Bewegungsapparats (vorwiegend in Form von Periarthralgien/-arthritiden). Er stellte die Diagnose einer Finger-Polyarthrose sowie eines Zervikal-Syndroms und verordnete aufgrund der seiner Ansicht nach Ânoch floridenÂ Borreliose-Erkrankung die DurchfÃ¼hrung einer Rocephin-Therapie (Urk. 7/40/22-23). Unter dieser am 16. Dezember 1998 abgeschlossenen Behandlung war dann zwar ein RÃ¼ckgang der Kopfschmerzen zu verzeichnen, doch hielten die generalisierten Weichteilschmerzen mit verminderter Muskelkraft weiterhin an (ÂArthralgien/PeriarthralgienÂ mit Âfibromyalgieformen ZÃ¼genÂ; ÂMyotendinitidenÂ; Urk. 7/40/35; Urk. 7/40/43; Urk. 7/40/45; Urk. 7/40/53). In seinen Beurteilungen vom 26. Juli 1999 (Urk. 7/40/45) und vom 3. Februar 2000 (Urk. 7/40/53) bezeichnete Dr. E.___ die Diagnose einer Lyme-Borreliose angesichts des Umstands, dass die durchgefÃ¼hrte Rocephin-Therapie (noch) nicht den erwarteten Erfolg gezeitigt habe, als (einstweilen) zweifelhaft beziehungsweise ungesichert.</w:t>
      </w:r>
    </w:p>
    <w:p>
      <w:r>
        <w:t>1.2.3Â Â  Nachdem die SUVA zunÃ¤chst mit Mitteilung vom 20. November 1997 (Urk. 7/40/13) ihre Leistungspflicht negiert hatte, verneinte sie mit VerfÃ¼gung vom 17. Mai 2000 (Urk. 7/40/58) einen Anspruch auf Unfallversicherungsleistungen, wogegen von M.___ und der Helsana Versicherungen AG als mitbetroffenem VersicherungstrÃ¤ger Einsprachen erhoben wurden (Urk. 7/40/59; Urk. 7/40/61-62).</w:t>
      </w:r>
    </w:p>
    <w:p>
      <w:r>
        <w:t>Nach ergÃ¤nzender Einholung des Berichts von Dr. E.___ vom 30. August 2000 (Urk. 7/40/66) veranlasste die SUVA eine Begutachtung im UniversitÃ¤tsspital ZÃ¼rich (USZ), Rheumaklinik und Institut fÃ¼r Physikalische Medizin. Prof. Dr. med. F.___ und Dr. med. G.___ erstatteten ihr Gutachten am 21. Mai 2001 (Urk. 7/40/79), worauf die SUVA die erhobenen Einsprachen mit Entscheid vom 7. August 2001 (Urk. 7/40/88) abwies.</w:t>
      </w:r>
    </w:p>
    <w:p>
      <w:r>
        <w:t>1.2.4Â Â  Hiergegen erhob M.___ am 7. November 2001 beim Sozialversicherungsgericht des Kantons ZÃ¼rich Beschwerde (Proz.-Nr. UV.2001.00148).</w:t>
      </w:r>
    </w:p>
    <w:p>
      <w:r>
        <w:t>Mit Urteil vom heutigen Tag wurde das unfallversicherungsrechtliche Beschwerdeverfahren Proz.-Nr. UV.2001.00148 durch Abweisung der Beschwerde erledigt.</w:t>
      </w:r>
    </w:p>
    <w:p>
      <w:r>
        <w:rPr>
          <w:b/>
        </w:rPr>
        <w:t>E. 1.3</w:t>
      </w:r>
    </w:p>
    <w:p>
      <w:r>
        <w:t>1.3.1Â Â  Mit Formular vom 11./13. August 1999 meldete sich M.___ bei der SVA, IV-Stelle, zum Bezug von Invalidenversicherungsleistungen in Form beruflicher (Berufsberatung, Umschulung, Arbeitsvermittlung) und medizinischer Massnahmen sowie der Berentung an (Urk. 7/39).</w:t>
      </w:r>
    </w:p>
    <w:p>
      <w:r>
        <w:t>1.3.2Â Â  Nach Erhebung des IK-Zusammenzugs vom 24. September 1999 (Urk. 7/34) und nach Einholung des Arbeitgeberberichts vom 18. Oktober 1999 (Urk. 7/30) sowie nach Beizug des Berichts von Dr. C.___ vom 14. Oktober 1999 (Urk. 7/16) gab die Verwaltung Anfang 2000 bei der Schulthess Klinik, ZÃ¼rich, eine medizinische AbklÃ¤rung in Auftrag (Urk. 7/11; Urk. 7/28-29; vgl. auch Feststellungsblatt vom 14. Dezember 1999 [Urk. 7/13] und Stellungnahme von IV-Arzt Dr. med. H.___ vom 29. Dezember 1999 [Urk. 7/12]). Im entsprechenden Gutachten von Dr. med. I.___, Chefarzt Rheumatologie, vom 20. April 2000 (Urk. 7/15 = Urk. 7/40/56) wurde eine psychiatrische Beurteilung angeregt. Hierauf veranlasste die Verwaltung eine psychiatrische Begutachtung bei Dr. med. J.___, Spezialarzt fÃ¼r Psychiatrie und Psychotherapie, "___" (Urk. 7/9-10; Urk. 7/26-27), welcher sein Gutachten am 27. Juni 2000 erstattete (Urk. 7/14).</w:t>
      </w:r>
    </w:p>
    <w:p>
      <w:r>
        <w:t>1.3.3Â Â  Mit Vorbescheid vom 17. Juli 2000 (Urk. 7/7) stellte die Verwaltung dem Versicherten die Abweisung des Leistungsbegehrens (berufliche Massnahmen/Rente) in Aussicht.</w:t>
      </w:r>
    </w:p>
    <w:p>
      <w:r>
        <w:t>Nach PrÃ¼fung der entsprechenden Stellungnahme vom 14. August 2000 (Urk. 7/6), zusÃ¤tzlich erwirktem Beizug der SUVA-Akten (Urk. 7/40; worunter das USZ-Gutachten von Prof. Dr. F.___ und Dr. G.___ vom 21. Mai 2001 [Urk. 7/40/79]) und BegrÃ¼ssung des internen Ã¤rztlichen Dienstes (Urk. 7/5; Stellungnahme von IV-Arzt Dr. H.___ vom 30. Oktober 2001 [Urk. 7/4]) verfÃ¼gte sie schliesslich am 7. November 2001 im angekÃ¼ndigten Sinne (Urk. 2 = Urk. 7/3).</w:t>
      </w:r>
    </w:p>
    <w:p>
      <w:r>
        <w:rPr>
          <w:b/>
        </w:rPr>
        <w:t>E. 2</w:t>
      </w:r>
    </w:p>
    <w:p>
      <w:r>
        <w:t>2.1Â Â Â Â  Am 1. Januar 2003 sind das ATSG und die Verordnung Ã¼ber den Allgemeinen Teil des Sozialversicherungsrechts vom 11. September 2002 (ATSV) in Kraft getreten und haben in einzelnen Sozialversicherungsgesetzen und -verordnungen zu Revisionen gefÃ¼hrt, so auch im Bundesgesetz Ã¼ber die Invalidenversicherung (IVG) und in der dazugehÃ¶rigen Verordnung (IVV).</w:t>
      </w:r>
    </w:p>
    <w:p>
      <w:r>
        <w:t>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und 126 V 136 Erw. 4b, je mit Hinweisen).</w:t>
      </w:r>
    </w:p>
    <w:p>
      <w:r>
        <w:t>2.2Â Â Â Â  Da sich der hier zu beurteilende Sachverhalt vor dem 1. Januar 2003 verwirklicht hat (Auftritt gesundheitlicher StÃ¶rungen im Juni 1997; Anmeldung zum Leistungsbezug im August 1999) - und weil ferner das Sozialversicherungsgericht bei der Beurteilung eines Falles grundsÃ¤tzlich auf den bis zum Zeitpunkt des Erlasses des streitigen Entscheids eingetretenen Sachverhalt abstellt (BGE 121 V 366 Erw. 1b; vorliegend: 7. November 2001) - gelangen die materiellen Vorschriften des ATSG und der ATSV sowie die gestÃ¼tzt darauf erlassenen Gesetzes- und Verordnungsrevisionen im vorliegenden Fall noch nicht zur Anwendung.</w:t>
      </w:r>
    </w:p>
    <w:p>
      <w:r>
        <w:t>Bei den im Folgenden zitierten Gesetzes- und Verordnungsbestimmungen handelt es sich deshalb - soweit nichts anderes vermerkt wird - um die Fassungen, wie sie bis Ende 2002 - beziehungsweise zum Zeitpunkt des angefochtenen Entscheids (7. November 2001) - in Kraft gewesen sind.</w:t>
      </w:r>
    </w:p>
    <w:p>
      <w:r>
        <w:rPr>
          <w:b/>
        </w:rPr>
        <w:t>E. 3</w:t>
      </w:r>
    </w:p>
    <w:p>
      <w:r>
        <w:t>3.1Â Â Â Â  Vorab ist auf die vom BeschwerdefÃ¼hrer gerÃ¼gte Verletzung des rechtlichen GehÃ¶rs einzugehen.</w:t>
      </w:r>
    </w:p>
    <w:p>
      <w:r>
        <w:t>3.2Â Â Â Â  Eine VerwaltungsverfÃ¼gung muss eine BegrÃ¼ndung enthalten, das heisst eine Darstellung des vom SozialversicherungstrÃ¤ger als relevant erachteten Sachverhaltes und der rechtlichen ErwÃ¤gungen.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das Sozialversicherungsorgan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Erw. 5b/dd und 118 V 58 Erw. 5b, mit Hinweis).</w:t>
      </w:r>
    </w:p>
    <w:p>
      <w:r>
        <w:t>Der Mangel einer nicht oder nur ungenÃ¼gend begrÃ¼ndeten VerfÃ¼gung kann praxisgemÃ¤ss im Rechtsmittelverfahren geheilt werden, sofern die fehlende BegrÃ¼ndung in der Vernehmlassung der verfÃ¼genden BehÃ¶rde zum Rechtsmittel enthalten ist oder den beschwerdefÃ¼hrenden Parteien auf andere Weise zur Kenntnis gebracht wird, diese dazu Stellung nehmen kÃ¶nnen und der Rechtsmittelinstanz volle Kognition zukommt (BGE 107 Ia 2 f.). Von der RÃ¼ckweisung der Sache zur GewÃ¤hrung des rechtlichen GehÃ¶rs an die Verwaltung ist nach dem Grundsatz der VerfahrensÃ¶konomie zudem dann abzusehen, wenn dieses Vorgehen zu einem formalistischen Leerlauf und damit zu unnÃ¶tigen VerzÃ¶gerungen fÃ¼hren wÃ¼rde, die mit dem gleichlaufenden und der AnhÃ¶rung gleichgestellten Interesse der versicherten Person an einer mÃ¶glichst befÃ¶rderlichen Beurteilung ihres Anspruchs nicht zu vereinbaren sind (BGE 120 V 362 Erw. 2b und 116 V 186 Erw. 3c und d).</w:t>
      </w:r>
    </w:p>
    <w:p>
      <w:r>
        <w:t>3.3Â Â Â Â  Die Beschwerdegegnerin hat in der angefochtenen VerfÃ¼gung (Urk. 2 = Urk. 7/3) die gesetzlichen Bestimmungen Ã¼ber den InvaliditÃ¤tsbegriff (Art. 4 Abs. 1 IVG) und den Eingliederungsanspruch (Art. 8 Abs. 1 IVG) dargelegt. Alsdann hat sie ausgefÃ¼hrt, dass aufgrund der umfangreichen medizinischen AbklÃ¤rungen eine volle ArbeitsfÃ¤higkeit des BeschwerdefÃ¼hrers hinsichtlich seiner angestammten ErwerbstÃ¤tigkeit am Sammelhefter bei der A.___ AG bestehe. Die auf die in der Stellungnahme vom 14. August 2000 (Urk. 7/6) erhobenen EinwÃ¤nde zum Vorbescheid vom 17. Juli 2000 (Urk. 7/7) hin abgewarteten Ergebnisse der seitens der SUVA in Auftrag gegebenen medizinischen (USZ-)Begutachtung (Urk. 7/40/79) hÃ¤tten diesbezÃ¼glich zu keinen neuen Erkenntnissen gefÃ¼hrt.</w:t>
      </w:r>
    </w:p>
    <w:p>
      <w:r>
        <w:t>Die Beschwerdegegnerin hat damit kurz die Ãberlegungen genannt, von denen sie sich hat leiten lassen und auf welche sich der erlassene Entscheid stÃ¼tzt, nÃ¤mlich dass aufgrund der von ihr, aber auch der von der SUVA getÃ¤tigten medizinischen AbklÃ¤rungen keine relevante gesundheitsbedingte EinschrÃ¤nkung der Arbeits- beziehungsweise ErwerbsfÃ¤higkeit ausgewiesen sei, womit der BeschwerdefÃ¼hrer weder als invalid noch von einer InvaliditÃ¤t unmittelbar bedroht gelten kÃ¶nne. Sie hat demnach die BegrÃ¼ndung so abgefasst und die fÃ¼r den Entscheid wesentlichen Gesichtspunkte so benannt, dass der - bereits im Verwaltungsverfahren anwaltlich vertretene - BeschwerdefÃ¼hrer die Tragweite des Entscheids hat erfassen und diesen bezogen auf die fÃ¼r ihn wesentlichen Punkte hat anfechten kÃ¶nnen. Von einer Verletzung des rechtlichen GehÃ¶rs kann unter diesen UmstÃ¤nden keine Rede sein.</w:t>
      </w:r>
    </w:p>
    <w:p>
      <w:r>
        <w:t>Nach den GrundsÃ¤tzen der Heilbarkeit einer fehlenden oder zu knappen BegrÃ¼ndung wie auch der VerfahrensÃ¶konomie wÃ¤re von einer RÃ¼ckweisung der Sache allein zur GewÃ¤hrung des rechtlichen GehÃ¶rs an die Verwaltung vorliegend ohnehin abzusehen. Ein solcher, rein formal begrÃ¼ndeter RÃ¼ckweisungsantrag ist vom BeschwerdefÃ¼hrer denn auch zu Recht nicht gestellt worden.</w:t>
      </w:r>
    </w:p>
    <w:p>
      <w:r>
        <w:rPr>
          <w:b/>
        </w:rPr>
        <w:t>E. 4.1</w:t>
      </w:r>
    </w:p>
    <w:p>
      <w:r>
        <w:t>4.1.1Â Â  Nach Art. 4 Abs. 1 IVG gilt als InvaliditÃ¤t die durch einen kÃ¶rperlichen oder geistigen Gesundheitsschaden als Folge von Geburtsgebrechen, Krankheit oder Unfall verursachte, voraussichtlich bleibende oder lÃ¤ngere Zeit dauernde ErwerbsunfÃ¤higkeit.</w:t>
      </w:r>
    </w:p>
    <w:p>
      <w:r>
        <w:t>Zu den geistigen GesundheitsschÃ¤den, welche in gleicher Weise wie die kÃ¶rperlichen eine InvaliditÃ¤t im Sinne von Art. 4 Abs. 1 IVG zu bewirken vermÃ¶gen, gehÃ¶ren neben den eigentlichen Geisteskrankheiten auch seelische StÃ¶rungen mit Krankheitswert.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Es ist festzustellen, ob und in welchem Masse eine versicherte Person infolge ihres geistigen Gesundheitsschadens auf dem ihr nach ihren FÃ¤higkeiten offen stehenden ausgeglichenen Arbeitsmarkt erwerbstÃ¤tig sein kann. Dabei kommt es darauf an, welche TÃ¤tigkeit ihr zugemutet werden darf. Zur Annahme einer durch einen geistigen Gesundheitsschaden verursachten ErwerbsunfÃ¤higkeit genÃ¼gt es also nicht, dass die versicherte Person nicht hinreichend erwerbstÃ¤tig ist; entscheidend ist vielmehr, ob anzunehmen ist, die Verwertung der ArbeitsfÃ¤higkeit sei ihr sozialpraktisch nicht mehr zumutbar (BGE 127 V 298 Erw. 4c und 102 V 165; AHI 2001 S. 228 Erw. 2b, 2000 S. 151 Erw. 2a, 1996 S. 302 f. Erw. 2a, S. 305 Erw. 1a und S. 308 f. Erw. 2a; ZAK 1992 S. 170 f. Erw. 2a ). Jede psychogene StÃ¶rung, ob einfache oder neurotische Form, kann im Einzelfall Krankheitswert haben, weshalb jeder Einzelfall sorgfÃ¤ltig geprÃ¼ft werden muss. Notwendig sind in jedem Fall ein ausfÃ¼hrlicher Ã¤rztlicher Bericht oder ein entsprechendes fachÃ¤rztliches Gutachten sowie die AbklÃ¤rung der erwerblichen UmstÃ¤nde (AHI 1997 S. 43 Erw. 5c).</w:t>
      </w:r>
    </w:p>
    <w:p>
      <w:r>
        <w:t>4.1.2Â Â  GemÃ¤ss Art. 8 Abs. 1 IVG haben invalide oder von einer InvaliditÃ¤t unmittelbar bedrohte Versicherte Anspruch auf Eingliederungsmassnahmen, soweit diese notwendig und geeignet sind, die ErwerbsfÃ¤higkeit wieder herzustellen, zu verbessern, zu erhalten oder ihre Verwertung zu fÃ¶rdern. Dabei ist die gesamte noch zu erwartende Arbeitsdauer zu berÃ¼cksichtigen.</w:t>
      </w:r>
    </w:p>
    <w:p>
      <w:r>
        <w:t>Bei den beruflichen Eingliederungsmassnahmen fÃ¼r Versicherte mit vollendetem 20. Altersjahr gilt der Versicherungsfall dann als eingetreten, wenn der Gesundheitsschaden sich dermassen schwerwiegend auf die ErwerbsfÃ¤higkeit auswirkt, dass der betroffenen Person die AusÃ¼bung ihrer bisherigen ErwerbstÃ¤tigkeit nicht mehr zugemutet werden kann, die in Frage stehende Eingliederungsmassnahme als notwendig erscheint und die erforderlichen Krankenpflege- und Rehabilitationsmassnahmen abgeschlossen sind (BGE 113 V 263 Erw. 1b, mit Hinweisen).</w:t>
      </w:r>
    </w:p>
    <w:p>
      <w:r>
        <w:t>4.1.3Â Â  Laut Art. 28 Abs. 1 IVG haben Versicherte Anspruch auf eine ganze Rente, wenn sie mindestens zu 66 2 / 3 %, auf eine halbe Rente, wenn sie mindestens zu 50 % oder auf eine Viertelsrente, wenn sie mindestens zu 40 % invalid sind. In HÃ¤rtefÃ¤llen besteht gemÃ¤ss Art. 28 Abs. 1 bis IVG bereits bei einem InvaliditÃ¤tsgrad von mindestens 40 % Anspruch auf eine halbe Rente.</w:t>
      </w:r>
    </w:p>
    <w:p>
      <w:r>
        <w:t>Im Falle einer Rente gilt die InvaliditÃ¤t in dem Zeitpunkt als eingetreten, in dem der Anspruch nach Art. 29 Abs. 1 IVG entsteht, das heisst frÃ¼hestens wenn die versicherte Person mindestens zu 40 % bleibend erwerbsunfÃ¤hig geworden ist (lit. a) oder wÃ¤hrend eines Jahres ohne wesentlichen Unterbruch durchschnittlich mindestens zu 40 % arbeitsunfÃ¤hig gewesen war und wenn sich daran eine ErwerbsunfÃ¤higkeit in mindestens gleicher HÃ¶he anschliesst (BGE 126 V 243 Erw. 5, 121 V 274 Erw. 6b/cc und 119 V 115 Erw. 5a, mit Hinweisen; vgl. auch AHI 2001 S. 154 Erw. 3b).</w:t>
      </w:r>
    </w:p>
    <w:p>
      <w:r>
        <w:t>4.1.4Â Â  Bei erwerbstÃ¤tigen Versicherten ist der InvaliditÃ¤tsgrad gemÃ¤ss Art. 28 Abs. 2 IVG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128 V 30 Erw. 1 und 104 V Erw. 2a und b).</w:t>
      </w:r>
    </w:p>
    <w:p>
      <w:r>
        <w:t>4.1.5Â Â  Nach Art. 41 IVG sind laufende Renten fÃ¼r die Zukunft entsprechend zu erhÃ¶hen, herabzusetzen oder aufzuheben, wenn sich der InvaliditÃ¤tsgrad einer Person, die eine Rente bezieht, in einer fÃ¼r den Anspruch erheblichen Weise Ã¤ndert. Anlass zur Rentenrevision gibt jede wesentliche Ãnderung in den tatsÃ¤chlichen VerhÃ¤ltnissen, die geeignet ist, den InvaliditÃ¤tsgrad und damit den Rentenanspruch zu beeinflussen.</w:t>
      </w:r>
    </w:p>
    <w:p>
      <w:r>
        <w:t>Wurde eine Rente oder eine HilflosenentschÃ¤digung oder eine Eingliederungsleistung (BGE 105 V 173) wegen eines zu geringen InvaliditÃ¤tsgrades oder wegen fehlender Hilflosigkeit verweigert, so wird nach Art. 87 Abs. 4 IVV eine neue Anmeldung nur geprÃ¼ft, wenn die Voraussetzungen gemÃ¤ss Abs. 3 dieser Bestimmung erfÃ¼llt sind. Danach ist im Gesuch glaubhaft zu machen, dass sich der Grad der InvaliditÃ¤t oder Hilflosigkeit der versicherten Person in einer fÃ¼r den Anspruch erheblichen Weise geÃ¤ndert hat. Bei einer Verschlechterung der ErwerbsfÃ¤higkeit ist gemÃ¤ss Art. 88a Abs. 2 IVV die anspruchsbeeinflussende Ãnderung zu berÃ¼cksichtigen, sobald sie ohne wesentliche Unterbrechung drei Monate angedauert hat. Art. 29 bis IVV ist sinngemÃ¤ss anwendbar.</w:t>
      </w:r>
    </w:p>
    <w:p>
      <w:r>
        <w:t>4.1.6Â Â  Nach dem Grundsatz der freien BeweiswÃ¼rdigung haben VersicherungstrÃ¤ger und Sozialversicherungsgerichte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So unterliegen auch Berichte und Gutachten versicherungsinterner Ãrzte und Ãrztinnen wie andere Beweismittel der freien richterlichen BeweiswÃ¼rdigung (BGE 123 V 333 f. Erw. 1c, mit Hinweisen). Auch der Umstand, dass eine Ã¤rztliche Stellungnahme von einer Partei eingeholt und in das Verfahren eingebracht wird, rechtfertigt fÃ¼r sich allein nicht Zweifel an ihrem Beweiswert (AHI 2001 S. 115 Erw. 3c; BGE 122 V 161, mit Hinweis). Allerdings darf und soll in Bezug auf Hausarztberichte der Erfahrungstatsache Rechnung getragen werden, dass HausÃ¤rzte und HausÃ¤rztinnen mitunter im Hinblick auf ihre auftragsrechtliche Vertrauensstellung in ZweifelsfÃ¤llen eher zu Gunsten ihrer Patienten aussagen (BGE 125 V 353 Erw. 3b/cc). Hinsichtlich des Beweiswertes eines Arztberichtes ist letztlich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oder der Expertin begrÃ¼ndet sind (BGE 125 V 352 Erw. 3a und 122 V 160 Erw. 1c).</w:t>
      </w:r>
    </w:p>
    <w:p>
      <w:r>
        <w:t>4.1.7Â Â  Nach stÃ¤ndiger Rechtsprechung beurteilt das Sozialversicherungsgericht die GesetzmÃ¤ssigkeit der angefochtenen VerfÃ¼gungen in der Regel nach dem Sachverhalt, der zur Zeit des VerfÃ¼gungserlasses gegeben war. Tatsachen, die jenen Sachverhalt seither verÃ¤ndert haben, sollen im Normalfall Gegenstand einer neuen VerwaltungsverfÃ¼gung sein (BGE 121 V 366 Erw. 1b, mit Hinweis).</w:t>
      </w:r>
    </w:p>
    <w:p>
      <w:r>
        <w:t>Nach Abschluss des Schriftenwechsels unaufgefordert eingereichte Beweismittel, namentlich Gutachten, sind insoweit zu berÃ¼cksichtigen, als diese etwas zur Feststellung des rechtlich massgebenden Sachverhalts beizutragen vermÃ¶gen (vgl. RKUV 1985 Nr. K 646 S. 239 Erw. 3b = ZAK 1986 S. 190 Erw. 3b).</w:t>
      </w:r>
    </w:p>
    <w:p>
      <w:r>
        <w:rPr>
          <w:b/>
        </w:rPr>
        <w:t>E. 4.2</w:t>
      </w:r>
    </w:p>
    <w:p>
      <w:r>
        <w:t>4.2.1Â Â  In dem von der Beschwerdegegnerin vor Erlass des angefochtenen Entscheids (Urk. 2 = Urk. 7/3) abgewarteten USZ-Gutachten vom 21. Mai 2001 (Urk. 7/40/79) wurden im Anschluss an die Anamnese (Aktenzusammenfassung, Sozial-, persÃ¶nliche und Systemanamnese), die Wiedergabe der vom BeschwerdefÃ¼hrer gemachten Angaben zu den aktuellen Beschwerden und die Darstellung der objektiven Befunde (Klinik, Neurostatus, WirbelsÃ¤ulenstatus, peripherer Gelenkstatus, RÃ¶ntgenbefunde [konventionell, computertomographisch und sonographisch], Labor [inkl. Bursa subacromialis-Punktion rechts] und Elektromyographie) folgende Diagnosen gestellt:</w:t>
      </w:r>
    </w:p>
    <w:p>
      <w:r>
        <w:t>- Zustand nach Zeckenbiss:</w:t>
      </w:r>
    </w:p>
    <w:p>
      <w:r>
        <w:t>Zeitpunkt nicht definitiv bestimmbar,</w:t>
      </w:r>
    </w:p>
    <w:p>
      <w:r>
        <w:t>mit Immunreaktion auf Borrelia burgdorferi;</w:t>
      </w:r>
    </w:p>
    <w:p>
      <w:r>
        <w:t>- Verdacht auf depressive Entwicklung mit somatoformer StÃ¶rung;</w:t>
      </w:r>
    </w:p>
    <w:p>
      <w:r>
        <w:t>- PolyartikulÃ¤re beginnende Arthrose;</w:t>
      </w:r>
    </w:p>
    <w:p>
      <w:r>
        <w:t>- Periarthropathia humero-scapularis tendinotica und calcarea beidseits;</w:t>
      </w:r>
    </w:p>
    <w:p>
      <w:r>
        <w:t>- Leichtes Zerviko-Thorako-Lumbovertebralsyndrom bei:</w:t>
      </w:r>
    </w:p>
    <w:p>
      <w:r>
        <w:t>- Haltungsinsuffizienz/Dekonditionierung,</w:t>
      </w:r>
    </w:p>
    <w:p>
      <w:r>
        <w:t>- radiologisch beginnenden degenerativen VerÃ¤nderungen.</w:t>
      </w:r>
    </w:p>
    <w:p>
      <w:r>
        <w:t>In der Beurteilung wurde ausgefÃ¼hrt, der BeschwerdefÃ¼hrer leide seit dem 11. Juni 1997 an einem komplexen Beschwerdebild, welches von ihm auf einen Biss durch eine gleichentags entfernte Zecke zurÃ¼ckgefÃ¼hrt werde. Im Vordergrund stehe subjektiv eine anhaltende Verschlechterung des Allgemeinbefindens mit Verlust der LeistungsfÃ¤higkeit, ErschÃ¶pfung, SchlafstÃ¶rung, vorzeitiger ErmÃ¼dbarkeit, ungerichtetem Schwindel, muskulÃ¤rer SchwÃ¤che und generalisierten Schmerzen sowohl im Bereich der Weichteile als auch der Gelenke. Im Weiteren wÃ¼rden unspezifische Schwindelbeschwerden, chronische Kopfschmerzen, Appetitverlust, vermehrtes VÃ¶llegefÃ¼hl und NahrungsmittelunvertrÃ¤glichkeiten beklagt (letzteres v.a. seit der applizierten Rocephin-Infusionstherapie). Eine gÃ¼nstige Beeinflussung dieses Beschwerdebilds habe weder durch eine orale noch durch eine intravenÃ¶se Antibiose mit Rocephin erreicht werden kÃ¶nnen.</w:t>
      </w:r>
    </w:p>
    <w:p>
      <w:r>
        <w:t>Bei der am 15. MÃ¤rz 2001 durchgefÃ¼hrten Untersuchung hÃ¤tten folgende Befunde von Wichtigkeit erhoben werden kÃ¶nnen: Die funktionellen Untersuchungen seien durch eine deutliche SchmerzprÃ¤sentationsstÃ¶rung erschwert worden; ansonsten habe sich der BeschwerdefÃ¼hrer wÃ¤hrend der 2-stÃ¼ndigen Untersuchung sehr kooperativ verhalten, habe weder eine EinschrÃ¤nkung der spontanen Bewegungen noch KonzentrationsstÃ¶rungen gezeigt und habe die Anamnese sehr detailliert und auffÃ¤llig besorgt geschildert. Im Bereich der WirbelsÃ¤ule seien in erster Linie eine Fehlhaltung, eine leichte Fehlform und die Insuffizienz der Haltemuskulatur aufgefallen. Zwar bestÃ¼nden in sÃ¤mtlichen WirbelsÃ¤ulenabschnitten leichte BewegungseinschrÃ¤nkungen, doch erklÃ¤rten diese die geschilderten Schmerzen mit Sicherheit nicht. Im Bereich der Weichteile habe eine generalisierte Druckdolenz bestanden. Die KraftprÃ¼fung habe weder an den unteren noch an den oberen ExtremitÃ¤ten eine auf einzelne Muskelgruppen bezogene Parese oder Hypotrophie gezeigt, jedoch eine proximal betonte SchwÃ¤che, welche eindeutig im Kontrast zu den guten Komplexfunktionen gestanden habe (z.B. Kniebeugen, Gangbild in sÃ¤mtlichen Variationen). Der Muskeltonus sei bei vorhandener Relaxierbarkeit nicht beurteilbar gewesen, und es seien leichte Faszikulationen aufgefallen, wobei die deshalb ergÃ¤nzend durchgefÃ¼hrte neurologische AbklÃ¤rung keine Hinweise auf eine organische LÃ¤sion ergeben habe. Die peripheren Gelenksbefunde hÃ¤tten einer klinisch leichten Arthrose entsprochen. Im Bereich der Finger- und HÃ¼ftgelenke seien klinisch und radiologisch Befunde erhoben worden, welche einer leichten Arthrose entsprÃ¤chen. Im Bereich beider Schultergelenke bestehe eine von den generalisierten Weichteilschmerzen wahrscheinlich abgrenzbare Impingement-Symptomatik der Rotatorenmanschette. Links hÃ¤tten sich radiologisch und sonographisch diskrete Verkalkungen der Supraspinatussehne gezeigt; rechts habe sich wenig FlÃ¼ssigkeit im Bereich der Bursa subacromialis und entlang der langen Bizepssehne objektivieren lassen. Eine diagnostische Punktion habe vereinzelte Apatitkristalle ergeben, so dass auch hier von einer Periarthropathia humero-scapularis calcarea ausgegangen werden kÃ¶nne. Die zum Ausschluss eines fÃ¼r die generalisierten Schmerzen und die Allgemeinzustandsverschlechterung ursÃ¤chlichen systemisch-entzÃ¼ndlichen wie auch metabolischen Grundleidens durchgefÃ¼hrten Laboruntersuchungen hÃ¤tten keine AuffÃ¤lligkeiten ergeben, insbesondere hÃ¤tten sich keine Hinweise auf eine SchilddrÃ¼senstÃ¶rung objektivieren lassen.</w:t>
      </w:r>
    </w:p>
    <w:p>
      <w:r>
        <w:t>Zusammenfassend wurde festgehalten, die seit Juni 1997 beklagten multiplen Beschwerden wÃ¼rden sich nicht auf die Affektion eines einzelnen Organsystems, einschliesslich des Zentralen Nervensystems, zurÃ¼ckfÃ¼hren lassen und seien als solche unspezifisch. Ein Erythema chronicum migrans sei nicht beobachtet worden, und es sei weder anamnestisch noch aufgrund der aktuellen Untersuchungsbefunde eine Arthritis zu diagnostizieren. Zwar stellten weder das Erythema chronicum migrans noch die Arthritis obligate Symptome einer chronischen Lyme-Erkrankung dar, doch seien sie als typische und unbestrittene Befunde der Borreliose akzeptiert. Die konkret zur VerfÃ¼gung stehenden Befunde erlaubten keine Diagnose einer Neuro-Borreliose. Eine ErhÃ¶hung der Zellzahl habe sich in zwei Liquoruntersuchungen nicht nachweisen lassen. Die Banden im Liquor und im Serum seien gegen identische Ziele gerichtet, und es habe keine vermehrte Reaktion im Liquor dokumentiert werden kÃ¶nnen. Der Zeitpunkt der als solche nicht anzuzweifelnden Borrelien-Infektion kÃ¶nne nicht festgelegt werden, sei jedoch mit Sicherheit vor Juni 1997 zu datieren. Die entsprechenden Beurteilungen wÃ¼rden auch von Dr. med. L.___, Serologe im Zentralinstitut der Walliser SpitÃ¤ler in "___", und PD Dr. med. N.___, Leitender Arzt der Abteilung fÃ¼r Infektionskrankheiten am USZ, geteilt, mit welchen die Laborbefunde durchgegangen worden seien. ErschÃ¶pfung, chronische MÃ¼digkeit, Unwohlsein, Myalgien, Arthralgien, kognitive Defizite, Kopfschmerzen und andere Begleitsymptome wÃ¼rden zwar in der Fachwelt mitunter unter dem Begriff Post-Lyme-Syndrom immer wieder in Zusammenhang mit chronischen Borrelien-Infekten gebracht, indessen beruhten die jeweils geschilderten chronischen Verlaufsformen ohne objektivierbare Befunde an den Gelenken, der Haut und dem Nervensystem auf Fallbeschreibungen. Eine identisches Beschwerdebild sei zudem wesentlich hÃ¤ufiger bei depressiven Entwicklungen mit SomatisierungsstÃ¶rung anzutreffen. Der Leidensdruck des BeschwerdefÃ¼hrers an sich sei glaubhaft, wenngleich in der klinischen Untersuchung unÃ¼bersehbare Zeichen einer SchmerzprÃ¤sentationsstÃ¶rung bestanden hÃ¤tten, bei denen es sich durchaus um den Versuch einer Verdeutlichung des Leidensdrucks gehandelt haben kÃ¶nnte.</w:t>
      </w:r>
    </w:p>
    <w:p>
      <w:r>
        <w:t>Alles in allem bestehe eine Symptomatik, welche am Besten im Rahmen einer depressiven Entwicklung mit somatoformer StÃ¶rung erklÃ¤rt werden kÃ¶nne. ZusÃ¤tzlich fÃ¤nden sich leichte degenerative VerÃ¤nderungen der peripheren Gelenke und der WirbelsÃ¤ule, welche allerdings das Beschwerdebild nicht zu erklÃ¤ren vermÃ¶chten. Die im Schulterbereich bestehenden Schmerzen entsprÃ¤chen zum Teil einer Impingement-Symptomatik bei verkalkender Tendinopathie der Supraspinatussehne, wÃ¼rden aber auch wesentlich durch die generalisierte Weichteilproblematik Ã¼berlagert. An den Beschwerden des Bewegungsapparats sei die allgemeine Dekonditionierung wesentlich beteiligt.</w:t>
      </w:r>
    </w:p>
    <w:p>
      <w:r>
        <w:t>Die ArbeitsfÃ¤higkeit des BeschwerdefÃ¼hrers sei aufgrund der Befunde am Bewegungsapparat fÃ¼r eine kÃ¶rperlich leichtere TÃ¤tigkeit voll gegeben. Inwieweit EinschrÃ¤nkungen im Rahmen der depressiven Entwicklung bestÃ¼nden, kÃ¶nne aus rheumatologisch-physikalischer Sicht nicht beurteilt werden.</w:t>
      </w:r>
    </w:p>
    <w:p>
      <w:r>
        <w:t>Abschliessend wiesen die Gutachter darauf hin, dass eine psychiatrische AbklÃ¤rung indiziert erscheine. Die Befunde am Bewegungsapparat schrÃ¤nkten (unabhÃ¤ngig von der Frage nach dem Vorliegen einer beschwerdeursÃ¤chlichen Borreliose) die ArbeitsfÃ¤higkeit fÃ¼r eine leichte bis mittelschwere, in ergonomischer Position verrichtbaren TÃ¤tigkeit nicht ein.</w:t>
      </w:r>
    </w:p>
    <w:p>
      <w:r>
        <w:t>4.2.2Â Â  Das USZ-Gutachten erfÃ¼llt grundsÃ¤tzlich die von der Rechtsprechung an Ã¤rztliche Beurteilungen gestellten Anforderungen: Es werden darin auf der Grundlage einschlÃ¤giger, namentlich auch laborieller und neurologischer Untersuchungen, in Kenntnis der in den wesentlichen ZÃ¼gen vollstÃ¤ndig und korrekt wiedergegebenen Vorakten sowie unter BerÃ¼cksichtigung der vom BeschwerdefÃ¼hrer selbst gemachten Angaben unspezifische Multiorgansymptome konstatiert, die mangels anamnestisch ausgewiesener einschlÃ¤giger WanderrÃ¶te oder Arthritis jedoch nicht mit Ã¼berwiegender Wahrscheinlichkeit (Wahrscheinlichkeitsgrad Ã¼ber 50 %) im Sinne einer chronischen Lyme-Erkrankung oder einer Neuro-Borelliose gedeutet werden kÃ¶nnten. Ein Borrelien-Kontakt als solcher wird nicht angezweifelt, aber mit Sicherheit vor Juni 1997 datiert. Aufgrund der erhobenen Laborbefunde, zufolge fehlender objektiver Befunde im Bereich der Gelenke, der Haut und des Zentralen Nervensystems sowie angesichts der konstatierten psychischen AuffÃ¤lligkeiten wird ein Post-Lyme-Syndrom verneint und nebst vielfÃ¤ltigen degenerativen Ursachen, einer generalisierten Weichteilproblematik und einer allgemeinen Dekonditionierung ein nÃ¤her abklÃ¤rungsbedÃ¼rftiger Verdacht auf eine depressive Entwicklung mit SomatisierungsstÃ¶rung postuliert. Das LeistungsvermÃ¶gen hinsichtlich einer kÃ¶rperlich leichteren TÃ¤tigkeit wird aufgrund der erhobenen Befunde am Bewegungsapparat als nicht eingeschrÃ¤nkt beurteilt. Diese Darlegung der medizinischen ZusammenhÃ¤nge und Beurteilung der medizinischen Situation leuchtet fÃ¼r sich allein betrachtet ein.</w:t>
      </w:r>
    </w:p>
    <w:p>
      <w:r>
        <w:t>Die Schlussfolgerungen der USZ-Experten erscheinen sodann auch im Kontext der weiteren medizinischen Akten als begrÃ¼ndet: So hat der BeschwerdefÃ¼hrer gegenÃ¼ber dem am 16. Juni 1997 konsultierten Dr. B.___ angegeben, in der Vorwoche den Kopf angeschlagen zu haben, worauf der Arzt nach Erhebung zweier okzipitaler Krusten ohne pathologischen Befund auf einen beginnenden grippalen Infekt geschlossen hat (Urk. 7/40/2). Dr. C.___ hat in der Folge zwar Borrelien burgdorferi IgG-Titer erheben, jedoch weder Zeckenreste Âin locoÂ feststellen noch einschlÃ¤gige IgM-Fraktionen nachweisen kÃ¶nnen (Urk. 7/40/5-6, inkl. Beilagen). Im Laufe der stationÃ¤ren poliklinischen AbklÃ¤rung im KSW haben weder klinisch noch laborchemisch (Serum wie Liquor) Hinweise auf eine aktive Borreliose oder eine entzÃ¼ndliche Gelenkserkrankung (Borreliose des Zentralen Nervensystems oder Lyme-Arthritis) ausgemacht werden kÃ¶nnen, und es wurde eine 100%ige ArbeitsfÃ¤higkeit attestiert (Urk. 7/40/11; Urk. 7/40/14; Urk. 7/40/29). Die von Dr. O.___ zunÃ¤chst als eigentlich gut ins Bild einer Zeckenbiss-Affektion passend bezeichneten SehstÃ¶rungen (Urk. 7/40/15) sind im Rahmen der nachfolgenden spezialÃ¤rztlichen Beurteilung durch Dr. D.___ unter Ausschluss einer Nervenparese als angeborene, dekompensierte - und mittels Brille gut therapierbare - StÃ¶rung des binokularen Sehens, das heisst mithin als Schielen, qualifiziert worden (Urk. 7/40/33). Die anlÃ¤sslich der in der Schulthess Klinik im April 2000 durchgefÃ¼hrten rheumatologischen Begutachtung gestellten Diagnosen haben sich auf ein Zervikobrachial-Syndrom bei Osteochondrose und Spondylarthrose mit muskulÃ¤rer Dysbalance, ein Lumbovertebral-Syndrom bei Osteochondrose und Spondylarthrose sowie muskulÃ¤rer Verspannung im Lumboglutealbereich rechts, eine beginnende Gonarthrose, eine beginnende Heberdenarthrose, SpreizfussverÃ¤nderungen, einen Status nach Borrelien-Infekt sowie einen Strabismus divergens concomitans beschrÃ¤nkt, wobei ausdrÃ¼cklich festgehalten worden ist, dass weder klinisch noch labormÃ¤ssig ein Hinweis auf das Vorliegen eines aktiven Borrelien-Infekts beziehungsweise auf einen bleibenden Nachteil nach solch einem Infekt vorliege. Zum Grad der Arbeits(un)fÃ¤higkeit ist festgehalten worden, dass aus orthopÃ¤disch-rheumatologischer Sicht kein Hinweis bestehe, dass der BeschwerdefÃ¼hrer als MaschinenfÃ¼hrer bei der A.___ AG nicht arbeitfÃ¤hig wÃ¤re; der BeschwerdefÃ¼hrer bedÃ¼rfe keiner beruflichen Umstellung auf eine andere TÃ¤tigkeit. Die von ihm geklagten Beschwerden, die er fÃ¼r seine vÃ¶llige ArbeitsunfÃ¤higkeit verantwortlich mache, seien psychosomatisch bedingt und entsprechend durch einen Facharzt der Psychiatrie zu beurteilen (Urk. 7/15 = Urk. 7/40/56).</w:t>
      </w:r>
    </w:p>
    <w:p>
      <w:r>
        <w:t>Dr. E.___ hat zwar aufgrund seiner mehrmonatigen ambulanten AbklÃ¤rung Anfang Oktober 1998 nebst der Diagnose einer Fingerpolyarthrose und eines Zervikal-Syndroms den dringenden Verdacht auf eine Ânoch florideÂ Lyme-Borreliose Stadium II mit Beteiligung des Zentralen Nervensystems und des Bewegungsapparats geÃ¤ussert; wenngleich die Lyme-Borreliose im Liquor nicht Âim letzten DetailÂ habe bewiesen werden kÃ¶nnen, bestehe dafÃ¼r eine Ã¼berwiegende Wahrscheinlichkeit, welche eine Rocephin-Therapie rechtfertige (Urk. 7/40/22-23). Mitte Juli 1999 hat er dann aber konstatiert, die Arthralgien/Periarthralgien hÃ¤tten trotz der im November 1998 applizierten 4-wÃ¶chigen Rocephin-Therapie nicht gebessert, wobei das Beschwerdebild gegenteils fibromyalgieforme ZÃ¼ge annehme; unter Hinweis auf ein stabiles Borrelia burgdorferi-Bild ohne signifikante Erregermenge hat der Internist ausdrÃ¼cklich darauf hingewiesen, die Diagnose der Lyme-Borreliose erscheine noch nicht gesichert, wobei fÃ¼r die definitive Beurteilung noch bis Ende 1999 zugewartet werden mÃ¼sse (Urk. 7/40/45). In der Folge hat Dr. E.___ anfangs Februar 2000 unter Hinweis auf ein in den wesentlichen ZÃ¼gen unverÃ¤ndertes Beschwerdebild festgehalten, er kÃ¶nne sich die Wahrscheinlichkeit der Diagnose der Lyme-Borreliose betreffend immer noch nicht definitiv entscheiden und wolle dies in den nÃ¤chsten Monaten noch offen lassen; die Rocephin-Therapie habe nicht den erwarteten Erfolg gezeitigt, was bezÃ¼glich der Richtigkeit der vermuteten Lyme-Borreliose natÃ¼rlich Zweifel aufkommen lasse (Urk. 7/40/53). Ende August 2000 hat sich Dr. E.___ dann wie folgt geÃ¤ussert (Urk. 7/40/66):</w:t>
      </w:r>
    </w:p>
    <w:p>
      <w:r>
        <w:t>ÂWie schon in meinem Bericht vom 3.10.1998 [erwÃ¤hnt,] besteht mit Ã¼berwiegender Wahrscheinlichkeit, wenn auch nicht mit letzter Sicherheit ein Folgezustand einer frÃ¼her durchgemachten Lyme-Borreliose. Ich bin der Auffassung, das[s] diese [Ã]tiologie schon von Anfang an bestanden [...] und nicht nur vorÃ¼bergehend auf den Gesundheitszustand gedrÃ¼ckt hat.Â</w:t>
      </w:r>
    </w:p>
    <w:p>
      <w:r>
        <w:t>Im erwÃ¤hnten Bericht vom 3. Oktober 1998 (Urk. 7/40/22) hatte Dr. E.___ nun aber lediglich einen dringenden Verdacht auf eine Lyme-Borreliose Stadium II formuliert und keineswegs eine als solche gesicherte Diagnose gestellt. Er hatte in seiner damaligen Beurteilung ausgefÃ¼hrt, die Untersuchungen nach der Western-Blotting-Methode hÃ¤tten zwar einen mit einem langen Erregerkontakt vereinbaren IgG-GesamtantikÃ¶rper-Titer ergeben, wobei im Liquor trotz fehlender SchrankenstÃ¶rung auch AntikÃ¶rper hÃ¤tten nachgewiesen werden kÃ¶nnen, indessen hÃ¤tten sich keine EntzÃ¼ndungszeichen gefunden. Zur Untermauerung seiner Aussagen hatte sich Dr. E.___ auf einen Status nach bemerktem Zeckenstich mit konsekutiv aufgetretenem Beschwerdebild berufen, obgleich der eigentliche Zeckenbefall beziehungsweise -biss vom BeschwerdefÃ¼hrer weder schlÃ¼ssig beschrieben (vgl. Urk. 7/40/3; Urk. 7/40/7; Urk. 7/40/13a) noch Ã¤rztlicherseits stichhaltig dokumentiert werden konnte (vgl. Urk. 7/40/2; Urk. 7/40/5). In einer - zuhanden des Rechtsvertreters des BeschwerdefÃ¼hrers verfassten - Stellungnahme vom 29. August 2001 (Urk. 3 der Akten im sozialversicherungsgerichtlichen Verfahren Proz.-Nr. UV.2001.00148) hat Dr. E.___ schliesslich den - im USZ-Gutachten keineswegs verkannten - Grundsatz bestÃ¤tigt, wonach ein Erythema migrans und Arthitiden nicht obligat fÃ¼r die Diagnose der Lyme-Borreliose seien. Wie er alsdann ausdrÃ¼cklich eingerÃ¤umt hat, kann bei normaler Zellzahl im Liquor eine Neuro-Borreliose zwar nicht ausgeschlossen, aber auch nicht bewiesen werden. Einen direkten Zusammenhang zwischen den im Liquor bei fehlender SchrankenstÃ¶rung nachgewiesenen AntikÃ¶rper-Restwerten und einer ursprÃ¼nglichen Beteiligung des Zentralen Nervensystems hat Dr. E.___ nicht weiter belegt, sondern sich wiederum auf die Formulierung eines entsprechenden Âdringenden VerdachtsÂ beschrÃ¤nkt. Im Anschluss an das von ihm postulierte Vorliegen einer fÃ¼r ein Post-Lyme-Syndrom typischen Symptomatik hat Dr. E.___ zudem selbst eingerÃ¤umt, die vom BeschwerdefÃ¼hrer geklagten Beschwerden seien fÃ¼r ein solches Syndrom nicht im eigentlichen Sinne spezifisch. Seine Wahrscheinlichkeitsvermutung eines Post-Lyme-Syndroms grÃ¼ndet offenbar vorab auf der in dieser Form unzutreffenden beziehungsweise unfundierten Annahme, es liege ein genau datierbarer Zeckenstich vor und der BeschwerdefÃ¼hrer sei zuvor gÃ¤nzlich gesund gewesen und habe ansonsten keinen Grund zur Entwicklung psychischer Beschwerden gehabt. Was seine allgemeine Bemerkung angeht, das Ausbleiben des Erfolgs der antibiotischen Therapien dÃ¼rfe Ânicht als Ausschlusskriterium genommen werdenÂ, ist darauf hinzuweisen, dass Dr. E.___ zuvor selbst ausdrÃ¼cklich darauf hingewiesen hatte, das Nichtanschlagen der Rocephin-Therapie lasse selbstverstÃ¤ndlich Zweifel bezÃ¼glich der Richtigkeit der vermuteten Lyme-Borreliose aufkommen (vgl. Urk. 7/40/53).</w:t>
      </w:r>
    </w:p>
    <w:p>
      <w:r>
        <w:t>Der Allgemeinpraktiker und Hausarzt Dr. C.___ hat sich bei der von ihm im Bericht vom 14. Oktober 1999 (Urk. 7/16) diagnostizierten Borreliose mit Arthralgien und generalisierten Weichteilschmerzen bei ansonsten unauffÃ¤lligem Allgemeinstatus, mit normalem ErnÃ¤hrungszustand und wohl druckdolenten, jedoch probeanalytisch fÃ¼r Synovitiden unspezifischen Fibromyalgiepunkten und Gelenken offenkundig schwergewichtig auf die entsprechende, nach dem vorstehend Gesagten nicht stichhaltige EinschÃ¤tzung von Dr. E.___ betreffend das Bestehen einer Borreliose-Erkrankung gestÃ¼tzt. Anders als dieser hat er die physische LeistungsfÃ¤higkeit unter Einbezug der Schmerz- und vegetativen Begleitsymptomatik sowie der BeeintrÃ¤chtigung der KonzentrationsfÃ¤higkeit - allerdings unter Vorbehalten, aber immerhin - auf 25-50 % quantifiziert.</w:t>
      </w:r>
    </w:p>
    <w:p>
      <w:r>
        <w:t>Der in den Gutachten der Schulthess Klinik wie auch des USZ Ã¼bereinstimmend geÃ¤usserte Verdacht auf eine ursÃ¤chliche psychische beziehungsweise psychosomatische Problematik hat sich sowohl in der von der Beschwerdegegnerin veranlassten - die Darstellung des BeschwerdefÃ¼hrers, wonach seitens der Beschwerdegegnerin keine psychiatrische AbklÃ¤rung erfolgt sei, erweist sich mithin als aktenwidrig - als auch in der vom BeschwerdefÃ¼hrer selbst in Auftrag gegebenen psychiatrischen Evaluation bestÃ¤tigt: Dr. med. J.___, Spezialarzt fÃ¼r Psychiatrie und Psychotherapie, "___", hat im Rahmen seiner im Juni 2000 durchgefÃ¼hrten Begutachtung eine anhaltende somatoforme SchmerzstÃ¶rung (ICD[-10] F45.4) mit Hypochondrie (ICD[-10] F45.2), eine Neurasthenie (ICD[-10] F48.0) sowie eine psychogene AnpassungsstÃ¶rung (ICD[-10] F43.2) diagnostiziert. Diese psychischen StÃ¶rungen seien zwar ausgewiesen, Umfang und Schweregrad jedoch nicht solcherart, dass daraus zwingend eine ArbeitsunfÃ¤higkeit abzuleiten wÃ¤re; dies wÃ¤re schon aus psychotherapeutischen GrÃ¼nden kontraproduktiv und wÃ¼rde den BeschwerdefÃ¼hrer in seinem KrankheitsverstÃ¤ndnis noch zusÃ¤tzlich bestÃ¤rken und zementieren. Aus psychiatrischer Sicht, das heisst unter Ausklammerung allenfalls bestehender somatischer EinschrÃ¤nkungen, sei eine ArbeitsunfÃ¤higkeit von allerhÃ¶chstens 30-40 % zu postulieren, wobei prognostisch von einer BesserungsfÃ¤higkeit auszugehen sei. Eine Notwendigkeit zu einem beruflichen Wechsel auf eine andere TÃ¤tigkeit bestehe nicht (Urk. 7/14). Dr. K.___ hat im September 2002 die psychische Problematik zwar als depressive Entwicklung auf dem Boden einer Borreliose interpretiert, indessen die von Dr. J.___ ausgemachte hypochondrische StÃ¶rung im Sinne einer organ- beziehungsweise krankheitsbezogenen phobischen Angst mit gesteigerter Selbstbeobachtung und Ãberbewertung von KÃ¶rperwahrnehmungen bestÃ¤tigt und zudem auf den Eintritt einer schweren narzisstischen KrÃ¤nkung mit pathologischer Konfliktverarbeitung und depressiv-phobischer SelbstwerteinschrÃ¤nkung hingewiesen. Den Grad der daraus resultierenden ArbeitsunfÃ¤higkeit hat Dr. K.___ aus psychiatrischer Sicht auf 90-100 % quantifiziert (Urk. 19/3).</w:t>
      </w:r>
    </w:p>
    <w:p>
      <w:r>
        <w:t>4.2.3Â Â  Zusammenfassend ergibt sich somit, dass beim BeschwerdefÃ¼hrer zwar offenbar eine immun-relevante Borrelien-Kontamination stattgefunden hat (deren Zeitpunkt sich nicht [mehr] genau festlegen lÃ¤sst), sich die von ihm seit Juni 1997 geklagten gesundheitlichen Manifestationen jedoch aus Ã¤rztlicher Sicht nicht schlÃ¼ssig respektive stichhaltig als durch eine Lyme- oder Neuro-Borreliose hervorgerufen qualifizieren lassen. Die multiplen Beschwerden sind vielmehr hauptsÃ¤chlich auf eine psychische Dekompensation zurÃ¼ckzufÃ¼hren, wobei die ArbeitsfÃ¤higkeit hinsichtlich einer kÃ¶rperlich leichteren TÃ¤tigkeit - wozu auch die angestammte, leichte, mitunter auch von Frauen ausgeÃ¼bte TÃ¤tigkeit bei der A.___ AG zu zÃ¤hlen ist (vgl. Urk. 7/24; Urk. 13/7 der Akten im sozialversicherungsgerichtlichen Verfahren Proz.-Nr. UV.2001.00148) - und bezogen auf den hier beurteilungsrelevanten Zeitpunkt (7. November 2001) allein aus somatischer Sicht grundsÃ¤tzlich nicht wesentlich eingeschrÃ¤nkt ist.</w:t>
      </w:r>
    </w:p>
    <w:p>
      <w:r>
        <w:t>Allerdings kann - entgegen der Ansicht der Beschwerdegegnerin (vgl. zur diesbezÃ¼glichen verwaltungsinternen Meinungsbildung Urk. 7/8) - nicht ohne weiteres eine volle ArbeitsfÃ¤higkeit hinsichtlich der angestammten TÃ¤tigkeit bei der A.___ AG angenommen und gestÃ¼tzt darauf ein relevanter, invalidisierender Gesundheitsschaden in jeder Hinsicht gÃ¤nzlich ausgeschlossen werden. Zwar hat Dr. J.___ im Juni 2000 einerseits die Ableitung einer ArbeitsunfÃ¤higkeit nach Umfang und Schweregrad der ausgemachten psychischen StÃ¶rungen als nicht zwingend und aus psychotherapeutischen GrÃ¼nden kontraproduktiv bezeichnet sowie prognostisch auf eine BesserungsfÃ¤higkeit hingewiesen, anderseits aber aus rein psychiatrischer Sicht eine medizinisch-theoretisch bestehende EinschrÃ¤nkung der ArbeitsfÃ¤higkeit von damals 30-40 % angenommen. Da die Stellungnahme von Dr. J.___ nicht auf eine eigentliche neurotische Fixierung schliessen lÃ¤sst, deren Auswirkungen nachweislich dadurch behoben werden kÃ¶nnten, dass Versicherungsleistungen abgelehnt werden (vgl. BGE 102 V 165; vgl. auch BGE 106 V 89 f.; ZAK 1981 S. 134 ff.), darf die auf gegen 40 % bezifferte psychische EinschrÃ¤nkung nicht ausser Acht bleiben. Ein sich schwerwiegend auf die ErwerbsfÃ¤higkeit auswirkender Gesundheitsschaden lÃ¤sst sich unter diesen UmstÃ¤nden jedenfalls nicht ohne AbklÃ¤rung der konkreten Auswirkungen der psychischen BeeintrÃ¤chtigung auf die beruflich-erwerblichen VerhÃ¤ltnisse verneinen. Die dafÃ¼r notwendige Vergleichsrechnung ist von der Beschwerdegegnerin nun aber bislang weder durchgefÃ¼hrt worden noch kann eine solche aufgrund der derzeitigen Aktenlage und ohne weitere AbklÃ¤rungen gerichtlich nachgeholt werden.</w:t>
      </w:r>
    </w:p>
    <w:p>
      <w:r>
        <w:rPr>
          <w:b/>
        </w:rPr>
        <w:t>E. 5</w:t>
      </w:r>
    </w:p>
    <w:p>
      <w:r>
        <w:t>5.1Â Â Â Â  Dies fÃ¼hrt in Gutheissung der Beschwerde zur Aufhebung des angefochtenen Entscheids und RÃ¼ckweisung der Sache an die Beschwerdegegnerin zwecks PrÃ¼fung der beruflich-erwerblichen Auswirkungen der somatisch und psychisch insgesamt bewirkten ArbeitsunfÃ¤higkeit (und hernach zu neuer VerfÃ¼gung Ã¼ber den Leistungsanspruch des BeschwerdefÃ¼hrers).</w:t>
      </w:r>
    </w:p>
    <w:p>
      <w:r>
        <w:t>Im Rahmen der zu tÃ¤tigenden AbklÃ¤rungen und nachfolgenden Neubeurteilung wird auch dem Umstand Rechnung zu tragen sein, dass der Bericht von Dr. K.___ vom 11. September 2002 (Urk. 19/3) - wie von der Beschwerdegegnerin grundsÃ¤tzlich eingerÃ¤umt wird - in Richtung einer seit der Untersuchung durch Dr. J.___ im Juni 2000 eingetretenen Verschlechterung des psychischen Gesundheitszustands weist, wobei sich - entgegen der Stellungnahme von IV-Arzt Dr. H.___ vom 10. Oktober 2002 (Urk. 24/2) - nicht leichthin sagen lÃ¤sst, diese etwaige Verschlechterung sei erst nach November 2001 eingetreten. Dem genauen Zeitpunkt des Eintritts derselben und des dadurch bewirkten ArbeitsfÃ¤higkeitsverlusts (Dr. H.___ geht von einer nunmehr 100%igen ArbeitsunfÃ¤higkeit aus) wird weiter nachzugehen sein. Die Beschwerdegegnerin wird zudem auch zu prÃ¼fen haben, was von den vom BeschwerdefÃ¼hrer neuerdings geltend gemachten Prostatabeschwerden zu halten ist. Die von ihm weiter monierten Leisten-, SchilddrÃ¼sen-, Verdauungs- und Augenprobleme sind hingegen im Rahmen der bereits getÃ¤tigten poliklinischen AbklÃ¤rungen in den wesentlichen ZÃ¼gen erfasst und in die jeweiligen Beurteilungen der LeistungsfÃ¤higkeit grundsÃ¤tzlich hinreichend miteinbezogen worden. Wollte der BeschwerdefÃ¼hrer eine diesbezÃ¼gliche (medikamentenbedingte) Verschlechterung geltend machen, hÃ¤tte er dies demnach zunÃ¤chst angemessen zu dokumentieren.</w:t>
      </w:r>
    </w:p>
    <w:p>
      <w:r>
        <w:t>5.2Â Â Â Â  Das Verfahren ist kostenlos.</w:t>
      </w:r>
    </w:p>
    <w:p>
      <w:r>
        <w:t>5.3.Â Â Â  PraxisgemÃ¤ss gilt die RÃ¼ckweisung der Sache an die Verwaltung zur weiteren AbklÃ¤rung und neuen VerfÃ¼gung als vollstÃ¤ndiges Obsiegen (vgl. ZAK 1987 S. 268 f. Erw. 5, mit Hinweisen), weshalb der anwaltlich vertretene BeschwerdefÃ¼hrer Anspruch auf eine ProzessentschÃ¤digung hat, welche in Anwendung von Â§ 34 Abs. 1 des Gesetzes Ã¼ber das Sozialversicherungsgericht (GSVGer) in Verbindung mit Â§ 8 f. der Verordnung Ã¼ber die sozialversicherungsgerichtlichen GebÃ¼hren, Kosten und EntschÃ¤digungen sowie Â§ 28 (GSVGer) in Verbindung mit Â§ 89 Abs. 1 des Gesetzes Ã¼ber den Zivilprozess (Zivilprozessordnung/ZPO) nach der Bedeutung der Streitsache und der Schwierigkeit des Prozesses auf Fr. 2'400.-- festzusetzen und Rechtsanwalt Dr. Ilg als unentgeltlichem Rechtsvertreter zuzusprechen ist (Honorar und Auslagenersatz inkl. Mehrwertsteuer [MWSt]).</w:t>
      </w:r>
    </w:p>
    <w:p>
      <w:r>
        <w:t>Das Gericht erkennt:</w:t>
      </w:r>
    </w:p>
    <w:p>
      <w:r>
        <w:t>1.Â Â Â Â Â Â Â Â  In Gutheissung der Beschwerde wird die angefochtene VerfÃ¼gung vom 7. November 2001 aufgehoben und die Sache an die Beschwerdegegnerin zurÃ¼ckgewiesen, damit diese, nach erfolgter AbklÃ¤rung im Sinne der ErwÃ¤gungen, Ã¼ber den Leistungsanspruch des BeschwerdefÃ¼hrers neu verfÃ¼ge.</w:t>
      </w:r>
    </w:p>
    <w:p>
      <w:r>
        <w:t>2.Â Â Â Â Â Â Â Â  Das Verfahren ist kostenlos.</w:t>
      </w:r>
    </w:p>
    <w:p>
      <w:r>
        <w:t>3.Â Â Â Â Â Â Â Â  Die Beschwerdegegnerin wird verpflichtet, dem unentgeltlichen Rechtsvertreter des BeschwerdefÃ¼hrers, Rechtsanwalt Dr. Ilg, ZÃ¼rich, eine ProzessentschÃ¤digung von Fr. 2'400.-- (inkl. Barauslagen und MWSt) zu bezahlen.</w:t>
      </w:r>
    </w:p>
    <w:p>
      <w:r>
        <w:t>5.Â Â Â Â Â Â Â Â  Zustellung gegen Empfangsschein an:</w:t>
      </w:r>
    </w:p>
    <w:p>
      <w:r>
        <w:t>- Rechtsanwalt Dr. Roland Ilg</w:t>
      </w:r>
    </w:p>
    <w:p>
      <w:r>
        <w:t>- Rechtsanwalt Dr. Beat Frischkopf</w:t>
      </w:r>
    </w:p>
    <w:p>
      <w:r>
        <w:t>- Bundesamt fÃ¼r Sozialversicherung (BSV)</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des BeschwerdefÃ¼hrers oder seines Vertreters zu enthalten; die Ausfertigung des angefochtenen Entscheides und der dazugehÃ¶rige Briefumschlag sowie die als Beweismittel angerufenen Urkunden sind beizulegen, soweit der BeschwerdefÃ¼hrer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