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EE.2020.00033 vom 11. Dezember 2020</w:t>
      </w:r>
    </w:p>
    <w:p>
      <w:r>
        <w:t>ZH Sozialversicherungsgericht, 2020-12-11, DE</w:t>
      </w:r>
    </w:p>
    <w:p>
      <w:r>
        <w:rPr>
          <w:b/>
        </w:rPr>
        <w:t xml:space="preserve">Quelle: </w:t>
      </w:r>
      <w:r>
        <w:t>https://mcp.opencaselaw.ch/entscheid/zh_sozialversicherungsgericht_EE.2020.00033</w:t>
      </w:r>
    </w:p>
    <w:p>
      <w:r>
        <w:t>FR: ZH_SOZIALVERSICHERUNGSGERICHT EE.2020.00033 du 11 décembre 2020</w:t>
      </w:r>
    </w:p>
    <w:p>
      <w:r>
        <w:t>IT: ZH_SOZIALVERSICHERUNGSGERICHT EE.2020.00033 del 11 dicembre 2020</w:t>
      </w:r>
    </w:p>
    <w:p>
      <w:pPr>
        <w:pStyle w:val="Heading2"/>
      </w:pPr>
      <w:r>
        <w:t>Erwägungen</w:t>
      </w:r>
    </w:p>
    <w:p>
      <w:r>
        <w:rPr>
          <w:b/>
        </w:rPr>
        <w:t>E. 1</w:t>
      </w:r>
    </w:p>
    <w:p>
      <w:r>
        <w:t>X.___ , geboren 1970, ist Rechtsanwältin und der Sozial ver siche rungs anstalt des K antons Zürich, Ausgleichskasse, als Selbständigerwerbende angeschlossen. Am 24 . April 2020 (Eingangsdatum) meldete sie sich bei der Aus gleichs kasse zum Bezug einer Erwerbs ausfall ent schä di gung (Härtefall-Regelung) ge stützt auf die Verordnung über Massnahmen bei Erwerbsausfall im Zusammen hang mit dem Coronavirus (Covid-19-Verordnung Erwerbsausfall) an (Urk. 7/59 ). Mit Verfügung vom 29 . April 2020 verneinte die Ausgleichskasse einen Anspruch auf eine Corona-Er werbs ausfallentschädigung (Urk. 7/60 ). Die d agegen von der Versicherten am 8. Mai 2020 erhobene Einsprache ( unter Beilage von Steuer un terlagen für das Jahr 2019, Urk. 7/61 ) wies die Aus gleichskasse mit Entscheid vom 2 4. Juli 2020 ( Urk. 7/67 = Urk. 2) ab.</w:t>
      </w:r>
    </w:p>
    <w:p>
      <w:r>
        <w:rPr>
          <w:b/>
        </w:rPr>
        <w:t>E. 1.1</w:t>
      </w:r>
    </w:p>
    <w:p>
      <w:r>
        <w:t>Nach Art. 185 Abs.</w:t>
      </w:r>
    </w:p>
    <w:p>
      <w:r>
        <w:rPr>
          <w:b/>
        </w:rPr>
        <w:t>E. 1.2.1</w:t>
      </w:r>
    </w:p>
    <w:p>
      <w:r>
        <w:t>Nach Art. 2 Abs. 3 bis der Covid-19-Verordnung Erwerbsausfall (Stand 6. Juli 2020)</w:t>
      </w:r>
    </w:p>
    <w:p>
      <w:r>
        <w:t>sind Selbständige rwerbende im Sinne von Art. 12 des Bundesgesetzes über den Allgemeinen Teil des Sozialversicherungsrechts (ATSG) anspruchsberechtigt, wenn sie aufgrund der bundesrätlichen</w:t>
      </w:r>
    </w:p>
    <w:p>
      <w:r>
        <w:t>Massnahmen zur Bekämpfung d es Coronavirus , obwohl sie nicht zur Schliessung des Betriebs verpflichtet oder direkt vom Ver anstaltungsverbot betroffen waren,</w:t>
      </w:r>
    </w:p>
    <w:p>
      <w:r>
        <w:t>einen Erwerbsausfall erleiden und ihr für die Bemessung der Beiträge der AHV massgebendes Einkommen für da s Jahr 2019 zwischen Fr. 10‘000. -- und Fr. 90‘000.-- liegt ( sogenannte Härtefallregelung ) ; dabei gilt für die Berechnung des massgebenden Einkommens für das Jahr 2019 Artikel 5 Absatz 2 zweiter Satz sinngemäss.</w:t>
      </w:r>
    </w:p>
    <w:p>
      <w:r>
        <w:rPr>
          <w:b/>
        </w:rPr>
        <w:t>E. 1.2.2</w:t>
      </w:r>
    </w:p>
    <w:p>
      <w:r>
        <w:t>Gemäss Art.</w:t>
      </w:r>
    </w:p>
    <w:p>
      <w:r>
        <w:rPr>
          <w:b/>
        </w:rPr>
        <w:t>E. 1.2.3</w:t>
      </w:r>
    </w:p>
    <w:p>
      <w:r>
        <w:t>Nach Art. 11 Abs. 1 EOG bildet Grundlage für die Ermittlung des durchschnitt lichen vordienstlichen Erwerbseinkommens das Einkommen, von dem die Bei träge nach dem Bundesgesetz über die Alters- und Hinterlassenen ver siche rung (AHVG) erhoben werden. Der Bundesrat erlässt Vorschriften über die Be messung der Entschädigung und lässt durch das Bundesamt für Sozialver si che rungen ver bindliche Tabellen mit aufgerundeten Beträgen aufstellen.</w:t>
      </w:r>
    </w:p>
    <w:p>
      <w:r>
        <w:rPr>
          <w:b/>
        </w:rPr>
        <w:t>E. 1.2.4</w:t>
      </w:r>
    </w:p>
    <w:p>
      <w:r>
        <w:t>Gestützt auf Art.</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 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w:t>
      </w:r>
    </w:p>
    <w:p>
      <w:r>
        <w:rPr>
          <w:b/>
        </w:rPr>
        <w:t>E. 2</w:t>
      </w:r>
    </w:p>
    <w:p>
      <w:r>
        <w:t>Dagegen erhob die Versicherte am 7. September 2020 Beschwerde und beantragte die Aufhebung des angefochtenen Entscheids und die Zusprache einer Corona- Erwerbsausfallentschädigung ( Urk. 1). Mit Beschwerdeantwort vom 1. Oktober 20 20 schloss die Beschwerdegegnerin auf Abweisung der Beschwerde ( Urk. 6), was der Beschwerdeführerin am 8. Oktober 2020 zur Kenntnis gebracht wurde ( Urk. 8).</w:t>
      </w:r>
    </w:p>
    <w:p>
      <w:r>
        <w:rPr>
          <w:b/>
        </w:rPr>
        <w:t>E. 2.1</w:t>
      </w:r>
    </w:p>
    <w:p>
      <w:r>
        <w:t>Die Beschwerdegegnerin verneinte einen Anspruch auf Corona-Erwerbsausfall entschädigung mit der Begründung, dass die neue Härtefallregelung für den Erwerbsausfall von Selbständigerwerbenden voraussetze, dass das AHV-pflich tige Einkommen für das Jahr 2019 zwischen Fr. 10'000.-- und Fr. 90'000.-- liege. Eine nachträgliche Anpassung des Erwerbseinkommens infolge der definitiven Steuer meldung für das Beitragsjahr 2019, die nach dem 1 6. September 2020 eingehe, bewirke keine Änderung in der Entschädigung. Eine Anpassung [der Akontorech nungen 2019] nach dem 17. März 2020 habe ebenfalls keine Änderungen in der Höhe der Entschädigungen zur Folge. Die Beschwerdeführerin habe für das Jahr 2019 ein Einkommen von mehr als Fr. 90'000.-- abgerechnet. Die letzte definitive Beitragsverfügung sei jene aus dem Jahr 201 7. Damals habe sie ein Einkommen von Fr. 119'500.-- abgerechnet. Da dieses Einkommen eben falls über Fr. 90'000.-- liege, komme KS CE Rz . 1 065.1 nicht zur Anwendung (Urk. 2).</w:t>
      </w:r>
    </w:p>
    <w:p>
      <w:r>
        <w:rPr>
          <w:b/>
        </w:rPr>
        <w:t>E. 2.2</w:t>
      </w:r>
    </w:p>
    <w:p>
      <w:r>
        <w:t>Die Beschwerdeführerin machte demgegenüber zusammengefasst geltend,</w:t>
      </w:r>
    </w:p>
    <w:p>
      <w:r>
        <w:t>d ie Praxis der Beschwerdegegnerin,</w:t>
      </w:r>
    </w:p>
    <w:p>
      <w:r>
        <w:t>wonach das effektive AHV-pflichtige Eink ommen im Jahr 2019 nur dann berücksichtigt werden könne, wenn die definitive Steuer meldung des kantonalen Steueramts für das Jahr 2019 bis zum 1 6. September 2020 bei ihr eingehe, sei rechtswidrig. Im Kanton Zürich würden die Steuerer klä rungen für das Jahr 2019 erst im Jahr 2021 zur Bearbeitung freigegeben werden, eine definitive Steuereinschätzung für das Jahr 2019 könne entsprechend erst im Laufe des Jahres 2021 vorliegen. Daher müsse die Beschwerdegegnerin auch andere Beweismittel berücksichtigen.</w:t>
      </w:r>
    </w:p>
    <w:p>
      <w:r>
        <w:t>Aus dem von ihr mit der Steuererklärung 2019 eingereichten H ilfsblatt A für Selbständige mit vereinfachter Buchführung sei ersichtlich, dass das Einkommen aus selbständiger Erwerbstätigkeit im Jahr 2019 Fr. 80'386.--, bzw. Fr. 64'576.-- für AHV-Zwecke, betragen habe. Dies habe sie dem Steueramt bereits am 1. März 2020 und damit noch bevor vom Lockdown oder der Corona-Erwerbsersatzentschädigung die Rede gewesen sei, eingereicht. Somit sei offen sicht lich, dass dieses Dokument nicht im Hinblick darauf, eine Entschädigung zu erhalten, erstellt und dem Steueramt eingereicht worden sei (Urk. 1) . 3.</w:t>
      </w:r>
    </w:p>
    <w:p>
      <w:r>
        <w:rPr>
          <w:b/>
        </w:rPr>
        <w:t>E. 3</w:t>
      </w:r>
    </w:p>
    <w:p>
      <w:r>
        <w:t>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 tungs organisat ionsgesetzes [ RVOG ] ) .</w:t>
      </w:r>
    </w:p>
    <w:p>
      <w:r>
        <w:t>Gestützt auf dieses Notverordnungsrecht erliess der Bundesrat - nebst anderen Verordnungen im Zusammenhang mit der Covid-19-Pandemie, die sich teilweise auch auf das Bundesgesetz über die Bekämpfung übertragbarer Krankheiten des Mens chen ( Epidemiengesetz</w:t>
      </w:r>
    </w:p>
    <w:p>
      <w:r>
        <w:t>[ EpG ] ) stützen - am 2 0. März 2020 die Covid-19- Verordnung Erwerbsausfall. Die Covid-19-Verordnung Erwerbsausfall wurde rück wirkend per 1 7. März 2020 in Kraft gesetzt und der Geltungszeitraum bis zum 1 6. September 2020 befristet (Art. 11 Abs. 2). Während dieses Geltungs ze itraums erfuhr sie am 2 3. April, 6. Juli 2020 und 1 7. September 2020 je eine Änderung, bevor der Geltungszeitraum mit Änderung vom 8. Oktober 2020 bis zum 30 . Juni</w:t>
      </w:r>
    </w:p>
    <w:p>
      <w:r>
        <w:t>2021 verlängert wurde ( Art. 11 Abs.</w:t>
      </w:r>
    </w:p>
    <w:p>
      <w:r>
        <w:rPr>
          <w:b/>
        </w:rPr>
        <w:t>E. 3.1</w:t>
      </w:r>
    </w:p>
    <w:p>
      <w:r>
        <w:t>Anspruch auf eine Erwerbsersatzentschädigung nach Art. 2 Abs.</w:t>
      </w:r>
    </w:p>
    <w:p>
      <w:r>
        <w:t>3 bis der Covid-19-Verordnung Erwerbsausfall haben , soweit die weiteren Anspruchsvoraus set zungen erfüllt sind, nur Selbständigerwerbende , deren AHV-pflichtiges Einkom men im Jahr 2019 Fr. 90'000.-- nicht übersteigt (E. 1.2.1 hievor ) .</w:t>
      </w:r>
    </w:p>
    <w:p>
      <w:r>
        <w:rPr>
          <w:b/>
        </w:rPr>
        <w:t>E. 3.2</w:t>
      </w:r>
    </w:p>
    <w:p>
      <w:r>
        <w:t>Auf Basis der Vorjahresperiode setzte die Beschwerdegegnerin am 29. Januar 2019 die Akontobeiträge der Beschwerdeführerin für das Jahr 2019 gestützt auf ein beitragspflichtige s Ein kommen von Fr. 170'700.-- fest ( Urk. 7/25). Mit Ein gabe vom 8. Mai 2019 teilte die Beschwerdeführer in der Beschwerdegegnerin mit, das voraussichtliche Erwerbs einkommen für das Jahr 2019 betrage Fr. 130'000.-- ( Urk. 7/32). Am 17. Mai 2019 passte die Beschwerdegegnerin die Akontobeiträge an. Gestützt auf die Angaben der Beschwerdeführerin und unter Aufrechnung der persönlichen Beiträge ergab sich ein beitragspflichtiges Einkommen von Fr.</w:t>
      </w:r>
    </w:p>
    <w:p>
      <w:r>
        <w:t>143'800.-- (Urk. 7/34). Auf dieser Grundlage stellte sie die Akontorechnungen für das Jahr 2019 in Rechnung (Urk. 7/35-38, Urk. 7/44-45). Mit Mitteilung vom 29. Januar 2020 setzte die Ausgleichskasse die Akonto beiträge für das Jahr 2020 gestützt auf ein</w:t>
      </w:r>
    </w:p>
    <w:p>
      <w:r>
        <w:t>beitragspflichtiges Einkommen von Fr. 144'300.-- fest (Urk. 7/50). Daraufhin teilte die Beschwerdeführerin am 6.</w:t>
      </w:r>
    </w:p>
    <w:p>
      <w:r>
        <w:t>Febru ar 2020 ein voraussichtliches Einkommen für das Jahr 2020 von Fr.</w:t>
      </w:r>
    </w:p>
    <w:p>
      <w:r>
        <w:t>110'000.-- mit (Urk. 7/51). Dementsprechend setzte die Ausgleichskasse mit Mitteilung vom</w:t>
      </w:r>
    </w:p>
    <w:p>
      <w:r>
        <w:rPr>
          <w:b/>
        </w:rPr>
        <w:t>E. 3.3</w:t>
      </w:r>
    </w:p>
    <w:p>
      <w:r>
        <w:t>Entgegen der Ansicht der Beschwerdeführerin war die Beschwerdegegnerin weder verpflichtet noch berechtigt, allein gestützt auf die eingereichte Steuererklärung 2019 das massgebende Einkommen im Sinne von Art. 2 Abs.</w:t>
      </w:r>
    </w:p>
    <w:p>
      <w:r>
        <w:t>3 bis der Covid-19- Verordnung Erwerbsausfall herabzusetzen. Für eine Abweichung vom Ein kom men , welches Grundlage für die Festsetzung der Beitragsrechnungen ( Akonto rech nun gen ) für das Jahr 2019 bildete, muss gemäss Rz . 1065 und Rz . 1065.1 KS CE (Stand 3. Juli 2020) eine definitive Steuerveranlagung – nicht lediglich eine Steuererklärung – vorliegen. Weiter hat die Beschwerdegegnerin zu Recht nicht auf das erst im Zuge der Einsprache im Mai 2020 deklarierte tiefere Erwerbsein kommen (vgl. Urk. 7/61) abgestellt, nachdem die Beschwerde führerin im Mai 2019 ein voraussichtliches Einkommen 2019 von Fr. 1 30 '000.-- und im Februar 2020 ein voraussichtliches Einkommen 2020 von Fr. 110'000.-- gemeldet hatte. Daran ändert auch die Meldung der Beschwerdeführerin vom 8. September 2020, mit welcher sie für das Jahr 2019 ein Einkommen von Fr. 80'300.-- deklarierte (Urk. 7/71), nichts, da</w:t>
      </w:r>
    </w:p>
    <w:p>
      <w:r>
        <w:t>nach dem 17. März 2020 erfolgte Anpassungen des den Akontorech nungen 2019 zugrundeliegenden Erwerbs einkommens keine Änderung in der Höhe der Entschädigung bewirken . Die Regel gemäss Rz . 1068 KS CE kommt jedoch entgegen dem etwas miss ver ständlichen Wortlaut nicht nur zur Anwendung, wenn eine Änderung in der Höhe der Entschädigung in Frage steht, sondern auch bei der Prüfung der Anspruchs voraussetzungen als solche.</w:t>
      </w:r>
    </w:p>
    <w:p>
      <w:r>
        <w:rPr>
          <w:b/>
        </w:rPr>
        <w:t>E. 3.4</w:t>
      </w:r>
    </w:p>
    <w:p>
      <w:r>
        <w:t>Gemäss 24 Abs. 4 der Verordnung über die Alters- und Hinterlassenen versi che rung (AHVV) bzw. gemäss Rz 1154 der Wegleitung über die Beiträge der Selb ständigerwerbenden und Nichterwerbstätigen in der AHV, IV und EO (WSN) sind Selbständigerwerbende verpflichtet, wesentliche Abweichungen vom voraussicht lichen Einkommen der Ausgleichskasse zu melden. Gemäss Rz 1155 WSN gilt als wesentlich eine Abweichung des erzielten vom voraussichtlichen Jahresein kom men von mindestens 25 Prozent. Darauf wurde die Beschwerdeführer in mit Mit tei lungen vom 29.</w:t>
      </w:r>
    </w:p>
    <w:p>
      <w:r>
        <w:t>Januar</w:t>
      </w:r>
    </w:p>
    <w:p>
      <w:r>
        <w:t>2019 und 17.</w:t>
      </w:r>
    </w:p>
    <w:p>
      <w:r>
        <w:t>Mai</w:t>
      </w:r>
    </w:p>
    <w:p>
      <w:r>
        <w:t>2017 hingewiesen (Urk.</w:t>
      </w:r>
    </w:p>
    <w:p>
      <w:r>
        <w:t>7/25, Urk.</w:t>
      </w:r>
    </w:p>
    <w:p>
      <w:r>
        <w:t>7/3 4 [Erläuterungen]). Zwar teilte die Beschwerdeführerin mit Eingabe vom 8.</w:t>
      </w:r>
    </w:p>
    <w:p>
      <w:r>
        <w:t>Mai</w:t>
      </w:r>
    </w:p>
    <w:p>
      <w:r>
        <w:t>2019 ein tieferes Einkommen von Fr.</w:t>
      </w:r>
    </w:p>
    <w:p>
      <w:r>
        <w:t>130'000.-- (anstelle von Fr. 170’700.--) mit (Urk. 7/32), was aber immer noch deutlich über Fr. 90'000.-- liegt. Wohl sind grössere Einkommensschwankungen nicht immer voraussehbar. Es ist jedoch davon auszugehen, dass bei ihrer in buchhalterischer Hinsicht sehr überschau baren Tätigkeit bereits im Mai 2019, spätestens gegen Jahresende eine (weitere) wesentliche Verringerung des Einkommens auf Fr. 80'300.--, also um 38 %, erkennbar gewesen sein muss. Die Beschwerdeführer in muss sich die Unter las sung, die Akontobeiträge nicht rechtzeitig den tatsächlichen Gegebenheiten angepasst zu haben, entgegenhalten lassen.</w:t>
      </w:r>
    </w:p>
    <w:p>
      <w:r>
        <w:t>Angesichts dessen, dass die Beschwerdeführer in eine wesentliche Korrektur von über 25 % nicht vor Inkrafttreten der Covid-19-Verordnung Erwerbsausfall ge meldet hat, bleibt für eine nachträgliche Korrektur bzw. erneute Prüfung der Anspruchsvoraussetzungen der Härtefallregelung nach definitiver Steuerveranla gung kein Raum (E. 1.6).</w:t>
      </w:r>
    </w:p>
    <w:p>
      <w:r>
        <w:rPr>
          <w:b/>
        </w:rPr>
        <w:t>E. 3.5</w:t>
      </w:r>
    </w:p>
    <w:p>
      <w:r>
        <w:t>Massgebend ist vorliegend somit die Mitteilung der Beschwerdegegnerin vom 17. Mai 2019, wonach von der Beschwerdeführerin für das Jahr 2019 Akontobeiträge auf der Grundlage eines beitragspflichtigen Einkommens von Fr. 143’800.-- erhoben würden (Urk. 7/34). Da dieses Einkommen über dem Grenzwert von Fr. 90'000.-- liegt, ist nicht zu beanstanden, dass die Beschwerdegegnerin auf grund der ihr vorliegenden Akten einen Härtefall im Sinne von Art. 2 Abs. 3 bis der Covid-19-Verordnung Erwerbsausfall verneint und den Antrag der Beschwer deführerin auf Corona-Erwerbsersatzentschädigung abgewiesen hat. Bei diesem Ausgang des Verfahrens braucht nicht näher geprüft zu werden, ob die Beschwer deführerin aufgrund der Corona-Situation überhaupt einen Erwerbsausfall erlitten hat . Solches liegt aufgrund ihrer Tätigkeit als Wirtschaftsanwältin nicht ohne Weiteres auf der Hand.</w:t>
      </w:r>
    </w:p>
    <w:p>
      <w:r>
        <w:t>Gestützt auf diese Erwägungen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5</w:t>
      </w:r>
    </w:p>
    <w:p>
      <w:r>
        <w:t>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 6. September 2020 der anspruchs be rech tigten Person zugestellt wird und diese den Antrag zur Neuberechnung bis zu diesem Datum einreicht.</w:t>
      </w:r>
    </w:p>
    <w:p>
      <w:r>
        <w:rPr>
          <w:b/>
        </w:rPr>
        <w:t>E. 7</w:t>
      </w:r>
    </w:p>
    <w:p>
      <w:r>
        <w:t>Abs. 1 EOV) für die Festlegung der Entschädigung ausschliesslich das vor der Geburt erzielte Einkommen berücksichtigt werden könne - sei es in der Gestalt der während eines Jahres vor der Geburt an ge 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 nächst einmal provisorisch nach dem für die Akontozahlungen massgebenden Einkommen zu bemessen .</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 ren Worten ergeben sich rechtliche Unterscheidungen, für die kein vernünf tiger Grund in den zu regelnden Verhältnissen ersichtlich ist .</w:t>
      </w:r>
    </w:p>
    <w:p>
      <w:r>
        <w:t>Daraus folgerte das Gericht, der Beschwerdeführer habe einen Anspruch darauf, dass die definitive Steuerveranlagung für das Jahr 2019 auch nach dem 16. September 2020 zu berücksichtigen sei. Offengelassen wurde die Frage, ob eine nach trägliche Korrek tur gestützt auf veranlagte Bemessungsgrundlagen jedenfalls bis zum 16. Sep tem ber 2020 hätte geltend gemacht werden müssen, auch wenn die relevanten Unterlagen erst nachträglich aufgelegt werden können (vgl. Art. 5 Abs. 2 bis und 2 ter der Covid-19-Verordnung Erwerbsausfall in der ab dem 7. September bzw. 8. Oktober 2020 geltenden Fassung ; erwähntes Urteil E. 3 ). 2.</w:t>
      </w:r>
    </w:p>
    <w:p>
      <w:r>
        <w:rPr>
          <w:b/>
        </w:rPr>
        <w:t>E. 13</w:t>
      </w:r>
    </w:p>
    <w:p>
      <w:r>
        <w:t>Februar 2013 die Akontobeiträge für das Jahr 2020 herab (Urk. 7/51). Am 10. Juni 2020 machte die Beschwerdeführerin ein tieferes mut massliches Erwerbseinkommen von Fr. 80’000.-- im Jahr 2020 geltend und ersuchte um Anpassung der provisorischen Beiträge für das Beitragsjahr 2020 (Urk. 7/64). Dem kam die Ausgleichskasse nach (Mitteilungen vom 12. Juni 2020; Urk. 7/65). Mit Eingabe vom 8. September 2020 ersuchte die Beschwerdeführerin schliesslich um Anpassung der provisorischen Beiträge auf der Basis eines Erwerbseinkommens von Fr. 80'300.-- im Jahr 2019, resp. Fr. 50'000.-- im Jahr 2020 (Urk. 7/71).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