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BV.2024.00019 vom 11. April 2025</w:t>
      </w:r>
    </w:p>
    <w:p>
      <w:r>
        <w:t>ZH Sozialversicherungsgericht, 2025-04-11, DE</w:t>
      </w:r>
    </w:p>
    <w:p>
      <w:r>
        <w:rPr>
          <w:b/>
        </w:rPr>
        <w:t xml:space="preserve">Quelle: </w:t>
      </w:r>
      <w:r>
        <w:t>https://mcp.opencaselaw.ch/entscheid/zh_sozialversicherungsgericht_BV.2024.00019</w:t>
      </w:r>
    </w:p>
    <w:p>
      <w:r>
        <w:t>FR: ZH_SOZIALVERSICHERUNGSGERICHT BV.2024.00019 du 11 avril 2025</w:t>
      </w:r>
    </w:p>
    <w:p>
      <w:r>
        <w:t>IT: ZH_SOZIALVERSICHERUNGSGERICHT BV.2024.00019 del 11 aprile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</w:t>
      </w:r>
    </w:p>
    <w:p>
      <w:r>
        <w:t>örtliche</w:t>
      </w:r>
    </w:p>
    <w:p>
      <w:r>
        <w:t>und</w:t>
      </w:r>
    </w:p>
    <w:p>
      <w:r>
        <w:t>sachliche</w:t>
      </w:r>
    </w:p>
    <w:p>
      <w:r>
        <w:t>Zuständigkeit</w:t>
      </w:r>
    </w:p>
    <w:p>
      <w:r>
        <w:t>des</w:t>
      </w:r>
    </w:p>
    <w:p>
      <w:r>
        <w:t>hiesigen</w:t>
      </w:r>
    </w:p>
    <w:p>
      <w:r>
        <w:t>Gerichts</w:t>
      </w:r>
    </w:p>
    <w:p>
      <w:r>
        <w:t>zum</w:t>
      </w:r>
    </w:p>
    <w:p>
      <w:r>
        <w:t>Entscheid</w:t>
      </w:r>
    </w:p>
    <w:p>
      <w:r>
        <w:t>über</w:t>
      </w:r>
    </w:p>
    <w:p>
      <w:r>
        <w:t>die</w:t>
      </w:r>
    </w:p>
    <w:p>
      <w:r>
        <w:t>strittigen</w:t>
      </w:r>
    </w:p>
    <w:p>
      <w:r>
        <w:t>Leistungen</w:t>
      </w:r>
    </w:p>
    <w:p>
      <w:r>
        <w:t>ist</w:t>
      </w:r>
    </w:p>
    <w:p>
      <w:r>
        <w:t>gegeben</w:t>
      </w:r>
    </w:p>
    <w:p>
      <w:r>
        <w:t>( Art.</w:t>
      </w:r>
    </w:p>
    <w:p>
      <w:r>
        <w:t>73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berufliche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Invalidenvorsorge,</w:t>
      </w:r>
    </w:p>
    <w:p>
      <w:r>
        <w:t>BVG,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rPr>
          <w:b/>
        </w:rPr>
        <w:t>E. 1.2</w:t>
      </w:r>
    </w:p>
    <w:p>
      <w:r>
        <w:t>Am</w:t>
      </w:r>
    </w:p>
    <w:p>
      <w:r>
        <w:t>1.</w:t>
      </w:r>
    </w:p>
    <w:p>
      <w:r>
        <w:t>Januar</w:t>
      </w:r>
    </w:p>
    <w:p>
      <w:r>
        <w:t>2022</w:t>
      </w:r>
    </w:p>
    <w:p>
      <w:r>
        <w:t>sind</w:t>
      </w:r>
    </w:p>
    <w:p>
      <w:r>
        <w:t>die</w:t>
      </w:r>
    </w:p>
    <w:p>
      <w:r>
        <w:t>geänderten</w:t>
      </w:r>
    </w:p>
    <w:p>
      <w:r>
        <w:t>Bestimmungen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(IVG)</w:t>
      </w:r>
    </w:p>
    <w:p>
      <w:r>
        <w:t>sowie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(IVV)</w:t>
      </w:r>
    </w:p>
    <w:p>
      <w:r>
        <w:t>und</w:t>
      </w:r>
    </w:p>
    <w:p>
      <w:r>
        <w:t>die</w:t>
      </w:r>
    </w:p>
    <w:p>
      <w:r>
        <w:t>entsprechenden</w:t>
      </w:r>
    </w:p>
    <w:p>
      <w:r>
        <w:t>Bestimmungen</w:t>
      </w:r>
    </w:p>
    <w:p>
      <w:r>
        <w:t>des</w:t>
      </w:r>
    </w:p>
    <w:p>
      <w:r>
        <w:t>BVG</w:t>
      </w:r>
    </w:p>
    <w:p>
      <w:r>
        <w:t>in</w:t>
      </w:r>
    </w:p>
    <w:p>
      <w:r>
        <w:t>Kraft</w:t>
      </w:r>
    </w:p>
    <w:p>
      <w:r>
        <w:t>getreten.</w:t>
      </w:r>
    </w:p>
    <w:p>
      <w:r>
        <w:t>In</w:t>
      </w:r>
    </w:p>
    <w:p>
      <w:r>
        <w:t>zeitlicher</w:t>
      </w:r>
    </w:p>
    <w:p>
      <w:r>
        <w:t>Hinsicht</w:t>
      </w:r>
    </w:p>
    <w:p>
      <w:r>
        <w:t>sind</w:t>
      </w:r>
    </w:p>
    <w:p>
      <w:r>
        <w:t>vorbehältlich</w:t>
      </w:r>
    </w:p>
    <w:p>
      <w:r>
        <w:t>besonderer</w:t>
      </w:r>
    </w:p>
    <w:p>
      <w:r>
        <w:t>übergangs recht licher</w:t>
      </w:r>
    </w:p>
    <w:p>
      <w:r>
        <w:t>Regelungen</w:t>
      </w:r>
    </w:p>
    <w:p>
      <w:r>
        <w:t>grundsätzlich</w:t>
      </w:r>
    </w:p>
    <w:p>
      <w:r>
        <w:t>diejenigen</w:t>
      </w:r>
    </w:p>
    <w:p>
      <w:r>
        <w:t>Rechtssätze</w:t>
      </w:r>
    </w:p>
    <w:p>
      <w:r>
        <w:t>massgebend,</w:t>
      </w:r>
    </w:p>
    <w:p>
      <w:r>
        <w:t>die</w:t>
      </w:r>
    </w:p>
    <w:p>
      <w:r>
        <w:t>bei</w:t>
      </w:r>
    </w:p>
    <w:p>
      <w:r>
        <w:t>Erfüllung</w:t>
      </w:r>
    </w:p>
    <w:p>
      <w:r>
        <w:t>des</w:t>
      </w:r>
    </w:p>
    <w:p>
      <w:r>
        <w:t>rechtlich</w:t>
      </w:r>
    </w:p>
    <w:p>
      <w:r>
        <w:t>zu</w:t>
      </w:r>
    </w:p>
    <w:p>
      <w:r>
        <w:t>ordnenden</w:t>
      </w:r>
    </w:p>
    <w:p>
      <w:r>
        <w:t>oder</w:t>
      </w:r>
    </w:p>
    <w:p>
      <w:r>
        <w:t>zu</w:t>
      </w:r>
    </w:p>
    <w:p>
      <w:r>
        <w:t>Rechtsfolgen</w:t>
      </w:r>
    </w:p>
    <w:p>
      <w:r>
        <w:t>führenden</w:t>
      </w:r>
    </w:p>
    <w:p>
      <w:r>
        <w:t>Tatbestandes</w:t>
      </w:r>
    </w:p>
    <w:p>
      <w:r>
        <w:t>Geltung</w:t>
      </w:r>
    </w:p>
    <w:p>
      <w:r>
        <w:t>haben</w:t>
      </w:r>
    </w:p>
    <w:p>
      <w:r>
        <w:t>(BGE</w:t>
      </w:r>
    </w:p>
    <w:p>
      <w:r>
        <w:t>146</w:t>
      </w:r>
    </w:p>
    <w:p>
      <w:r>
        <w:t>V</w:t>
      </w:r>
    </w:p>
    <w:p>
      <w:r>
        <w:t>364</w:t>
      </w:r>
    </w:p>
    <w:p>
      <w:r>
        <w:t>E.</w:t>
      </w:r>
    </w:p>
    <w:p>
      <w:r>
        <w:t>7.1,</w:t>
      </w:r>
    </w:p>
    <w:p>
      <w:r>
        <w:t>BGE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Da</w:t>
      </w:r>
    </w:p>
    <w:p>
      <w:r>
        <w:t>vorliegend</w:t>
      </w:r>
    </w:p>
    <w:p>
      <w:r>
        <w:t>Rentenleistungen</w:t>
      </w:r>
    </w:p>
    <w:p>
      <w:r>
        <w:t>mit</w:t>
      </w:r>
    </w:p>
    <w:p>
      <w:r>
        <w:t>einem</w:t>
      </w:r>
    </w:p>
    <w:p>
      <w:r>
        <w:t>hypothetischen</w:t>
      </w:r>
    </w:p>
    <w:p>
      <w:r>
        <w:t>Renten beginn</w:t>
      </w:r>
    </w:p>
    <w:p>
      <w:r>
        <w:t>vor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strittig</w:t>
      </w:r>
    </w:p>
    <w:p>
      <w:r>
        <w:t>sind,</w:t>
      </w:r>
    </w:p>
    <w:p>
      <w:r>
        <w:t>sind</w:t>
      </w:r>
    </w:p>
    <w:p>
      <w:r>
        <w:t>die</w:t>
      </w:r>
    </w:p>
    <w:p>
      <w:r>
        <w:t>bis</w:t>
      </w:r>
    </w:p>
    <w:p>
      <w:r>
        <w:rPr>
          <w:b/>
        </w:rPr>
        <w:t>E. 1.3</w:t>
      </w:r>
    </w:p>
    <w:p>
      <w:r>
        <w:t>Nach</w:t>
      </w:r>
    </w:p>
    <w:p>
      <w:r>
        <w:t>Art.</w:t>
      </w:r>
    </w:p>
    <w:p>
      <w:r>
        <w:t>24</w:t>
      </w:r>
    </w:p>
    <w:p>
      <w:r>
        <w:t>Abs.</w:t>
      </w:r>
    </w:p>
    <w:p>
      <w:r>
        <w:t>1</w:t>
      </w:r>
    </w:p>
    <w:p>
      <w:r>
        <w:t>BVG</w:t>
      </w:r>
    </w:p>
    <w:p>
      <w:r>
        <w:t>hat</w:t>
      </w:r>
    </w:p>
    <w:p>
      <w:r>
        <w:t>der</w:t>
      </w:r>
    </w:p>
    <w:p>
      <w:r>
        <w:t>Versicherte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volle</w:t>
      </w:r>
    </w:p>
    <w:p>
      <w:r>
        <w:t>Invalidenrente,</w:t>
      </w:r>
    </w:p>
    <w:p>
      <w:r>
        <w:t>wenn</w:t>
      </w:r>
    </w:p>
    <w:p>
      <w:r>
        <w:t>er</w:t>
      </w:r>
    </w:p>
    <w:p>
      <w:r>
        <w:t>im</w:t>
      </w:r>
    </w:p>
    <w:p>
      <w:r>
        <w:t>Sinne</w:t>
      </w:r>
    </w:p>
    <w:p>
      <w:r>
        <w:t>der</w:t>
      </w:r>
    </w:p>
    <w:p>
      <w:r>
        <w:t>Invalidenversicherung</w:t>
      </w:r>
    </w:p>
    <w:p>
      <w:r>
        <w:t>mindestens</w:t>
      </w:r>
    </w:p>
    <w:p>
      <w:r>
        <w:t>zu</w:t>
      </w:r>
    </w:p>
    <w:p>
      <w:r>
        <w:t>70</w:t>
      </w:r>
    </w:p>
    <w:p>
      <w:r>
        <w:t>%,</w:t>
      </w:r>
    </w:p>
    <w:p>
      <w:r>
        <w:t>auf</w:t>
      </w:r>
    </w:p>
    <w:p>
      <w:r>
        <w:t>eine</w:t>
      </w:r>
    </w:p>
    <w:p>
      <w:r>
        <w:t>Dreiviertelsrente,</w:t>
      </w:r>
    </w:p>
    <w:p>
      <w:r>
        <w:t>wenn</w:t>
      </w:r>
    </w:p>
    <w:p>
      <w:r>
        <w:t>er</w:t>
      </w:r>
    </w:p>
    <w:p>
      <w:r>
        <w:t>mindestens</w:t>
      </w:r>
    </w:p>
    <w:p>
      <w:r>
        <w:t>zu</w:t>
      </w:r>
    </w:p>
    <w:p>
      <w:r>
        <w:t>60</w:t>
      </w:r>
    </w:p>
    <w:p>
      <w:r>
        <w:t>%,</w:t>
      </w:r>
    </w:p>
    <w:p>
      <w:r>
        <w:t>auf</w:t>
      </w:r>
    </w:p>
    <w:p>
      <w:r>
        <w:t>eine</w:t>
      </w:r>
    </w:p>
    <w:p>
      <w:r>
        <w:t>halbe</w:t>
      </w:r>
    </w:p>
    <w:p>
      <w:r>
        <w:t>Rente,</w:t>
      </w:r>
    </w:p>
    <w:p>
      <w:r>
        <w:t>wenn</w:t>
      </w:r>
    </w:p>
    <w:p>
      <w:r>
        <w:t>er</w:t>
      </w:r>
    </w:p>
    <w:p>
      <w:r>
        <w:t>mindestens</w:t>
      </w:r>
    </w:p>
    <w:p>
      <w:r>
        <w:t>zur</w:t>
      </w:r>
    </w:p>
    <w:p>
      <w:r>
        <w:t>Hälfte</w:t>
      </w:r>
    </w:p>
    <w:p>
      <w:r>
        <w:t>und</w:t>
      </w:r>
    </w:p>
    <w:p>
      <w:r>
        <w:t>auf</w:t>
      </w:r>
    </w:p>
    <w:p>
      <w:r>
        <w:t>eine</w:t>
      </w:r>
    </w:p>
    <w:p>
      <w:r>
        <w:t>Viertelsrente,</w:t>
      </w:r>
    </w:p>
    <w:p>
      <w:r>
        <w:t>wenn</w:t>
      </w:r>
    </w:p>
    <w:p>
      <w:r>
        <w:t>er</w:t>
      </w:r>
    </w:p>
    <w:p>
      <w:r>
        <w:t>mindestens</w:t>
      </w:r>
    </w:p>
    <w:p>
      <w:r>
        <w:t>zu</w:t>
      </w:r>
    </w:p>
    <w:p>
      <w:r>
        <w:t>40</w:t>
      </w:r>
    </w:p>
    <w:p>
      <w:r>
        <w:t>%</w:t>
      </w:r>
    </w:p>
    <w:p>
      <w:r>
        <w:t>invalid</w:t>
      </w:r>
    </w:p>
    <w:p>
      <w:r>
        <w:t>ist.</w:t>
      </w:r>
    </w:p>
    <w:p>
      <w:r>
        <w:t>Gemäss</w:t>
      </w:r>
    </w:p>
    <w:p>
      <w:r>
        <w:t>Abs.</w:t>
      </w:r>
    </w:p>
    <w:p>
      <w:r>
        <w:t>1</w:t>
      </w:r>
    </w:p>
    <w:p>
      <w:r>
        <w:t>von</w:t>
      </w:r>
    </w:p>
    <w:p>
      <w:r>
        <w:t>Art.</w:t>
      </w:r>
    </w:p>
    <w:p>
      <w:r>
        <w:t>26</w:t>
      </w:r>
    </w:p>
    <w:p>
      <w:r>
        <w:t>BVG</w:t>
      </w:r>
    </w:p>
    <w:p>
      <w:r>
        <w:t>gelten</w:t>
      </w:r>
    </w:p>
    <w:p>
      <w:r>
        <w:t>für</w:t>
      </w:r>
    </w:p>
    <w:p>
      <w:r>
        <w:t>den</w:t>
      </w:r>
    </w:p>
    <w:p>
      <w:r>
        <w:t>Beginn</w:t>
      </w:r>
    </w:p>
    <w:p>
      <w:r>
        <w:t>des</w:t>
      </w:r>
    </w:p>
    <w:p>
      <w:r>
        <w:t>Anspruchs</w:t>
      </w:r>
    </w:p>
    <w:p>
      <w:r>
        <w:t>auf</w:t>
      </w:r>
    </w:p>
    <w:p>
      <w:r>
        <w:t>Invalidenleistungen</w:t>
      </w:r>
    </w:p>
    <w:p>
      <w:r>
        <w:t>sinngemäss</w:t>
      </w:r>
    </w:p>
    <w:p>
      <w:r>
        <w:t>die</w:t>
      </w:r>
    </w:p>
    <w:p>
      <w:r>
        <w:t>entsprechenden</w:t>
      </w:r>
    </w:p>
    <w:p>
      <w:r>
        <w:t>Bestim mungen</w:t>
      </w:r>
    </w:p>
    <w:p>
      <w:r>
        <w:t>des</w:t>
      </w:r>
    </w:p>
    <w:p>
      <w:r>
        <w:t>IVG</w:t>
      </w:r>
    </w:p>
    <w:p>
      <w:r>
        <w:t>( Art.</w:t>
      </w:r>
    </w:p>
    <w:p>
      <w:r>
        <w:t>29</w:t>
      </w:r>
    </w:p>
    <w:p>
      <w:r>
        <w:t>IVG).</w:t>
      </w:r>
    </w:p>
    <w:p>
      <w:r>
        <w:t>Die</w:t>
      </w:r>
    </w:p>
    <w:p>
      <w:r>
        <w:t>Invalidenleistungen</w:t>
      </w:r>
    </w:p>
    <w:p>
      <w:r>
        <w:t>nach</w:t>
      </w:r>
    </w:p>
    <w:p>
      <w:r>
        <w:t>BVG</w:t>
      </w:r>
    </w:p>
    <w:p>
      <w:r>
        <w:t>werden</w:t>
      </w:r>
    </w:p>
    <w:p>
      <w:r>
        <w:t>von</w:t>
      </w:r>
    </w:p>
    <w:p>
      <w:r>
        <w:t>derjenigen</w:t>
      </w:r>
    </w:p>
    <w:p>
      <w:r>
        <w:t>Vorsorgeeinrichtung</w:t>
      </w:r>
    </w:p>
    <w:p>
      <w:r>
        <w:t>geschuldet,</w:t>
      </w:r>
    </w:p>
    <w:p>
      <w:r>
        <w:t>welcher</w:t>
      </w:r>
    </w:p>
    <w:p>
      <w:r>
        <w:t>die</w:t>
      </w:r>
    </w:p>
    <w:p>
      <w:r>
        <w:t>den</w:t>
      </w:r>
    </w:p>
    <w:p>
      <w:r>
        <w:t>Anspruch</w:t>
      </w:r>
    </w:p>
    <w:p>
      <w:r>
        <w:t>erhebende</w:t>
      </w:r>
    </w:p>
    <w:p>
      <w:r>
        <w:t>Person</w:t>
      </w:r>
    </w:p>
    <w:p>
      <w:r>
        <w:t>bei</w:t>
      </w:r>
    </w:p>
    <w:p>
      <w:r>
        <w:t>Eintritt</w:t>
      </w:r>
    </w:p>
    <w:p>
      <w:r>
        <w:t>des</w:t>
      </w:r>
    </w:p>
    <w:p>
      <w:r>
        <w:t>versicherten</w:t>
      </w:r>
    </w:p>
    <w:p>
      <w:r>
        <w:t>Ereignisses</w:t>
      </w:r>
    </w:p>
    <w:p>
      <w:r>
        <w:t>angeschlossen</w:t>
      </w:r>
    </w:p>
    <w:p>
      <w:r>
        <w:t>war.</w:t>
      </w:r>
    </w:p>
    <w:p>
      <w:r>
        <w:t>Im</w:t>
      </w:r>
    </w:p>
    <w:p>
      <w:r>
        <w:t>Bereich</w:t>
      </w:r>
    </w:p>
    <w:p>
      <w:r>
        <w:t>der</w:t>
      </w:r>
    </w:p>
    <w:p>
      <w:r>
        <w:t>obligatorischen</w:t>
      </w:r>
    </w:p>
    <w:p>
      <w:r>
        <w:t>beruflichen</w:t>
      </w:r>
    </w:p>
    <w:p>
      <w:r>
        <w:t>Vorsorge</w:t>
      </w:r>
    </w:p>
    <w:p>
      <w:r>
        <w:t>fällt</w:t>
      </w:r>
    </w:p>
    <w:p>
      <w:r>
        <w:t>dieser</w:t>
      </w:r>
    </w:p>
    <w:p>
      <w:r>
        <w:t>Zeitpunkt</w:t>
      </w:r>
    </w:p>
    <w:p>
      <w:r>
        <w:t>nicht</w:t>
      </w:r>
    </w:p>
    <w:p>
      <w:r>
        <w:t>mit</w:t>
      </w:r>
    </w:p>
    <w:p>
      <w:r>
        <w:t>dem</w:t>
      </w:r>
    </w:p>
    <w:p>
      <w:r>
        <w:t>Eintritt</w:t>
      </w:r>
    </w:p>
    <w:p>
      <w:r>
        <w:t>der</w:t>
      </w:r>
    </w:p>
    <w:p>
      <w:r>
        <w:t>Invalidität</w:t>
      </w:r>
    </w:p>
    <w:p>
      <w:r>
        <w:t>nach</w:t>
      </w:r>
    </w:p>
    <w:p>
      <w:r>
        <w:t>IVG,</w:t>
      </w:r>
    </w:p>
    <w:p>
      <w:r>
        <w:t>sondern</w:t>
      </w:r>
    </w:p>
    <w:p>
      <w:r>
        <w:t>mit</w:t>
      </w:r>
    </w:p>
    <w:p>
      <w:r>
        <w:t>dem</w:t>
      </w:r>
    </w:p>
    <w:p>
      <w:r>
        <w:t>Eintritt</w:t>
      </w:r>
    </w:p>
    <w:p>
      <w:r>
        <w:t>der</w:t>
      </w:r>
    </w:p>
    <w:p>
      <w:r>
        <w:t>Arbeitsunfähigkeit</w:t>
      </w:r>
    </w:p>
    <w:p>
      <w:r>
        <w:t>zusammen,</w:t>
      </w:r>
    </w:p>
    <w:p>
      <w:r>
        <w:t>deren</w:t>
      </w:r>
    </w:p>
    <w:p>
      <w:r>
        <w:t>Ursache</w:t>
      </w:r>
    </w:p>
    <w:p>
      <w:r>
        <w:t>zur</w:t>
      </w:r>
    </w:p>
    <w:p>
      <w:r>
        <w:t>Invalidität</w:t>
      </w:r>
    </w:p>
    <w:p>
      <w:r>
        <w:t>geführt</w:t>
      </w:r>
    </w:p>
    <w:p>
      <w:r>
        <w:t>hat</w:t>
      </w:r>
    </w:p>
    <w:p>
      <w:r>
        <w:t>(vgl.</w:t>
      </w:r>
    </w:p>
    <w:p>
      <w:r>
        <w:t>Art.</w:t>
      </w:r>
    </w:p>
    <w:p>
      <w:r>
        <w:t>23</w:t>
      </w:r>
    </w:p>
    <w:p>
      <w:r>
        <w:t>BVG).</w:t>
      </w:r>
    </w:p>
    <w:p>
      <w:r>
        <w:t>Auf</w:t>
      </w:r>
    </w:p>
    <w:p>
      <w:r>
        <w:t>diese</w:t>
      </w:r>
    </w:p>
    <w:p>
      <w:r>
        <w:t>Weise</w:t>
      </w:r>
    </w:p>
    <w:p>
      <w:r>
        <w:t>wird</w:t>
      </w:r>
    </w:p>
    <w:p>
      <w:r>
        <w:t>dem</w:t>
      </w:r>
    </w:p>
    <w:p>
      <w:r>
        <w:t>Umstand</w:t>
      </w:r>
    </w:p>
    <w:p>
      <w:r>
        <w:t>Rechnung</w:t>
      </w:r>
    </w:p>
    <w:p>
      <w:r>
        <w:t>getragen,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meistens</w:t>
      </w:r>
    </w:p>
    <w:p>
      <w:r>
        <w:t>erst</w:t>
      </w:r>
    </w:p>
    <w:p>
      <w:r>
        <w:t>nach</w:t>
      </w:r>
    </w:p>
    <w:p>
      <w:r>
        <w:t>einer</w:t>
      </w:r>
    </w:p>
    <w:p>
      <w:r>
        <w:t>längeren</w:t>
      </w:r>
    </w:p>
    <w:p>
      <w:r>
        <w:t>Zeit</w:t>
      </w:r>
    </w:p>
    <w:p>
      <w:r>
        <w:t>der</w:t>
      </w:r>
    </w:p>
    <w:p>
      <w:r>
        <w:t>Arbeitsunfähigkeit</w:t>
      </w:r>
    </w:p>
    <w:p>
      <w:r>
        <w:t>(nach</w:t>
      </w:r>
    </w:p>
    <w:p>
      <w:r>
        <w:t>einer</w:t>
      </w:r>
    </w:p>
    <w:p>
      <w:r>
        <w:t>Wartezeit</w:t>
      </w:r>
    </w:p>
    <w:p>
      <w:r>
        <w:t>von</w:t>
      </w:r>
    </w:p>
    <w:p>
      <w:r>
        <w:t>einem</w:t>
      </w:r>
    </w:p>
    <w:p>
      <w:r>
        <w:t>Jahr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IVG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26</w:t>
      </w:r>
    </w:p>
    <w:p>
      <w:r>
        <w:t>BVG)</w:t>
      </w:r>
    </w:p>
    <w:p>
      <w:r>
        <w:t>invalid</w:t>
      </w:r>
    </w:p>
    <w:p>
      <w:r>
        <w:t>wird.</w:t>
      </w:r>
    </w:p>
    <w:p>
      <w:r>
        <w:t>Damit</w:t>
      </w:r>
    </w:p>
    <w:p>
      <w:r>
        <w:t>nämlich</w:t>
      </w:r>
    </w:p>
    <w:p>
      <w:r>
        <w:t>der</w:t>
      </w:r>
    </w:p>
    <w:p>
      <w:r>
        <w:t>durch</w:t>
      </w:r>
    </w:p>
    <w:p>
      <w:r>
        <w:t>die</w:t>
      </w:r>
    </w:p>
    <w:p>
      <w:r>
        <w:t>zweite</w:t>
      </w:r>
    </w:p>
    <w:p>
      <w:r>
        <w:t>Säule</w:t>
      </w:r>
    </w:p>
    <w:p>
      <w:r>
        <w:t>bezweckte</w:t>
      </w:r>
    </w:p>
    <w:p>
      <w:r>
        <w:t>Schutz</w:t>
      </w:r>
    </w:p>
    <w:p>
      <w:r>
        <w:t>zum</w:t>
      </w:r>
    </w:p>
    <w:p>
      <w:r>
        <w:t>Tragen</w:t>
      </w:r>
    </w:p>
    <w:p>
      <w:r>
        <w:t>kommt,</w:t>
      </w:r>
    </w:p>
    <w:p>
      <w:r>
        <w:t>muss</w:t>
      </w:r>
    </w:p>
    <w:p>
      <w:r>
        <w:t>das</w:t>
      </w:r>
    </w:p>
    <w:p>
      <w:r>
        <w:t>Invaliditätsrisiko</w:t>
      </w:r>
    </w:p>
    <w:p>
      <w:r>
        <w:t>auch</w:t>
      </w:r>
    </w:p>
    <w:p>
      <w:r>
        <w:t>dann</w:t>
      </w:r>
    </w:p>
    <w:p>
      <w:r>
        <w:t>gedeckt</w:t>
      </w:r>
    </w:p>
    <w:p>
      <w:r>
        <w:t>sein,</w:t>
      </w:r>
    </w:p>
    <w:p>
      <w:r>
        <w:t>wenn</w:t>
      </w:r>
    </w:p>
    <w:p>
      <w:r>
        <w:t>es</w:t>
      </w:r>
    </w:p>
    <w:p>
      <w:r>
        <w:t>rechtlich</w:t>
      </w:r>
    </w:p>
    <w:p>
      <w:r>
        <w:t>gesehen</w:t>
      </w:r>
    </w:p>
    <w:p>
      <w:r>
        <w:t>erst</w:t>
      </w:r>
    </w:p>
    <w:p>
      <w:r>
        <w:t>nach</w:t>
      </w:r>
    </w:p>
    <w:p>
      <w:r>
        <w:t>einer</w:t>
      </w:r>
    </w:p>
    <w:p>
      <w:r>
        <w:t>langen</w:t>
      </w:r>
    </w:p>
    <w:p>
      <w:r>
        <w:t>Krankheit</w:t>
      </w:r>
    </w:p>
    <w:p>
      <w:r>
        <w:t>eintritt,</w:t>
      </w:r>
    </w:p>
    <w:p>
      <w:r>
        <w:t>während</w:t>
      </w:r>
    </w:p>
    <w:p>
      <w:r>
        <w:t>welcher</w:t>
      </w:r>
    </w:p>
    <w:p>
      <w:r>
        <w:t>die</w:t>
      </w:r>
    </w:p>
    <w:p>
      <w:r>
        <w:t>Person</w:t>
      </w:r>
    </w:p>
    <w:p>
      <w:r>
        <w:t>unter</w:t>
      </w:r>
    </w:p>
    <w:p>
      <w:r>
        <w:t>Umständen</w:t>
      </w:r>
    </w:p>
    <w:p>
      <w:r>
        <w:t>aus</w:t>
      </w:r>
    </w:p>
    <w:p>
      <w:r>
        <w:t>dem</w:t>
      </w:r>
    </w:p>
    <w:p>
      <w:r>
        <w:t>Arbeitsverhältnis</w:t>
      </w:r>
    </w:p>
    <w:p>
      <w:r>
        <w:t>ausgeschieden</w:t>
      </w:r>
    </w:p>
    <w:p>
      <w:r>
        <w:t>ist</w:t>
      </w:r>
    </w:p>
    <w:p>
      <w:r>
        <w:t>und</w:t>
      </w:r>
    </w:p>
    <w:p>
      <w:r>
        <w:t>daher</w:t>
      </w:r>
    </w:p>
    <w:p>
      <w:r>
        <w:t>nicht</w:t>
      </w:r>
    </w:p>
    <w:p>
      <w:r>
        <w:t>mehr</w:t>
      </w:r>
    </w:p>
    <w:p>
      <w:r>
        <w:t>dem</w:t>
      </w:r>
    </w:p>
    <w:p>
      <w:r>
        <w:t>Obligatorium</w:t>
      </w:r>
    </w:p>
    <w:p>
      <w:r>
        <w:t>unterstanden</w:t>
      </w:r>
    </w:p>
    <w:p>
      <w:r>
        <w:t>hat</w:t>
      </w:r>
    </w:p>
    <w:p>
      <w:r>
        <w:t>(BGE</w:t>
      </w:r>
    </w:p>
    <w:p>
      <w:r>
        <w:t>123</w:t>
      </w:r>
    </w:p>
    <w:p>
      <w:r>
        <w:t>V</w:t>
      </w:r>
    </w:p>
    <w:p>
      <w:r>
        <w:t>262</w:t>
      </w:r>
    </w:p>
    <w:p>
      <w:r>
        <w:t>E.</w:t>
      </w:r>
    </w:p>
    <w:p>
      <w:r>
        <w:t>1b,</w:t>
      </w:r>
    </w:p>
    <w:p>
      <w:r>
        <w:t>121</w:t>
      </w:r>
    </w:p>
    <w:p>
      <w:r>
        <w:t>V</w:t>
      </w:r>
    </w:p>
    <w:p>
      <w:r>
        <w:t>97</w:t>
      </w:r>
    </w:p>
    <w:p>
      <w:r>
        <w:t>E.</w:t>
      </w:r>
    </w:p>
    <w:p>
      <w:r>
        <w:t>2a,</w:t>
      </w:r>
    </w:p>
    <w:p>
      <w:r>
        <w:t>120</w:t>
      </w:r>
    </w:p>
    <w:p>
      <w:r>
        <w:t>V</w:t>
      </w:r>
    </w:p>
    <w:p>
      <w:r>
        <w:t>112</w:t>
      </w:r>
    </w:p>
    <w:p>
      <w:r>
        <w:t>E.</w:t>
      </w:r>
    </w:p>
    <w:p>
      <w:r>
        <w:t>2b,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Eine</w:t>
      </w:r>
    </w:p>
    <w:p>
      <w:r>
        <w:t>Arbeitsunfähigkeit</w:t>
      </w:r>
    </w:p>
    <w:p>
      <w:r>
        <w:t>ist</w:t>
      </w:r>
    </w:p>
    <w:p>
      <w:r>
        <w:t>berufsvorsorgerechtlich</w:t>
      </w:r>
    </w:p>
    <w:p>
      <w:r>
        <w:t>relevant,</w:t>
      </w:r>
    </w:p>
    <w:p>
      <w:r>
        <w:t>wenn</w:t>
      </w:r>
    </w:p>
    <w:p>
      <w:r>
        <w:t>sie</w:t>
      </w:r>
    </w:p>
    <w:p>
      <w:r>
        <w:t>mindestens</w:t>
      </w:r>
    </w:p>
    <w:p>
      <w:r>
        <w:t>20</w:t>
      </w:r>
    </w:p>
    <w:p>
      <w:r>
        <w:t>%</w:t>
      </w:r>
    </w:p>
    <w:p>
      <w:r>
        <w:t>beträgt</w:t>
      </w:r>
    </w:p>
    <w:p>
      <w:r>
        <w:t>und</w:t>
      </w:r>
    </w:p>
    <w:p>
      <w:r>
        <w:t>sich</w:t>
      </w:r>
    </w:p>
    <w:p>
      <w:r>
        <w:t>auf</w:t>
      </w:r>
    </w:p>
    <w:p>
      <w:r>
        <w:t>das</w:t>
      </w:r>
    </w:p>
    <w:p>
      <w:r>
        <w:t>Arbeitsverhältnis</w:t>
      </w:r>
    </w:p>
    <w:p>
      <w:r>
        <w:t>sinnfällig</w:t>
      </w:r>
    </w:p>
    <w:p>
      <w:r>
        <w:t>auswirkt</w:t>
      </w:r>
    </w:p>
    <w:p>
      <w:r>
        <w:t>oder</w:t>
      </w:r>
    </w:p>
    <w:p>
      <w:r>
        <w:t>ausgewirkt</w:t>
      </w:r>
    </w:p>
    <w:p>
      <w:r>
        <w:t>hat.</w:t>
      </w:r>
    </w:p>
    <w:p>
      <w:r>
        <w:t>Es</w:t>
      </w:r>
    </w:p>
    <w:p>
      <w:r>
        <w:t>muss</w:t>
      </w:r>
    </w:p>
    <w:p>
      <w:r>
        <w:t>arbeitsrechtlich</w:t>
      </w:r>
    </w:p>
    <w:p>
      <w:r>
        <w:t>in</w:t>
      </w:r>
    </w:p>
    <w:p>
      <w:r>
        <w:t>Erscheinung</w:t>
      </w:r>
    </w:p>
    <w:p>
      <w:r>
        <w:t>treten,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im</w:t>
      </w:r>
    </w:p>
    <w:p>
      <w:r>
        <w:t>bisherigen</w:t>
      </w:r>
    </w:p>
    <w:p>
      <w:r>
        <w:t>Beruf</w:t>
      </w:r>
    </w:p>
    <w:p>
      <w:r>
        <w:t>an</w:t>
      </w:r>
    </w:p>
    <w:p>
      <w:r>
        <w:t>Leistungsvermögen</w:t>
      </w:r>
    </w:p>
    <w:p>
      <w:r>
        <w:t>eingebüsst</w:t>
      </w:r>
    </w:p>
    <w:p>
      <w:r>
        <w:t>hat,</w:t>
      </w:r>
    </w:p>
    <w:p>
      <w:r>
        <w:t>so</w:t>
      </w:r>
    </w:p>
    <w:p>
      <w:r>
        <w:t>etwa</w:t>
      </w:r>
    </w:p>
    <w:p>
      <w:r>
        <w:t>durch</w:t>
      </w:r>
    </w:p>
    <w:p>
      <w:r>
        <w:t>einen</w:t>
      </w:r>
    </w:p>
    <w:p>
      <w:r>
        <w:t>Abfall</w:t>
      </w:r>
    </w:p>
    <w:p>
      <w:r>
        <w:t>der</w:t>
      </w:r>
    </w:p>
    <w:p>
      <w:r>
        <w:t>Leistungen</w:t>
      </w:r>
    </w:p>
    <w:p>
      <w:r>
        <w:t>mit</w:t>
      </w:r>
    </w:p>
    <w:p>
      <w:r>
        <w:t>entsprechender</w:t>
      </w:r>
    </w:p>
    <w:p>
      <w:r>
        <w:t>Feststellung</w:t>
      </w:r>
    </w:p>
    <w:p>
      <w:r>
        <w:t>oder</w:t>
      </w:r>
    </w:p>
    <w:p>
      <w:r>
        <w:t>gar</w:t>
      </w:r>
    </w:p>
    <w:p>
      <w:r>
        <w:t>Ermahnung</w:t>
      </w:r>
    </w:p>
    <w:p>
      <w:r>
        <w:t>des</w:t>
      </w:r>
    </w:p>
    <w:p>
      <w:r>
        <w:t>Arbeitgebers</w:t>
      </w:r>
    </w:p>
    <w:p>
      <w:r>
        <w:t>oder</w:t>
      </w:r>
    </w:p>
    <w:p>
      <w:r>
        <w:t>durch</w:t>
      </w:r>
    </w:p>
    <w:p>
      <w:r>
        <w:t>gehäufte,</w:t>
      </w:r>
    </w:p>
    <w:p>
      <w:r>
        <w:t>gesundheitlich</w:t>
      </w:r>
    </w:p>
    <w:p>
      <w:r>
        <w:t>bedingte</w:t>
      </w:r>
    </w:p>
    <w:p>
      <w:r>
        <w:t>Arbeits ausfälle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9C_91/2013</w:t>
      </w:r>
    </w:p>
    <w:p>
      <w:r>
        <w:t>vom</w:t>
      </w:r>
    </w:p>
    <w:p>
      <w:r>
        <w:t>1</w:t>
      </w:r>
    </w:p>
    <w:p>
      <w:r>
        <w:rPr>
          <w:b/>
        </w:rPr>
        <w:t>E. 1.4</w:t>
      </w:r>
    </w:p>
    <w:p>
      <w:r>
        <w:t>Aus</w:t>
      </w:r>
    </w:p>
    <w:p>
      <w:r>
        <w:t>der</w:t>
      </w:r>
    </w:p>
    <w:p>
      <w:r>
        <w:t>engen</w:t>
      </w:r>
    </w:p>
    <w:p>
      <w:r>
        <w:t>Verbindung</w:t>
      </w:r>
    </w:p>
    <w:p>
      <w:r>
        <w:t>zwischen</w:t>
      </w:r>
    </w:p>
    <w:p>
      <w:r>
        <w:t>dem</w:t>
      </w:r>
    </w:p>
    <w:p>
      <w:r>
        <w:t>Recht</w:t>
      </w:r>
    </w:p>
    <w:p>
      <w:r>
        <w:t>auf</w:t>
      </w:r>
    </w:p>
    <w:p>
      <w:r>
        <w:t>eine</w:t>
      </w:r>
    </w:p>
    <w:p>
      <w:r>
        <w:t>Rente</w:t>
      </w:r>
    </w:p>
    <w:p>
      <w:r>
        <w:t>der</w:t>
      </w:r>
    </w:p>
    <w:p>
      <w:r>
        <w:t>Invaliden versicherung</w:t>
      </w:r>
    </w:p>
    <w:p>
      <w:r>
        <w:t>und</w:t>
      </w:r>
    </w:p>
    <w:p>
      <w:r>
        <w:t>demjenigen</w:t>
      </w:r>
    </w:p>
    <w:p>
      <w:r>
        <w:t>auf</w:t>
      </w:r>
    </w:p>
    <w:p>
      <w:r>
        <w:t>eine</w:t>
      </w:r>
    </w:p>
    <w:p>
      <w:r>
        <w:t>Invalidenleistung</w:t>
      </w:r>
    </w:p>
    <w:p>
      <w:r>
        <w:t>nach</w:t>
      </w:r>
    </w:p>
    <w:p>
      <w:r>
        <w:t>BVG</w:t>
      </w:r>
    </w:p>
    <w:p>
      <w:r>
        <w:t>ergibt</w:t>
      </w:r>
    </w:p>
    <w:p>
      <w:r>
        <w:t>sich,</w:t>
      </w:r>
    </w:p>
    <w:p>
      <w:r>
        <w:t>dass</w:t>
      </w:r>
    </w:p>
    <w:p>
      <w:r>
        <w:t>der</w:t>
      </w:r>
    </w:p>
    <w:p>
      <w:r>
        <w:t>Invaliditätsbegriff</w:t>
      </w:r>
    </w:p>
    <w:p>
      <w:r>
        <w:t>im</w:t>
      </w:r>
    </w:p>
    <w:p>
      <w:r>
        <w:t>obligatorischen</w:t>
      </w:r>
    </w:p>
    <w:p>
      <w:r>
        <w:t>Bereich</w:t>
      </w:r>
    </w:p>
    <w:p>
      <w:r>
        <w:t>der</w:t>
      </w:r>
    </w:p>
    <w:p>
      <w:r>
        <w:t>beruflichen</w:t>
      </w:r>
    </w:p>
    <w:p>
      <w:r>
        <w:t>Vorsorge</w:t>
      </w:r>
    </w:p>
    <w:p>
      <w:r>
        <w:t>und</w:t>
      </w:r>
    </w:p>
    <w:p>
      <w:r>
        <w:t>in</w:t>
      </w:r>
    </w:p>
    <w:p>
      <w:r>
        <w:t>der</w:t>
      </w:r>
    </w:p>
    <w:p>
      <w:r>
        <w:t>Invalidenversicherung</w:t>
      </w:r>
    </w:p>
    <w:p>
      <w:r>
        <w:t>grundsätzlich</w:t>
      </w:r>
    </w:p>
    <w:p>
      <w:r>
        <w:t>der</w:t>
      </w:r>
    </w:p>
    <w:p>
      <w:r>
        <w:t>gleiche</w:t>
      </w:r>
    </w:p>
    <w:p>
      <w:r>
        <w:t>ist</w:t>
      </w:r>
    </w:p>
    <w:p>
      <w:r>
        <w:t>(BGE</w:t>
      </w:r>
    </w:p>
    <w:p>
      <w:r>
        <w:t>123</w:t>
      </w:r>
    </w:p>
    <w:p>
      <w:r>
        <w:t>V</w:t>
      </w:r>
    </w:p>
    <w:p>
      <w:r>
        <w:t>269</w:t>
      </w:r>
    </w:p>
    <w:p>
      <w:r>
        <w:t>E.</w:t>
      </w:r>
    </w:p>
    <w:p>
      <w:r>
        <w:t>2a,</w:t>
      </w:r>
    </w:p>
    <w:p>
      <w:r>
        <w:t>120</w:t>
      </w:r>
    </w:p>
    <w:p>
      <w:r>
        <w:t>V</w:t>
      </w:r>
    </w:p>
    <w:p>
      <w:r>
        <w:t>106</w:t>
      </w:r>
    </w:p>
    <w:p>
      <w:r>
        <w:t>E.</w:t>
      </w:r>
    </w:p>
    <w:p>
      <w:r>
        <w:t>3c,</w:t>
      </w:r>
    </w:p>
    <w:p>
      <w:r>
        <w:t>je</w:t>
      </w:r>
    </w:p>
    <w:p>
      <w:r>
        <w:t>mit</w:t>
      </w:r>
    </w:p>
    <w:p>
      <w:r>
        <w:t>Hinweisen). Praxisgemäss</w:t>
      </w:r>
    </w:p>
    <w:p>
      <w:r>
        <w:t>sind</w:t>
      </w:r>
    </w:p>
    <w:p>
      <w:r>
        <w:t>daher</w:t>
      </w:r>
    </w:p>
    <w:p>
      <w:r>
        <w:t>die</w:t>
      </w:r>
    </w:p>
    <w:p>
      <w:r>
        <w:t>Vorsorgeeinrichtungen</w:t>
      </w:r>
    </w:p>
    <w:p>
      <w:r>
        <w:t>im</w:t>
      </w:r>
    </w:p>
    <w:p>
      <w:r>
        <w:t>Bereich</w:t>
      </w:r>
    </w:p>
    <w:p>
      <w:r>
        <w:t>der</w:t>
      </w:r>
    </w:p>
    <w:p>
      <w:r>
        <w:t>gesetzlichen</w:t>
      </w:r>
    </w:p>
    <w:p>
      <w:r>
        <w:t>Mindestvorsorge</w:t>
      </w:r>
    </w:p>
    <w:p>
      <w:r>
        <w:t>( Art.</w:t>
      </w:r>
    </w:p>
    <w:p>
      <w:r>
        <w:t>6</w:t>
      </w:r>
    </w:p>
    <w:p>
      <w:r>
        <w:t>BVG)</w:t>
      </w:r>
    </w:p>
    <w:p>
      <w:r>
        <w:t>an</w:t>
      </w:r>
    </w:p>
    <w:p>
      <w:r>
        <w:t>die</w:t>
      </w:r>
    </w:p>
    <w:p>
      <w:r>
        <w:t>Feststellungen</w:t>
      </w:r>
    </w:p>
    <w:p>
      <w:r>
        <w:t>der</w:t>
      </w:r>
    </w:p>
    <w:p>
      <w:r>
        <w:t>IV-Organe</w:t>
      </w:r>
    </w:p>
    <w:p>
      <w:r>
        <w:t>(Eintritt</w:t>
      </w:r>
    </w:p>
    <w:p>
      <w:r>
        <w:t>der</w:t>
      </w:r>
    </w:p>
    <w:p>
      <w:r>
        <w:t>invalidisierenden</w:t>
      </w:r>
    </w:p>
    <w:p>
      <w:r>
        <w:t>Arbeitsunfähigkeit,</w:t>
      </w:r>
    </w:p>
    <w:p>
      <w:r>
        <w:t>Eröffnung</w:t>
      </w:r>
    </w:p>
    <w:p>
      <w:r>
        <w:t>der</w:t>
      </w:r>
    </w:p>
    <w:p>
      <w:r>
        <w:t>Wartezeit,</w:t>
      </w:r>
    </w:p>
    <w:p>
      <w:r>
        <w:t>Festsetzung</w:t>
      </w:r>
    </w:p>
    <w:p>
      <w:r>
        <w:t>des</w:t>
      </w:r>
    </w:p>
    <w:p>
      <w:r>
        <w:t>Invaliditätsgrades)</w:t>
      </w:r>
    </w:p>
    <w:p>
      <w:r>
        <w:t>gebunden,</w:t>
      </w:r>
    </w:p>
    <w:p>
      <w:r>
        <w:t>soweit</w:t>
      </w:r>
    </w:p>
    <w:p>
      <w:r>
        <w:t>die</w:t>
      </w:r>
    </w:p>
    <w:p>
      <w:r>
        <w:t>IV-rechtliche</w:t>
      </w:r>
    </w:p>
    <w:p>
      <w:r>
        <w:t>Betrachtung</w:t>
      </w:r>
    </w:p>
    <w:p>
      <w:r>
        <w:t>aufgrund</w:t>
      </w:r>
    </w:p>
    <w:p>
      <w:r>
        <w:t>einer</w:t>
      </w:r>
    </w:p>
    <w:p>
      <w:r>
        <w:t>gesamthaften</w:t>
      </w:r>
    </w:p>
    <w:p>
      <w:r>
        <w:t>Prüfung</w:t>
      </w:r>
    </w:p>
    <w:p>
      <w:r>
        <w:t>der</w:t>
      </w:r>
    </w:p>
    <w:p>
      <w:r>
        <w:t>Akten</w:t>
      </w:r>
    </w:p>
    <w:p>
      <w:r>
        <w:t>nicht</w:t>
      </w:r>
    </w:p>
    <w:p>
      <w:r>
        <w:t>als</w:t>
      </w:r>
    </w:p>
    <w:p>
      <w:r>
        <w:t>offensichtlich</w:t>
      </w:r>
    </w:p>
    <w:p>
      <w:r>
        <w:t>unhaltbar</w:t>
      </w:r>
    </w:p>
    <w:p>
      <w:r>
        <w:t>erscheint</w:t>
      </w:r>
    </w:p>
    <w:p>
      <w:r>
        <w:t>(BGE</w:t>
      </w:r>
    </w:p>
    <w:p>
      <w:r>
        <w:t>126</w:t>
      </w:r>
    </w:p>
    <w:p>
      <w:r>
        <w:t>V</w:t>
      </w:r>
    </w:p>
    <w:p>
      <w:r>
        <w:t>309</w:t>
      </w:r>
    </w:p>
    <w:p>
      <w:r>
        <w:t>E.</w:t>
      </w:r>
    </w:p>
    <w:p>
      <w:r>
        <w:t>1</w:t>
      </w:r>
    </w:p>
    <w:p>
      <w:r>
        <w:t>in</w:t>
      </w:r>
    </w:p>
    <w:p>
      <w:r>
        <w:t>fine).</w:t>
      </w:r>
    </w:p>
    <w:p>
      <w:r>
        <w:t>Diese</w:t>
      </w:r>
    </w:p>
    <w:p>
      <w:r>
        <w:t>Konzeption</w:t>
      </w:r>
    </w:p>
    <w:p>
      <w:r>
        <w:t>fusst</w:t>
      </w:r>
    </w:p>
    <w:p>
      <w:r>
        <w:t>auf</w:t>
      </w:r>
    </w:p>
    <w:p>
      <w:r>
        <w:t>der</w:t>
      </w:r>
    </w:p>
    <w:p>
      <w:r>
        <w:t>Überlegung,</w:t>
      </w:r>
    </w:p>
    <w:p>
      <w:r>
        <w:t>die</w:t>
      </w:r>
    </w:p>
    <w:p>
      <w:r>
        <w:t>Organe</w:t>
      </w:r>
    </w:p>
    <w:p>
      <w:r>
        <w:t>der</w:t>
      </w:r>
    </w:p>
    <w:p>
      <w:r>
        <w:t>(obligatorischen)</w:t>
      </w:r>
    </w:p>
    <w:p>
      <w:r>
        <w:t>beruflichen</w:t>
      </w:r>
    </w:p>
    <w:p>
      <w:r>
        <w:t>Vorsorge</w:t>
      </w:r>
    </w:p>
    <w:p>
      <w:r>
        <w:t>von</w:t>
      </w:r>
    </w:p>
    <w:p>
      <w:r>
        <w:t>eigenen</w:t>
      </w:r>
    </w:p>
    <w:p>
      <w:r>
        <w:t>aufwändigen</w:t>
      </w:r>
    </w:p>
    <w:p>
      <w:r>
        <w:t>Abklärungen</w:t>
      </w:r>
    </w:p>
    <w:p>
      <w:r>
        <w:t>freizustellen,</w:t>
      </w:r>
    </w:p>
    <w:p>
      <w:r>
        <w:t>und</w:t>
      </w:r>
    </w:p>
    <w:p>
      <w:r>
        <w:t>gilt</w:t>
      </w:r>
    </w:p>
    <w:p>
      <w:r>
        <w:t>nur</w:t>
      </w:r>
    </w:p>
    <w:p>
      <w:r>
        <w:t>bezüglich</w:t>
      </w:r>
    </w:p>
    <w:p>
      <w:r>
        <w:t>Feststellungen</w:t>
      </w:r>
    </w:p>
    <w:p>
      <w:r>
        <w:t>und</w:t>
      </w:r>
    </w:p>
    <w:p>
      <w:r>
        <w:t>Beur tei lungen</w:t>
      </w:r>
    </w:p>
    <w:p>
      <w:r>
        <w:t>der</w:t>
      </w:r>
    </w:p>
    <w:p>
      <w:r>
        <w:t>IV-Organe,</w:t>
      </w:r>
    </w:p>
    <w:p>
      <w:r>
        <w:t>welche</w:t>
      </w:r>
    </w:p>
    <w:p>
      <w:r>
        <w:t>im</w:t>
      </w:r>
    </w:p>
    <w:p>
      <w:r>
        <w:t>invalidenversicherungsrechtlichen</w:t>
      </w:r>
    </w:p>
    <w:p>
      <w:r>
        <w:t>Verfahren</w:t>
      </w:r>
    </w:p>
    <w:p>
      <w:r>
        <w:t>für</w:t>
      </w:r>
    </w:p>
    <w:p>
      <w:r>
        <w:t>die</w:t>
      </w:r>
    </w:p>
    <w:p>
      <w:r>
        <w:t>Festlegung</w:t>
      </w:r>
    </w:p>
    <w:p>
      <w:r>
        <w:t>des</w:t>
      </w:r>
    </w:p>
    <w:p>
      <w:r>
        <w:t>Anspruchs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entscheidend</w:t>
      </w:r>
    </w:p>
    <w:p>
      <w:r>
        <w:t>waren</w:t>
      </w:r>
    </w:p>
    <w:p>
      <w:r>
        <w:t>(BGE</w:t>
      </w:r>
    </w:p>
    <w:p>
      <w:r>
        <w:t>132</w:t>
      </w:r>
    </w:p>
    <w:p>
      <w:r>
        <w:t>V</w:t>
      </w:r>
    </w:p>
    <w:p>
      <w:r>
        <w:t>1</w:t>
      </w:r>
    </w:p>
    <w:p>
      <w:r>
        <w:t>E.</w:t>
      </w:r>
    </w:p>
    <w:p>
      <w:r>
        <w:t>3.2).</w:t>
      </w:r>
    </w:p>
    <w:p>
      <w:r>
        <w:t>So</w:t>
      </w:r>
    </w:p>
    <w:p>
      <w:r>
        <w:t>hat</w:t>
      </w:r>
    </w:p>
    <w:p>
      <w:r>
        <w:t>beispielsweise</w:t>
      </w:r>
    </w:p>
    <w:p>
      <w:r>
        <w:t>eine</w:t>
      </w:r>
    </w:p>
    <w:p>
      <w:r>
        <w:t>verspätete</w:t>
      </w:r>
    </w:p>
    <w:p>
      <w:r>
        <w:t>Anmeldung</w:t>
      </w:r>
    </w:p>
    <w:p>
      <w:r>
        <w:t>zum</w:t>
      </w:r>
    </w:p>
    <w:p>
      <w:r>
        <w:t>Leistungs bezug</w:t>
      </w:r>
    </w:p>
    <w:p>
      <w:r>
        <w:t>bei</w:t>
      </w:r>
    </w:p>
    <w:p>
      <w:r>
        <w:t>der</w:t>
      </w:r>
    </w:p>
    <w:p>
      <w:r>
        <w:t>Invalidenversicherung</w:t>
      </w:r>
    </w:p>
    <w:p>
      <w:r>
        <w:t>rechtsprechungsgemäss</w:t>
      </w:r>
    </w:p>
    <w:p>
      <w:r>
        <w:t>die</w:t>
      </w:r>
    </w:p>
    <w:p>
      <w:r>
        <w:t>freie</w:t>
      </w:r>
    </w:p>
    <w:p>
      <w:r>
        <w:t>Über prüfbarkeit</w:t>
      </w:r>
    </w:p>
    <w:p>
      <w:r>
        <w:t>des</w:t>
      </w:r>
    </w:p>
    <w:p>
      <w:r>
        <w:t>leistungserheblichen</w:t>
      </w:r>
    </w:p>
    <w:p>
      <w:r>
        <w:t>Sachverhaltes</w:t>
      </w:r>
    </w:p>
    <w:p>
      <w:r>
        <w:t>durch</w:t>
      </w:r>
    </w:p>
    <w:p>
      <w:r>
        <w:t>die</w:t>
      </w:r>
    </w:p>
    <w:p>
      <w:r>
        <w:t>Vorsorge einrichtung</w:t>
      </w:r>
    </w:p>
    <w:p>
      <w:r>
        <w:t>beziehungsweise</w:t>
      </w:r>
    </w:p>
    <w:p>
      <w:r>
        <w:t>das</w:t>
      </w:r>
    </w:p>
    <w:p>
      <w:r>
        <w:t>Berufsvorsorgegericht</w:t>
      </w:r>
    </w:p>
    <w:p>
      <w:r>
        <w:t>zur</w:t>
      </w:r>
    </w:p>
    <w:p>
      <w:r>
        <w:t>Folge</w:t>
      </w:r>
    </w:p>
    <w:p>
      <w:r>
        <w:t>(Urteil</w:t>
      </w:r>
    </w:p>
    <w:p>
      <w:r>
        <w:t>des</w:t>
      </w:r>
    </w:p>
    <w:p>
      <w:r>
        <w:t>Bundes gerichts</w:t>
      </w:r>
    </w:p>
    <w:p>
      <w:r>
        <w:t>9C_49/2010</w:t>
      </w:r>
    </w:p>
    <w:p>
      <w:r>
        <w:t>vom</w:t>
      </w:r>
    </w:p>
    <w:p>
      <w:r>
        <w:t>2 3.</w:t>
      </w:r>
    </w:p>
    <w:p>
      <w:r>
        <w:t>Februar</w:t>
      </w:r>
    </w:p>
    <w:p>
      <w:r>
        <w:t>2010</w:t>
      </w:r>
    </w:p>
    <w:p>
      <w:r>
        <w:t>E.</w:t>
      </w:r>
    </w:p>
    <w:p>
      <w:r>
        <w:t>2.1). Diese</w:t>
      </w:r>
    </w:p>
    <w:p>
      <w:r>
        <w:t>Bindungswirkung</w:t>
      </w:r>
    </w:p>
    <w:p>
      <w:r>
        <w:t>setzt</w:t>
      </w:r>
    </w:p>
    <w:p>
      <w:r>
        <w:t>voraus,</w:t>
      </w:r>
    </w:p>
    <w:p>
      <w:r>
        <w:t>dass</w:t>
      </w:r>
    </w:p>
    <w:p>
      <w:r>
        <w:t>die</w:t>
      </w:r>
    </w:p>
    <w:p>
      <w:r>
        <w:t>Vorsorgeeinrichtung</w:t>
      </w:r>
    </w:p>
    <w:p>
      <w:r>
        <w:t>(spätestens)</w:t>
      </w:r>
    </w:p>
    <w:p>
      <w:r>
        <w:t>ins</w:t>
      </w:r>
    </w:p>
    <w:p>
      <w:r>
        <w:t>Vorbescheidverfahren</w:t>
      </w:r>
    </w:p>
    <w:p>
      <w:r>
        <w:t>( Art.</w:t>
      </w:r>
    </w:p>
    <w:p>
      <w:r>
        <w:t>73 ter</w:t>
      </w:r>
    </w:p>
    <w:p>
      <w:r>
        <w:t>IVV)</w:t>
      </w:r>
    </w:p>
    <w:p>
      <w:r>
        <w:t>einbezogen</w:t>
      </w:r>
    </w:p>
    <w:p>
      <w:r>
        <w:t>und</w:t>
      </w:r>
    </w:p>
    <w:p>
      <w:r>
        <w:t>ihr</w:t>
      </w:r>
    </w:p>
    <w:p>
      <w:r>
        <w:t>die</w:t>
      </w:r>
    </w:p>
    <w:p>
      <w:r>
        <w:t>Renten verfügung</w:t>
      </w:r>
    </w:p>
    <w:p>
      <w:r>
        <w:t>formgültig</w:t>
      </w:r>
    </w:p>
    <w:p>
      <w:r>
        <w:t>eröffnet</w:t>
      </w:r>
    </w:p>
    <w:p>
      <w:r>
        <w:t>wurde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9C_81/2010</w:t>
      </w:r>
    </w:p>
    <w:p>
      <w:r>
        <w:t>vom</w:t>
      </w:r>
    </w:p>
    <w:p>
      <w:r>
        <w:t>1 6.</w:t>
      </w:r>
    </w:p>
    <w:p>
      <w:r>
        <w:t>Juni</w:t>
      </w:r>
    </w:p>
    <w:p>
      <w:r>
        <w:t>2010</w:t>
      </w:r>
    </w:p>
    <w:p>
      <w:r>
        <w:t>E.</w:t>
      </w:r>
    </w:p>
    <w:p>
      <w:r>
        <w:t>3.1,</w:t>
      </w:r>
    </w:p>
    <w:p>
      <w:r>
        <w:t>mit</w:t>
      </w:r>
    </w:p>
    <w:p>
      <w:r>
        <w:t>Hinweisen).</w:t>
      </w:r>
    </w:p>
    <w:p>
      <w:r>
        <w:t>Dem</w:t>
      </w:r>
    </w:p>
    <w:p>
      <w:r>
        <w:t>BVG-Versicherer</w:t>
      </w:r>
    </w:p>
    <w:p>
      <w:r>
        <w:t>steht</w:t>
      </w:r>
    </w:p>
    <w:p>
      <w:r>
        <w:t>ein</w:t>
      </w:r>
    </w:p>
    <w:p>
      <w:r>
        <w:t>selb stän diges</w:t>
      </w:r>
    </w:p>
    <w:p>
      <w:r>
        <w:t>Beschwerderecht</w:t>
      </w:r>
    </w:p>
    <w:p>
      <w:r>
        <w:t>im</w:t>
      </w:r>
    </w:p>
    <w:p>
      <w:r>
        <w:t>Verfahren</w:t>
      </w:r>
    </w:p>
    <w:p>
      <w:r>
        <w:t>nach</w:t>
      </w:r>
    </w:p>
    <w:p>
      <w:r>
        <w:t>IVG</w:t>
      </w:r>
    </w:p>
    <w:p>
      <w:r>
        <w:t>zu.</w:t>
      </w:r>
    </w:p>
    <w:p>
      <w:r>
        <w:t>Unterbleibt</w:t>
      </w:r>
    </w:p>
    <w:p>
      <w:r>
        <w:t>ein</w:t>
      </w:r>
    </w:p>
    <w:p>
      <w:r>
        <w:t>solches</w:t>
      </w:r>
    </w:p>
    <w:p>
      <w:r>
        <w:t>Einbe ziehen</w:t>
      </w:r>
    </w:p>
    <w:p>
      <w:r>
        <w:t>der</w:t>
      </w:r>
    </w:p>
    <w:p>
      <w:r>
        <w:t>Vorsorgeeinrichtungen,</w:t>
      </w:r>
    </w:p>
    <w:p>
      <w:r>
        <w:t>ist</w:t>
      </w:r>
    </w:p>
    <w:p>
      <w:r>
        <w:t>die</w:t>
      </w:r>
    </w:p>
    <w:p>
      <w:r>
        <w:t>IV-rechtliche</w:t>
      </w:r>
    </w:p>
    <w:p>
      <w:r>
        <w:t>Festsetzung</w:t>
      </w:r>
    </w:p>
    <w:p>
      <w:r>
        <w:t>des</w:t>
      </w:r>
    </w:p>
    <w:p>
      <w:r>
        <w:t>Invalidität sgrades</w:t>
      </w:r>
    </w:p>
    <w:p>
      <w:r>
        <w:t>(grundsätzlich,</w:t>
      </w:r>
    </w:p>
    <w:p>
      <w:r>
        <w:t>masslich</w:t>
      </w:r>
    </w:p>
    <w:p>
      <w:r>
        <w:t>und</w:t>
      </w:r>
    </w:p>
    <w:p>
      <w:r>
        <w:t>zeitlich)</w:t>
      </w:r>
    </w:p>
    <w:p>
      <w:r>
        <w:t>berufsvorsorgerechtlich</w:t>
      </w:r>
    </w:p>
    <w:p>
      <w:r>
        <w:t>nicht</w:t>
      </w:r>
    </w:p>
    <w:p>
      <w:r>
        <w:t>verbindlich</w:t>
      </w:r>
    </w:p>
    <w:p>
      <w:r>
        <w:t>(BGE</w:t>
      </w:r>
    </w:p>
    <w:p>
      <w:r>
        <w:t>130</w:t>
      </w:r>
    </w:p>
    <w:p>
      <w:r>
        <w:t>V</w:t>
      </w:r>
    </w:p>
    <w:p>
      <w:r>
        <w:t>270</w:t>
      </w:r>
    </w:p>
    <w:p>
      <w:r>
        <w:t>E.</w:t>
      </w:r>
    </w:p>
    <w:p>
      <w:r>
        <w:t>3.1). 2.</w:t>
      </w:r>
    </w:p>
    <w:p>
      <w:r>
        <w:rPr>
          <w:b/>
        </w:rPr>
        <w:t>E. 2</w:t>
      </w:r>
    </w:p>
    <w:p>
      <w:r>
        <w:t>lit.</w:t>
      </w:r>
    </w:p>
    <w:p>
      <w:r>
        <w:t>a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Sozialversicherungsgericht,</w:t>
      </w:r>
    </w:p>
    <w:p>
      <w:r>
        <w:t>GSVGer).</w:t>
      </w:r>
    </w:p>
    <w:p>
      <w:r>
        <w:rPr>
          <w:b/>
        </w:rPr>
        <w:t>E. 2.1</w:t>
      </w:r>
    </w:p>
    <w:p>
      <w:r>
        <w:t>Der</w:t>
      </w:r>
    </w:p>
    <w:p>
      <w:r>
        <w:t>Kläger</w:t>
      </w:r>
    </w:p>
    <w:p>
      <w:r>
        <w:t>erklärte</w:t>
      </w:r>
    </w:p>
    <w:p>
      <w:r>
        <w:t>zur</w:t>
      </w:r>
    </w:p>
    <w:p>
      <w:r>
        <w:t>Begründung</w:t>
      </w:r>
    </w:p>
    <w:p>
      <w:r>
        <w:t>seiner</w:t>
      </w:r>
    </w:p>
    <w:p>
      <w:r>
        <w:t>Klage</w:t>
      </w:r>
    </w:p>
    <w:p>
      <w:r>
        <w:t>( Urk.</w:t>
      </w:r>
    </w:p>
    <w:p>
      <w:r>
        <w:t>1),</w:t>
      </w:r>
    </w:p>
    <w:p>
      <w:r>
        <w:t>die</w:t>
      </w:r>
    </w:p>
    <w:p>
      <w:r>
        <w:t>Beklagte</w:t>
      </w:r>
    </w:p>
    <w:p>
      <w:r>
        <w:t>sei</w:t>
      </w:r>
    </w:p>
    <w:p>
      <w:r>
        <w:t>zuständig</w:t>
      </w:r>
    </w:p>
    <w:p>
      <w:r>
        <w:t>zur</w:t>
      </w:r>
    </w:p>
    <w:p>
      <w:r>
        <w:t>Ausrichtung</w:t>
      </w:r>
    </w:p>
    <w:p>
      <w:r>
        <w:t>von</w:t>
      </w:r>
    </w:p>
    <w:p>
      <w:r>
        <w:t>Leistungen</w:t>
      </w:r>
    </w:p>
    <w:p>
      <w:r>
        <w:t>der</w:t>
      </w:r>
    </w:p>
    <w:p>
      <w:r>
        <w:t>beruflichen</w:t>
      </w:r>
    </w:p>
    <w:p>
      <w:r>
        <w:t>Vorsorge.</w:t>
      </w:r>
    </w:p>
    <w:p>
      <w:r>
        <w:t>Gemäss</w:t>
      </w:r>
    </w:p>
    <w:p>
      <w:r>
        <w:t>IV-Stelle</w:t>
      </w:r>
    </w:p>
    <w:p>
      <w:r>
        <w:t>Solothurn</w:t>
      </w:r>
    </w:p>
    <w:p>
      <w:r>
        <w:t>sei</w:t>
      </w:r>
    </w:p>
    <w:p>
      <w:r>
        <w:t>die</w:t>
      </w:r>
    </w:p>
    <w:p>
      <w:r>
        <w:t>Wartefrist</w:t>
      </w:r>
    </w:p>
    <w:p>
      <w:r>
        <w:t>auf</w:t>
      </w:r>
    </w:p>
    <w:p>
      <w:r>
        <w:t>den</w:t>
      </w:r>
    </w:p>
    <w:p>
      <w:r>
        <w:t>1.</w:t>
      </w:r>
    </w:p>
    <w:p>
      <w:r>
        <w:t>September</w:t>
      </w:r>
    </w:p>
    <w:p>
      <w:r>
        <w:t>2009</w:t>
      </w:r>
    </w:p>
    <w:p>
      <w:r>
        <w:t>gelegt</w:t>
      </w:r>
    </w:p>
    <w:p>
      <w:r>
        <w:t>worden.</w:t>
      </w:r>
    </w:p>
    <w:p>
      <w:r>
        <w:rPr>
          <w:b/>
        </w:rPr>
        <w:t>E. 2.2</w:t>
      </w:r>
    </w:p>
    <w:p>
      <w:r>
        <w:t>Die</w:t>
      </w:r>
    </w:p>
    <w:p>
      <w:r>
        <w:t>Beklagte</w:t>
      </w:r>
    </w:p>
    <w:p>
      <w:r>
        <w:t>brachte</w:t>
      </w:r>
    </w:p>
    <w:p>
      <w:r>
        <w:t>mit</w:t>
      </w:r>
    </w:p>
    <w:p>
      <w:r>
        <w:t>Klageantwort</w:t>
      </w:r>
    </w:p>
    <w:p>
      <w:r>
        <w:t>vom</w:t>
      </w:r>
    </w:p>
    <w:p>
      <w:r>
        <w:t>2</w:t>
      </w:r>
    </w:p>
    <w:p>
      <w:r>
        <w:rPr>
          <w:b/>
        </w:rPr>
        <w:t>E. 2.3</w:t>
      </w:r>
    </w:p>
    <w:p>
      <w:r>
        <w:t>Mit</w:t>
      </w:r>
    </w:p>
    <w:p>
      <w:r>
        <w:t>Replik</w:t>
      </w:r>
    </w:p>
    <w:p>
      <w:r>
        <w:t>vom</w:t>
      </w:r>
    </w:p>
    <w:p>
      <w:r>
        <w:t>2 4.</w:t>
      </w:r>
    </w:p>
    <w:p>
      <w:r>
        <w:t>Oktober</w:t>
      </w:r>
    </w:p>
    <w:p>
      <w:r>
        <w:t>2024</w:t>
      </w:r>
    </w:p>
    <w:p>
      <w:r>
        <w:t>( Urk.</w:t>
      </w:r>
    </w:p>
    <w:p>
      <w:r>
        <w:t>22)</w:t>
      </w:r>
    </w:p>
    <w:p>
      <w:r>
        <w:t>erklärte</w:t>
      </w:r>
    </w:p>
    <w:p>
      <w:r>
        <w:t>der</w:t>
      </w:r>
    </w:p>
    <w:p>
      <w:r>
        <w:t>Kläger,</w:t>
      </w:r>
    </w:p>
    <w:p>
      <w:r>
        <w:t>er</w:t>
      </w:r>
    </w:p>
    <w:p>
      <w:r>
        <w:t>habe</w:t>
      </w:r>
    </w:p>
    <w:p>
      <w:r>
        <w:t>von</w:t>
      </w:r>
    </w:p>
    <w:p>
      <w:r>
        <w:t>1989</w:t>
      </w:r>
    </w:p>
    <w:p>
      <w:r>
        <w:t>bis</w:t>
      </w:r>
    </w:p>
    <w:p>
      <w:r>
        <w:t>1995</w:t>
      </w:r>
    </w:p>
    <w:p>
      <w:r>
        <w:t>insgesamt</w:t>
      </w:r>
    </w:p>
    <w:p>
      <w:r>
        <w:t>sieben</w:t>
      </w:r>
    </w:p>
    <w:p>
      <w:r>
        <w:t>J a hre</w:t>
      </w:r>
    </w:p>
    <w:p>
      <w:r>
        <w:t>am</w:t>
      </w:r>
    </w:p>
    <w:p>
      <w:r>
        <w:t>gleichen</w:t>
      </w:r>
    </w:p>
    <w:p>
      <w:r>
        <w:t>Arbeitsplatz</w:t>
      </w:r>
    </w:p>
    <w:p>
      <w:r>
        <w:t>gearbe itet.</w:t>
      </w:r>
    </w:p>
    <w:p>
      <w:r>
        <w:t>Während</w:t>
      </w:r>
    </w:p>
    <w:p>
      <w:r>
        <w:t>seiner</w:t>
      </w:r>
    </w:p>
    <w:p>
      <w:r>
        <w:t>Ausbildung</w:t>
      </w:r>
    </w:p>
    <w:p>
      <w:r>
        <w:t>als</w:t>
      </w:r>
    </w:p>
    <w:p>
      <w:r>
        <w:t>Sanitärmonteur</w:t>
      </w:r>
    </w:p>
    <w:p>
      <w:r>
        <w:t>1999</w:t>
      </w:r>
    </w:p>
    <w:p>
      <w:r>
        <w:t>sei</w:t>
      </w:r>
    </w:p>
    <w:p>
      <w:r>
        <w:t>er</w:t>
      </w:r>
    </w:p>
    <w:p>
      <w:r>
        <w:t>sogar</w:t>
      </w:r>
    </w:p>
    <w:p>
      <w:r>
        <w:t>vier</w:t>
      </w:r>
    </w:p>
    <w:p>
      <w:r>
        <w:t>Monate</w:t>
      </w:r>
    </w:p>
    <w:p>
      <w:r>
        <w:t>als</w:t>
      </w:r>
    </w:p>
    <w:p>
      <w:r>
        <w:t>Chefmonteur-Sanitär</w:t>
      </w:r>
    </w:p>
    <w:p>
      <w:r>
        <w:t>tätig</w:t>
      </w:r>
    </w:p>
    <w:p>
      <w:r>
        <w:t>gewesen</w:t>
      </w:r>
    </w:p>
    <w:p>
      <w:r>
        <w:t>und</w:t>
      </w:r>
    </w:p>
    <w:p>
      <w:r>
        <w:t>dies</w:t>
      </w:r>
    </w:p>
    <w:p>
      <w:r>
        <w:t>ohne</w:t>
      </w:r>
    </w:p>
    <w:p>
      <w:r>
        <w:t>Berufsprüfung.</w:t>
      </w:r>
    </w:p>
    <w:p>
      <w:r>
        <w:t>Im</w:t>
      </w:r>
    </w:p>
    <w:p>
      <w:r>
        <w:t>Arbeits zeugnis</w:t>
      </w:r>
    </w:p>
    <w:p>
      <w:r>
        <w:t>stehe</w:t>
      </w:r>
    </w:p>
    <w:p>
      <w:r>
        <w:t>nichts</w:t>
      </w:r>
    </w:p>
    <w:p>
      <w:r>
        <w:t>von</w:t>
      </w:r>
    </w:p>
    <w:p>
      <w:r>
        <w:t>einem</w:t>
      </w:r>
    </w:p>
    <w:p>
      <w:r>
        <w:t>Kundenverbot,</w:t>
      </w:r>
    </w:p>
    <w:p>
      <w:r>
        <w:t>nur</w:t>
      </w:r>
    </w:p>
    <w:p>
      <w:r>
        <w:t>dass</w:t>
      </w:r>
    </w:p>
    <w:p>
      <w:r>
        <w:t>er</w:t>
      </w:r>
    </w:p>
    <w:p>
      <w:r>
        <w:t>selbständig</w:t>
      </w:r>
    </w:p>
    <w:p>
      <w:r>
        <w:t>und</w:t>
      </w:r>
    </w:p>
    <w:p>
      <w:r>
        <w:t>zur</w:t>
      </w:r>
    </w:p>
    <w:p>
      <w:r>
        <w:t>vollen</w:t>
      </w:r>
    </w:p>
    <w:p>
      <w:r>
        <w:t>Zufriedenheit</w:t>
      </w:r>
    </w:p>
    <w:p>
      <w:r>
        <w:t>des</w:t>
      </w:r>
    </w:p>
    <w:p>
      <w:r>
        <w:t>Arbeitgebers</w:t>
      </w:r>
    </w:p>
    <w:p>
      <w:r>
        <w:t>gearbeitet</w:t>
      </w:r>
    </w:p>
    <w:p>
      <w:r>
        <w:t>habe.</w:t>
      </w:r>
    </w:p>
    <w:p>
      <w:r>
        <w:t>Auch</w:t>
      </w:r>
    </w:p>
    <w:p>
      <w:r>
        <w:t>im</w:t>
      </w:r>
    </w:p>
    <w:p>
      <w:r>
        <w:t>Zeugnis</w:t>
      </w:r>
    </w:p>
    <w:p>
      <w:r>
        <w:t>der</w:t>
      </w:r>
    </w:p>
    <w:p>
      <w:r>
        <w:t>E.___</w:t>
      </w:r>
    </w:p>
    <w:p>
      <w:r>
        <w:t>stehe</w:t>
      </w:r>
    </w:p>
    <w:p>
      <w:r>
        <w:t>nichts</w:t>
      </w:r>
    </w:p>
    <w:p>
      <w:r>
        <w:t>von</w:t>
      </w:r>
    </w:p>
    <w:p>
      <w:r>
        <w:t>einem</w:t>
      </w:r>
    </w:p>
    <w:p>
      <w:r>
        <w:t>Kundenkontakt-Verbot.</w:t>
      </w:r>
    </w:p>
    <w:p>
      <w:r>
        <w:t>Somit</w:t>
      </w:r>
    </w:p>
    <w:p>
      <w:r>
        <w:t>seien</w:t>
      </w:r>
    </w:p>
    <w:p>
      <w:r>
        <w:t>die</w:t>
      </w:r>
    </w:p>
    <w:p>
      <w:r>
        <w:t>D.___ - Aussagen</w:t>
      </w:r>
    </w:p>
    <w:p>
      <w:r>
        <w:t>als</w:t>
      </w:r>
    </w:p>
    <w:p>
      <w:r>
        <w:t>nicht</w:t>
      </w:r>
    </w:p>
    <w:p>
      <w:r>
        <w:t>glaubwürdig</w:t>
      </w:r>
    </w:p>
    <w:p>
      <w:r>
        <w:t>einzustufen.</w:t>
      </w:r>
    </w:p>
    <w:p>
      <w:r>
        <w:t>Die</w:t>
      </w:r>
    </w:p>
    <w:p>
      <w:r>
        <w:t>Beklagte</w:t>
      </w:r>
    </w:p>
    <w:p>
      <w:r>
        <w:t>sei</w:t>
      </w:r>
    </w:p>
    <w:p>
      <w:r>
        <w:t>zu</w:t>
      </w:r>
    </w:p>
    <w:p>
      <w:r>
        <w:t>verpflichten,</w:t>
      </w:r>
    </w:p>
    <w:p>
      <w:r>
        <w:t>ihm</w:t>
      </w:r>
    </w:p>
    <w:p>
      <w:r>
        <w:t>Leistungen</w:t>
      </w:r>
    </w:p>
    <w:p>
      <w:r>
        <w:t>der</w:t>
      </w:r>
    </w:p>
    <w:p>
      <w:r>
        <w:t>beruflichen</w:t>
      </w:r>
    </w:p>
    <w:p>
      <w:r>
        <w:t>Vorsorge</w:t>
      </w:r>
    </w:p>
    <w:p>
      <w:r>
        <w:t>zuzüglich</w:t>
      </w:r>
    </w:p>
    <w:p>
      <w:r>
        <w:t>Verzugszins en</w:t>
      </w:r>
    </w:p>
    <w:p>
      <w:r>
        <w:t>gemäss</w:t>
      </w:r>
    </w:p>
    <w:p>
      <w:r>
        <w:t>BVG-Mindestzinssatz</w:t>
      </w:r>
    </w:p>
    <w:p>
      <w:r>
        <w:t>seit</w:t>
      </w:r>
    </w:p>
    <w:p>
      <w:r>
        <w:t>2009</w:t>
      </w:r>
    </w:p>
    <w:p>
      <w:r>
        <w:t>auszurichten.</w:t>
      </w:r>
    </w:p>
    <w:p>
      <w:r>
        <w:rPr>
          <w:b/>
        </w:rPr>
        <w:t>E. 2.4</w:t>
      </w:r>
    </w:p>
    <w:p>
      <w:r>
        <w:t>Die</w:t>
      </w:r>
    </w:p>
    <w:p>
      <w:r>
        <w:t>Beklagte</w:t>
      </w:r>
    </w:p>
    <w:p>
      <w:r>
        <w:t>erklärte</w:t>
      </w:r>
    </w:p>
    <w:p>
      <w:r>
        <w:t>mit</w:t>
      </w:r>
    </w:p>
    <w:p>
      <w:r>
        <w:t>Duplik</w:t>
      </w:r>
    </w:p>
    <w:p>
      <w:r>
        <w:t>vom</w:t>
      </w:r>
    </w:p>
    <w:p>
      <w:r>
        <w:t>2 5.</w:t>
      </w:r>
    </w:p>
    <w:p>
      <w:r>
        <w:t>November</w:t>
      </w:r>
    </w:p>
    <w:p>
      <w:r>
        <w:t>2024</w:t>
      </w:r>
    </w:p>
    <w:p>
      <w:r>
        <w:t>( Urk.</w:t>
      </w:r>
    </w:p>
    <w:p>
      <w:r>
        <w:t>27) ,</w:t>
      </w:r>
    </w:p>
    <w:p>
      <w:r>
        <w:t>s o weit</w:t>
      </w:r>
    </w:p>
    <w:p>
      <w:r>
        <w:t>der</w:t>
      </w:r>
    </w:p>
    <w:p>
      <w:r>
        <w:t>Kläger</w:t>
      </w:r>
    </w:p>
    <w:p>
      <w:r>
        <w:t>die</w:t>
      </w:r>
    </w:p>
    <w:p>
      <w:r>
        <w:t>Aussagen</w:t>
      </w:r>
    </w:p>
    <w:p>
      <w:r>
        <w:t>im</w:t>
      </w:r>
    </w:p>
    <w:p>
      <w:r>
        <w:t>D.___ -Gutachten</w:t>
      </w:r>
    </w:p>
    <w:p>
      <w:r>
        <w:t>beanstande,</w:t>
      </w:r>
    </w:p>
    <w:p>
      <w:r>
        <w:t>sei</w:t>
      </w:r>
    </w:p>
    <w:p>
      <w:r>
        <w:t>auf</w:t>
      </w:r>
    </w:p>
    <w:p>
      <w:r>
        <w:t>die</w:t>
      </w:r>
    </w:p>
    <w:p>
      <w:r>
        <w:t>IV-Akten</w:t>
      </w:r>
    </w:p>
    <w:p>
      <w:r>
        <w:t>zu</w:t>
      </w:r>
    </w:p>
    <w:p>
      <w:r>
        <w:t>verweisen.</w:t>
      </w:r>
    </w:p>
    <w:p>
      <w:r>
        <w:t>Nach</w:t>
      </w:r>
    </w:p>
    <w:p>
      <w:r>
        <w:t>erfolgter</w:t>
      </w:r>
    </w:p>
    <w:p>
      <w:r>
        <w:t>Mitteilung</w:t>
      </w:r>
    </w:p>
    <w:p>
      <w:r>
        <w:t>der</w:t>
      </w:r>
    </w:p>
    <w:p>
      <w:r>
        <w:t>IV- S telle</w:t>
      </w:r>
    </w:p>
    <w:p>
      <w:r>
        <w:t>vom</w:t>
      </w:r>
    </w:p>
    <w:p>
      <w:r>
        <w:t>1 1.</w:t>
      </w:r>
    </w:p>
    <w:p>
      <w:r>
        <w:t>Mai</w:t>
      </w:r>
    </w:p>
    <w:p>
      <w:r>
        <w:t>2020</w:t>
      </w:r>
    </w:p>
    <w:p>
      <w:r>
        <w:t>(weiterhin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IV-Rente)</w:t>
      </w:r>
    </w:p>
    <w:p>
      <w:r>
        <w:t>sei</w:t>
      </w:r>
    </w:p>
    <w:p>
      <w:r>
        <w:t>der</w:t>
      </w:r>
    </w:p>
    <w:p>
      <w:r>
        <w:t>Kläger</w:t>
      </w:r>
    </w:p>
    <w:p>
      <w:r>
        <w:t>mehrmals</w:t>
      </w:r>
    </w:p>
    <w:p>
      <w:r>
        <w:t>mit</w:t>
      </w:r>
    </w:p>
    <w:p>
      <w:r>
        <w:t>verschiedenen</w:t>
      </w:r>
    </w:p>
    <w:p>
      <w:r>
        <w:t>Anträgen</w:t>
      </w:r>
    </w:p>
    <w:p>
      <w:r>
        <w:t>und</w:t>
      </w:r>
    </w:p>
    <w:p>
      <w:r>
        <w:t>Revisionsersuchen</w:t>
      </w:r>
    </w:p>
    <w:p>
      <w:r>
        <w:t>an</w:t>
      </w:r>
    </w:p>
    <w:p>
      <w:r>
        <w:t>die</w:t>
      </w:r>
    </w:p>
    <w:p>
      <w:r>
        <w:t>IV-Stelle</w:t>
      </w:r>
    </w:p>
    <w:p>
      <w:r>
        <w:t>gelangt,</w:t>
      </w:r>
    </w:p>
    <w:p>
      <w:r>
        <w:t>welche</w:t>
      </w:r>
    </w:p>
    <w:p>
      <w:r>
        <w:t>jedoch</w:t>
      </w:r>
    </w:p>
    <w:p>
      <w:r>
        <w:t>von</w:t>
      </w:r>
    </w:p>
    <w:p>
      <w:r>
        <w:t>der</w:t>
      </w:r>
    </w:p>
    <w:p>
      <w:r>
        <w:t>IV-Stelle</w:t>
      </w:r>
    </w:p>
    <w:p>
      <w:r>
        <w:t>und</w:t>
      </w:r>
    </w:p>
    <w:p>
      <w:r>
        <w:t>den</w:t>
      </w:r>
    </w:p>
    <w:p>
      <w:r>
        <w:t>zuständigen</w:t>
      </w:r>
    </w:p>
    <w:p>
      <w:r>
        <w:t>Gerichten</w:t>
      </w:r>
    </w:p>
    <w:p>
      <w:r>
        <w:t>allesamt</w:t>
      </w:r>
    </w:p>
    <w:p>
      <w:r>
        <w:t>abgewiesen</w:t>
      </w:r>
    </w:p>
    <w:p>
      <w:r>
        <w:t>worden</w:t>
      </w:r>
    </w:p>
    <w:p>
      <w:r>
        <w:t>seien.</w:t>
      </w:r>
    </w:p>
    <w:p>
      <w:r>
        <w:t>3.</w:t>
      </w:r>
    </w:p>
    <w:p>
      <w:r>
        <w:rPr>
          <w:b/>
        </w:rPr>
        <w:t>E. 3</w:t>
      </w:r>
    </w:p>
    <w:p>
      <w:r>
        <w:t>1.</w:t>
      </w:r>
    </w:p>
    <w:p>
      <w:r>
        <w:t>Dezember</w:t>
      </w:r>
    </w:p>
    <w:p>
      <w:r>
        <w:t>2021</w:t>
      </w:r>
    </w:p>
    <w:p>
      <w:r>
        <w:t>in</w:t>
      </w:r>
    </w:p>
    <w:p>
      <w:r>
        <w:t>Kraft</w:t>
      </w:r>
    </w:p>
    <w:p>
      <w:r>
        <w:t>gestandenen</w:t>
      </w:r>
    </w:p>
    <w:p>
      <w:r>
        <w:t>Bestimmungen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Leistungs anspruchs</w:t>
      </w:r>
    </w:p>
    <w:p>
      <w:r>
        <w:t>massgebend,</w:t>
      </w:r>
    </w:p>
    <w:p>
      <w:r>
        <w:t>welche</w:t>
      </w:r>
    </w:p>
    <w:p>
      <w:r>
        <w:t>nachfolgend</w:t>
      </w:r>
    </w:p>
    <w:p>
      <w:r>
        <w:t>auch</w:t>
      </w:r>
    </w:p>
    <w:p>
      <w:r>
        <w:t>in</w:t>
      </w:r>
    </w:p>
    <w:p>
      <w:r>
        <w:t>dieser</w:t>
      </w:r>
    </w:p>
    <w:p>
      <w:r>
        <w:t>Fassung</w:t>
      </w:r>
    </w:p>
    <w:p>
      <w:r>
        <w:t>zitiert</w:t>
      </w:r>
    </w:p>
    <w:p>
      <w:r>
        <w:t>werden</w:t>
      </w:r>
    </w:p>
    <w:p>
      <w:r>
        <w:rPr>
          <w:b/>
        </w:rPr>
        <w:t>E. 3.1</w:t>
      </w:r>
    </w:p>
    <w:p>
      <w:r>
        <w:t>Es</w:t>
      </w:r>
    </w:p>
    <w:p>
      <w:r>
        <w:t>liegen</w:t>
      </w:r>
    </w:p>
    <w:p>
      <w:r>
        <w:t>insbesondere</w:t>
      </w:r>
    </w:p>
    <w:p>
      <w:r>
        <w:t>die</w:t>
      </w:r>
    </w:p>
    <w:p>
      <w:r>
        <w:t>folgenden</w:t>
      </w:r>
    </w:p>
    <w:p>
      <w:r>
        <w:t>Gutachten</w:t>
      </w:r>
    </w:p>
    <w:p>
      <w:r>
        <w:t>vor,</w:t>
      </w:r>
    </w:p>
    <w:p>
      <w:r>
        <w:t>welche</w:t>
      </w:r>
    </w:p>
    <w:p>
      <w:r>
        <w:t>zur</w:t>
      </w:r>
    </w:p>
    <w:p>
      <w:r>
        <w:t>gesundheitlichen</w:t>
      </w:r>
    </w:p>
    <w:p>
      <w:r>
        <w:t>Situation</w:t>
      </w:r>
    </w:p>
    <w:p>
      <w:r>
        <w:t>des</w:t>
      </w:r>
    </w:p>
    <w:p>
      <w:r>
        <w:t>Klägers</w:t>
      </w:r>
    </w:p>
    <w:p>
      <w:r>
        <w:t>Stellung</w:t>
      </w:r>
    </w:p>
    <w:p>
      <w:r>
        <w:t>nehmen :</w:t>
      </w:r>
    </w:p>
    <w:p>
      <w:r>
        <w:rPr>
          <w:b/>
        </w:rPr>
        <w:t>E. 3.2</w:t>
      </w:r>
    </w:p>
    <w:p>
      <w:r>
        <w:t>Die</w:t>
      </w:r>
    </w:p>
    <w:p>
      <w:r>
        <w:t>B.___ -Gutachter</w:t>
      </w:r>
    </w:p>
    <w:p>
      <w:r>
        <w:t>hielten</w:t>
      </w:r>
    </w:p>
    <w:p>
      <w:r>
        <w:t>in</w:t>
      </w:r>
    </w:p>
    <w:p>
      <w:r>
        <w:t>ihrem</w:t>
      </w:r>
    </w:p>
    <w:p>
      <w:r>
        <w:t>Gutachten</w:t>
      </w:r>
    </w:p>
    <w:p>
      <w:r>
        <w:t>vom</w:t>
      </w:r>
    </w:p>
    <w:p>
      <w:r>
        <w:t>2 3.</w:t>
      </w:r>
    </w:p>
    <w:p>
      <w:r>
        <w:t>Juni</w:t>
      </w:r>
    </w:p>
    <w:p>
      <w:r>
        <w:t>2010</w:t>
      </w:r>
    </w:p>
    <w:p>
      <w:r>
        <w:t>( Urk.</w:t>
      </w:r>
    </w:p>
    <w:p>
      <w:r>
        <w:t>19/132.2)</w:t>
      </w:r>
    </w:p>
    <w:p>
      <w:r>
        <w:t>als</w:t>
      </w:r>
    </w:p>
    <w:p>
      <w:r>
        <w:t>Diagnosen</w:t>
      </w:r>
    </w:p>
    <w:p>
      <w:r>
        <w:t>mit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fest</w:t>
      </w:r>
    </w:p>
    <w:p>
      <w:r>
        <w:t>( Urk.</w:t>
      </w:r>
    </w:p>
    <w:p>
      <w:r>
        <w:t>19/132.2/38): - a namnestisch</w:t>
      </w:r>
    </w:p>
    <w:p>
      <w:r>
        <w:t>Geburtstrauma</w:t>
      </w:r>
    </w:p>
    <w:p>
      <w:r>
        <w:t>mit - Störung</w:t>
      </w:r>
    </w:p>
    <w:p>
      <w:r>
        <w:t>des</w:t>
      </w:r>
    </w:p>
    <w:p>
      <w:r>
        <w:t>Sozialverhaltens - Rechenstörung - Intelligenzanlage</w:t>
      </w:r>
    </w:p>
    <w:p>
      <w:r>
        <w:t>im</w:t>
      </w:r>
    </w:p>
    <w:p>
      <w:r>
        <w:t>unteren</w:t>
      </w:r>
    </w:p>
    <w:p>
      <w:r>
        <w:t>Normbereich - (DD:</w:t>
      </w:r>
    </w:p>
    <w:p>
      <w:r>
        <w:t>Asperger-Syndrom) - n arzisstische</w:t>
      </w:r>
    </w:p>
    <w:p>
      <w:r>
        <w:t>Persönlichkeitsstörung - Periarthropathi a</w:t>
      </w:r>
    </w:p>
    <w:p>
      <w:r>
        <w:t>humeroscapularis</w:t>
      </w:r>
    </w:p>
    <w:p>
      <w:r>
        <w:t>rechts</w:t>
      </w:r>
    </w:p>
    <w:p>
      <w:r>
        <w:t>seit</w:t>
      </w:r>
    </w:p>
    <w:p>
      <w:r>
        <w:t>dem</w:t>
      </w:r>
    </w:p>
    <w:p>
      <w:r>
        <w:t>1 2.</w:t>
      </w:r>
    </w:p>
    <w:p>
      <w:r>
        <w:t>November</w:t>
      </w:r>
    </w:p>
    <w:p>
      <w:r>
        <w:t>2009,</w:t>
      </w:r>
    </w:p>
    <w:p>
      <w:r>
        <w:t>aktuell</w:t>
      </w:r>
    </w:p>
    <w:p>
      <w:r>
        <w:t>im</w:t>
      </w:r>
    </w:p>
    <w:p>
      <w:r>
        <w:t>Sinne</w:t>
      </w:r>
    </w:p>
    <w:p>
      <w:r>
        <w:t>einer</w:t>
      </w:r>
    </w:p>
    <w:p>
      <w:r>
        <w:t>Infraspinatustendinose</w:t>
      </w:r>
    </w:p>
    <w:p>
      <w:r>
        <w:t>mit - Stat u s</w:t>
      </w:r>
    </w:p>
    <w:p>
      <w:r>
        <w:t>nach</w:t>
      </w:r>
    </w:p>
    <w:p>
      <w:r>
        <w:t>anteriorer</w:t>
      </w:r>
    </w:p>
    <w:p>
      <w:r>
        <w:t>Schulterluxation</w:t>
      </w:r>
    </w:p>
    <w:p>
      <w:r>
        <w:t>und</w:t>
      </w:r>
    </w:p>
    <w:p>
      <w:r>
        <w:t>beginnenden</w:t>
      </w:r>
    </w:p>
    <w:p>
      <w:r>
        <w:t>degenerativen</w:t>
      </w:r>
    </w:p>
    <w:p>
      <w:r>
        <w:t>Veränderungen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Als</w:t>
      </w:r>
    </w:p>
    <w:p>
      <w:r>
        <w:t>Diagnosen</w:t>
      </w:r>
    </w:p>
    <w:p>
      <w:r>
        <w:t>ohne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nannten</w:t>
      </w:r>
    </w:p>
    <w:p>
      <w:r>
        <w:t>die</w:t>
      </w:r>
    </w:p>
    <w:p>
      <w:r>
        <w:t>Gutachter</w:t>
      </w:r>
    </w:p>
    <w:p>
      <w:r>
        <w:t>(Urk.</w:t>
      </w:r>
    </w:p>
    <w:p>
      <w:r>
        <w:t>19/132.2/38): - Carpaltunnelsyndrom</w:t>
      </w:r>
    </w:p>
    <w:p>
      <w:r>
        <w:t>rechts,</w:t>
      </w:r>
    </w:p>
    <w:p>
      <w:r>
        <w:t>mässiggra d i g - c hronisches</w:t>
      </w:r>
    </w:p>
    <w:p>
      <w:r>
        <w:t>Cervicalsyndrom</w:t>
      </w:r>
    </w:p>
    <w:p>
      <w:r>
        <w:t>bei</w:t>
      </w:r>
    </w:p>
    <w:p>
      <w:r>
        <w:t>Discusprolaps</w:t>
      </w:r>
    </w:p>
    <w:p>
      <w:r>
        <w:t>HWK5/6 - Spinalkanalstenose</w:t>
      </w:r>
    </w:p>
    <w:p>
      <w:r>
        <w:t>HWK3</w:t>
      </w:r>
    </w:p>
    <w:p>
      <w:r>
        <w:t>bis</w:t>
      </w:r>
    </w:p>
    <w:p>
      <w:r>
        <w:t>HWK7</w:t>
      </w:r>
    </w:p>
    <w:p>
      <w:r>
        <w:t>Der</w:t>
      </w:r>
    </w:p>
    <w:p>
      <w:r>
        <w:t>Kläger</w:t>
      </w:r>
    </w:p>
    <w:p>
      <w:r>
        <w:t>sei</w:t>
      </w:r>
    </w:p>
    <w:p>
      <w:r>
        <w:t>bis</w:t>
      </w:r>
    </w:p>
    <w:p>
      <w:r>
        <w:t>November</w:t>
      </w:r>
    </w:p>
    <w:p>
      <w:r>
        <w:t>2009</w:t>
      </w:r>
    </w:p>
    <w:p>
      <w:r>
        <w:t>als</w:t>
      </w:r>
    </w:p>
    <w:p>
      <w:r>
        <w:t>San i tärinstallateur</w:t>
      </w:r>
    </w:p>
    <w:p>
      <w:r>
        <w:t>beschäftigt</w:t>
      </w:r>
    </w:p>
    <w:p>
      <w:r>
        <w:t>gewesen.</w:t>
      </w:r>
    </w:p>
    <w:p>
      <w:r>
        <w:t>Zu</w:t>
      </w:r>
    </w:p>
    <w:p>
      <w:r>
        <w:t>jenem</w:t>
      </w:r>
    </w:p>
    <w:p>
      <w:r>
        <w:t>Datum</w:t>
      </w:r>
    </w:p>
    <w:p>
      <w:r>
        <w:t>habe</w:t>
      </w:r>
    </w:p>
    <w:p>
      <w:r>
        <w:t>er</w:t>
      </w:r>
    </w:p>
    <w:p>
      <w:r>
        <w:t>ein</w:t>
      </w:r>
    </w:p>
    <w:p>
      <w:r>
        <w:t>akutes</w:t>
      </w:r>
    </w:p>
    <w:p>
      <w:r>
        <w:t>Schmerzereignis</w:t>
      </w:r>
    </w:p>
    <w:p>
      <w:r>
        <w:t>nach</w:t>
      </w:r>
    </w:p>
    <w:p>
      <w:r>
        <w:t>einer</w:t>
      </w:r>
    </w:p>
    <w:p>
      <w:r>
        <w:t>ruckartigen</w:t>
      </w:r>
    </w:p>
    <w:p>
      <w:r>
        <w:t>Behandlung</w:t>
      </w:r>
    </w:p>
    <w:p>
      <w:r>
        <w:t>der</w:t>
      </w:r>
    </w:p>
    <w:p>
      <w:r>
        <w:t>Schulter</w:t>
      </w:r>
    </w:p>
    <w:p>
      <w:r>
        <w:t>erlitten.</w:t>
      </w:r>
    </w:p>
    <w:p>
      <w:r>
        <w:t>Diesbezüglich</w:t>
      </w:r>
    </w:p>
    <w:p>
      <w:r>
        <w:t>bestehe</w:t>
      </w:r>
    </w:p>
    <w:p>
      <w:r>
        <w:t>heute</w:t>
      </w:r>
    </w:p>
    <w:p>
      <w:r>
        <w:t>ein</w:t>
      </w:r>
    </w:p>
    <w:p>
      <w:r>
        <w:t>labiles</w:t>
      </w:r>
    </w:p>
    <w:p>
      <w:r>
        <w:t>patho logisches</w:t>
      </w:r>
    </w:p>
    <w:p>
      <w:r>
        <w:t>Geschehen.</w:t>
      </w:r>
    </w:p>
    <w:p>
      <w:r>
        <w:t>Der</w:t>
      </w:r>
    </w:p>
    <w:p>
      <w:r>
        <w:t>Kläger</w:t>
      </w:r>
    </w:p>
    <w:p>
      <w:r>
        <w:t>sei</w:t>
      </w:r>
    </w:p>
    <w:p>
      <w:r>
        <w:t>abgeklärt</w:t>
      </w:r>
    </w:p>
    <w:p>
      <w:r>
        <w:t>worden,</w:t>
      </w:r>
    </w:p>
    <w:p>
      <w:r>
        <w:t>weitere</w:t>
      </w:r>
    </w:p>
    <w:p>
      <w:r>
        <w:t>Behandlungen</w:t>
      </w:r>
    </w:p>
    <w:p>
      <w:r>
        <w:t>und</w:t>
      </w:r>
    </w:p>
    <w:p>
      <w:r>
        <w:t>Therapien</w:t>
      </w:r>
    </w:p>
    <w:p>
      <w:r>
        <w:t>stünden</w:t>
      </w:r>
    </w:p>
    <w:p>
      <w:r>
        <w:t>noch</w:t>
      </w:r>
    </w:p>
    <w:p>
      <w:r>
        <w:t>bevor.</w:t>
      </w:r>
    </w:p>
    <w:p>
      <w:r>
        <w:t>Zurzeit</w:t>
      </w:r>
    </w:p>
    <w:p>
      <w:r>
        <w:t>sei</w:t>
      </w:r>
    </w:p>
    <w:p>
      <w:r>
        <w:t>der</w:t>
      </w:r>
    </w:p>
    <w:p>
      <w:r>
        <w:t>Kläger</w:t>
      </w:r>
    </w:p>
    <w:p>
      <w:r>
        <w:t>aufgrund</w:t>
      </w:r>
    </w:p>
    <w:p>
      <w:r>
        <w:t>dieser</w:t>
      </w:r>
    </w:p>
    <w:p>
      <w:r>
        <w:t>Schulter läsion</w:t>
      </w:r>
    </w:p>
    <w:p>
      <w:r>
        <w:t>als</w:t>
      </w:r>
    </w:p>
    <w:p>
      <w:r>
        <w:t>Sanitärinstallateur</w:t>
      </w:r>
    </w:p>
    <w:p>
      <w:r>
        <w:t>nicht</w:t>
      </w:r>
    </w:p>
    <w:p>
      <w:r>
        <w:t>arbeitsfähig.</w:t>
      </w:r>
    </w:p>
    <w:p>
      <w:r>
        <w:t>Auf</w:t>
      </w:r>
    </w:p>
    <w:p>
      <w:r>
        <w:t>der</w:t>
      </w:r>
    </w:p>
    <w:p>
      <w:r>
        <w:t>anderen</w:t>
      </w:r>
    </w:p>
    <w:p>
      <w:r>
        <w:t>Seite</w:t>
      </w:r>
    </w:p>
    <w:p>
      <w:r>
        <w:t>bestehe</w:t>
      </w:r>
    </w:p>
    <w:p>
      <w:r>
        <w:t>beim</w:t>
      </w:r>
    </w:p>
    <w:p>
      <w:r>
        <w:t>Kläger</w:t>
      </w:r>
    </w:p>
    <w:p>
      <w:r>
        <w:t>eine</w:t>
      </w:r>
    </w:p>
    <w:p>
      <w:r>
        <w:t>komplexe</w:t>
      </w:r>
    </w:p>
    <w:p>
      <w:r>
        <w:t>psychiatrische</w:t>
      </w:r>
    </w:p>
    <w:p>
      <w:r>
        <w:t>Erkrankung.</w:t>
      </w:r>
    </w:p>
    <w:p>
      <w:r>
        <w:t>Es</w:t>
      </w:r>
    </w:p>
    <w:p>
      <w:r>
        <w:t>sei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sich</w:t>
      </w:r>
    </w:p>
    <w:p>
      <w:r>
        <w:t>das</w:t>
      </w:r>
    </w:p>
    <w:p>
      <w:r>
        <w:t>psychiatrische</w:t>
      </w:r>
    </w:p>
    <w:p>
      <w:r>
        <w:t>Krankheitsbild</w:t>
      </w:r>
    </w:p>
    <w:p>
      <w:r>
        <w:t>des</w:t>
      </w:r>
    </w:p>
    <w:p>
      <w:r>
        <w:t>Klägers</w:t>
      </w:r>
    </w:p>
    <w:p>
      <w:r>
        <w:t>in</w:t>
      </w:r>
    </w:p>
    <w:p>
      <w:r>
        <w:t>den</w:t>
      </w:r>
    </w:p>
    <w:p>
      <w:r>
        <w:t>letzten</w:t>
      </w:r>
    </w:p>
    <w:p>
      <w:r>
        <w:t>Jahren</w:t>
      </w:r>
    </w:p>
    <w:p>
      <w:r>
        <w:t>auf</w:t>
      </w:r>
    </w:p>
    <w:p>
      <w:r>
        <w:t>seine</w:t>
      </w:r>
    </w:p>
    <w:p>
      <w:r>
        <w:t>Arbeitsfähigkeit</w:t>
      </w:r>
    </w:p>
    <w:p>
      <w:r>
        <w:t>ausgewirkt</w:t>
      </w:r>
    </w:p>
    <w:p>
      <w:r>
        <w:t>habe,</w:t>
      </w:r>
    </w:p>
    <w:p>
      <w:r>
        <w:t>jedoch</w:t>
      </w:r>
    </w:p>
    <w:p>
      <w:r>
        <w:t>sei</w:t>
      </w:r>
    </w:p>
    <w:p>
      <w:r>
        <w:t>er</w:t>
      </w:r>
    </w:p>
    <w:p>
      <w:r>
        <w:t>offenbar</w:t>
      </w:r>
    </w:p>
    <w:p>
      <w:r>
        <w:t>in</w:t>
      </w:r>
    </w:p>
    <w:p>
      <w:r>
        <w:t>der</w:t>
      </w:r>
    </w:p>
    <w:p>
      <w:r>
        <w:t>Lage</w:t>
      </w:r>
    </w:p>
    <w:p>
      <w:r>
        <w:t>gewesen,</w:t>
      </w:r>
    </w:p>
    <w:p>
      <w:r>
        <w:t>immer</w:t>
      </w:r>
    </w:p>
    <w:p>
      <w:r>
        <w:t>wieder</w:t>
      </w:r>
    </w:p>
    <w:p>
      <w:r>
        <w:t>eine</w:t>
      </w:r>
    </w:p>
    <w:p>
      <w:r>
        <w:t>neue</w:t>
      </w:r>
    </w:p>
    <w:p>
      <w:r>
        <w:t>Stelle</w:t>
      </w:r>
    </w:p>
    <w:p>
      <w:r>
        <w:t>zu</w:t>
      </w:r>
    </w:p>
    <w:p>
      <w:r>
        <w:t>finden.</w:t>
      </w:r>
    </w:p>
    <w:p>
      <w:r>
        <w:t>Die</w:t>
      </w:r>
    </w:p>
    <w:p>
      <w:r>
        <w:t>aktuelle</w:t>
      </w:r>
    </w:p>
    <w:p>
      <w:r>
        <w:t>Schulterläsion</w:t>
      </w:r>
    </w:p>
    <w:p>
      <w:r>
        <w:t>schränke</w:t>
      </w:r>
    </w:p>
    <w:p>
      <w:r>
        <w:t>die</w:t>
      </w:r>
    </w:p>
    <w:p>
      <w:r>
        <w:t>Arbeitsfähigkeit</w:t>
      </w:r>
    </w:p>
    <w:p>
      <w:r>
        <w:t>des</w:t>
      </w:r>
    </w:p>
    <w:p>
      <w:r>
        <w:t>Klägers</w:t>
      </w:r>
    </w:p>
    <w:p>
      <w:r>
        <w:t>nur</w:t>
      </w:r>
    </w:p>
    <w:p>
      <w:r>
        <w:t>für</w:t>
      </w:r>
    </w:p>
    <w:p>
      <w:r>
        <w:t>körperlich</w:t>
      </w:r>
    </w:p>
    <w:p>
      <w:r>
        <w:t>mittelschwere</w:t>
      </w:r>
    </w:p>
    <w:p>
      <w:r>
        <w:t>bis</w:t>
      </w:r>
    </w:p>
    <w:p>
      <w:r>
        <w:t>schwere</w:t>
      </w:r>
    </w:p>
    <w:p>
      <w:r>
        <w:t>Arbeiten,</w:t>
      </w:r>
    </w:p>
    <w:p>
      <w:r>
        <w:t>vorwiegend</w:t>
      </w:r>
    </w:p>
    <w:p>
      <w:r>
        <w:t>für</w:t>
      </w:r>
    </w:p>
    <w:p>
      <w:r>
        <w:t>Überkopfarbeiten,</w:t>
      </w:r>
    </w:p>
    <w:p>
      <w:r>
        <w:t>ein.</w:t>
      </w:r>
    </w:p>
    <w:p>
      <w:r>
        <w:t>In</w:t>
      </w:r>
    </w:p>
    <w:p>
      <w:r>
        <w:t>anderen</w:t>
      </w:r>
    </w:p>
    <w:p>
      <w:r>
        <w:t>Tätigkeiten</w:t>
      </w:r>
    </w:p>
    <w:p>
      <w:r>
        <w:t>wäre</w:t>
      </w:r>
    </w:p>
    <w:p>
      <w:r>
        <w:t>der</w:t>
      </w:r>
    </w:p>
    <w:p>
      <w:r>
        <w:t>Kläger</w:t>
      </w:r>
    </w:p>
    <w:p>
      <w:r>
        <w:t>aus</w:t>
      </w:r>
    </w:p>
    <w:p>
      <w:r>
        <w:t>rein</w:t>
      </w:r>
    </w:p>
    <w:p>
      <w:r>
        <w:t>somatischer</w:t>
      </w:r>
    </w:p>
    <w:p>
      <w:r>
        <w:t>Perspektive</w:t>
      </w:r>
    </w:p>
    <w:p>
      <w:r>
        <w:t>normal</w:t>
      </w:r>
    </w:p>
    <w:p>
      <w:r>
        <w:t>arbeitsfähig.</w:t>
      </w:r>
    </w:p>
    <w:p>
      <w:r>
        <w:t>Ihrer</w:t>
      </w:r>
    </w:p>
    <w:p>
      <w:r>
        <w:t>Ansicht</w:t>
      </w:r>
    </w:p>
    <w:p>
      <w:r>
        <w:t>nach</w:t>
      </w:r>
    </w:p>
    <w:p>
      <w:r>
        <w:t>sei</w:t>
      </w:r>
    </w:p>
    <w:p>
      <w:r>
        <w:t>es</w:t>
      </w:r>
    </w:p>
    <w:p>
      <w:r>
        <w:t>heute</w:t>
      </w:r>
    </w:p>
    <w:p>
      <w:r>
        <w:t>aber</w:t>
      </w:r>
    </w:p>
    <w:p>
      <w:r>
        <w:t>nicht</w:t>
      </w:r>
    </w:p>
    <w:p>
      <w:r>
        <w:t>möglich,</w:t>
      </w:r>
    </w:p>
    <w:p>
      <w:r>
        <w:t>die</w:t>
      </w:r>
    </w:p>
    <w:p>
      <w:r>
        <w:t>Auswirkungen</w:t>
      </w:r>
    </w:p>
    <w:p>
      <w:r>
        <w:t>der</w:t>
      </w:r>
    </w:p>
    <w:p>
      <w:r>
        <w:t>psych ia tri schen</w:t>
      </w:r>
    </w:p>
    <w:p>
      <w:r>
        <w:t>Problematik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des</w:t>
      </w:r>
    </w:p>
    <w:p>
      <w:r>
        <w:t>Klägers</w:t>
      </w:r>
    </w:p>
    <w:p>
      <w:r>
        <w:t>zu</w:t>
      </w:r>
    </w:p>
    <w:p>
      <w:r>
        <w:t>definieren.</w:t>
      </w:r>
    </w:p>
    <w:p>
      <w:r>
        <w:t>Sie</w:t>
      </w:r>
    </w:p>
    <w:p>
      <w:r>
        <w:t>schlügen</w:t>
      </w:r>
    </w:p>
    <w:p>
      <w:r>
        <w:t>vor,</w:t>
      </w:r>
    </w:p>
    <w:p>
      <w:r>
        <w:t>den</w:t>
      </w:r>
    </w:p>
    <w:p>
      <w:r>
        <w:t>Kläger</w:t>
      </w:r>
    </w:p>
    <w:p>
      <w:r>
        <w:t>diesbezügli c h</w:t>
      </w:r>
    </w:p>
    <w:p>
      <w:r>
        <w:t>spezifisch</w:t>
      </w:r>
    </w:p>
    <w:p>
      <w:r>
        <w:t>abklären</w:t>
      </w:r>
    </w:p>
    <w:p>
      <w:r>
        <w:t>zu</w:t>
      </w:r>
    </w:p>
    <w:p>
      <w:r>
        <w:t>lassen.</w:t>
      </w:r>
    </w:p>
    <w:p>
      <w:r>
        <w:t>Der</w:t>
      </w:r>
    </w:p>
    <w:p>
      <w:r>
        <w:t>Kläger</w:t>
      </w:r>
    </w:p>
    <w:p>
      <w:r>
        <w:t>müsste</w:t>
      </w:r>
    </w:p>
    <w:p>
      <w:r>
        <w:t>in</w:t>
      </w:r>
    </w:p>
    <w:p>
      <w:r>
        <w:t>einer</w:t>
      </w:r>
    </w:p>
    <w:p>
      <w:r>
        <w:t>BEFAS</w:t>
      </w:r>
    </w:p>
    <w:p>
      <w:r>
        <w:t>aufgenommen</w:t>
      </w:r>
    </w:p>
    <w:p>
      <w:r>
        <w:t>werden,</w:t>
      </w:r>
    </w:p>
    <w:p>
      <w:r>
        <w:t>damit</w:t>
      </w:r>
    </w:p>
    <w:p>
      <w:r>
        <w:t>seine</w:t>
      </w:r>
    </w:p>
    <w:p>
      <w:r>
        <w:t>effektive</w:t>
      </w:r>
    </w:p>
    <w:p>
      <w:r>
        <w:t>A r beits -</w:t>
      </w:r>
    </w:p>
    <w:p>
      <w:r>
        <w:t>bzw.</w:t>
      </w:r>
    </w:p>
    <w:p>
      <w:r>
        <w:t>Leistungs fähigkei t</w:t>
      </w:r>
    </w:p>
    <w:p>
      <w:r>
        <w:t>und</w:t>
      </w:r>
    </w:p>
    <w:p>
      <w:r>
        <w:t>Teamfähigkeit</w:t>
      </w:r>
    </w:p>
    <w:p>
      <w:r>
        <w:t>geprüft</w:t>
      </w:r>
    </w:p>
    <w:p>
      <w:r>
        <w:t>werden</w:t>
      </w:r>
    </w:p>
    <w:p>
      <w:r>
        <w:t>könne</w:t>
      </w:r>
    </w:p>
    <w:p>
      <w:r>
        <w:t>( Urk.</w:t>
      </w:r>
    </w:p>
    <w:p>
      <w:r>
        <w:t>19/132.2/ 39- 40) .</w:t>
      </w:r>
    </w:p>
    <w:p>
      <w:r>
        <w:rPr>
          <w:b/>
        </w:rPr>
        <w:t>E. 3.3</w:t>
      </w:r>
    </w:p>
    <w:p>
      <w:r>
        <w:t>Die</w:t>
      </w:r>
    </w:p>
    <w:p>
      <w:r>
        <w:t>D.___ -Gutachter</w:t>
      </w:r>
    </w:p>
    <w:p>
      <w:r>
        <w:t>stellten</w:t>
      </w:r>
    </w:p>
    <w:p>
      <w:r>
        <w:t>mit</w:t>
      </w:r>
    </w:p>
    <w:p>
      <w:r>
        <w:t>Gutachten</w:t>
      </w:r>
    </w:p>
    <w:p>
      <w:r>
        <w:t>vom</w:t>
      </w:r>
    </w:p>
    <w:p>
      <w:r>
        <w:t>2 2.</w:t>
      </w:r>
    </w:p>
    <w:p>
      <w:r>
        <w:t>November</w:t>
      </w:r>
    </w:p>
    <w:p>
      <w:r>
        <w:t>2018</w:t>
      </w:r>
    </w:p>
    <w:p>
      <w:r>
        <w:t>( Urk.</w:t>
      </w:r>
    </w:p>
    <w:p>
      <w:r>
        <w:t>19/379)</w:t>
      </w:r>
    </w:p>
    <w:p>
      <w:r>
        <w:t>als</w:t>
      </w:r>
    </w:p>
    <w:p>
      <w:r>
        <w:t>Diagnose</w:t>
      </w:r>
    </w:p>
    <w:p>
      <w:r>
        <w:t>mit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( Urk.</w:t>
      </w:r>
    </w:p>
    <w:p>
      <w:r>
        <w:t>19/379/9): - Autismus-Spektrum-Störung,</w:t>
      </w:r>
    </w:p>
    <w:p>
      <w:r>
        <w:t>am</w:t>
      </w:r>
    </w:p>
    <w:p>
      <w:r>
        <w:t>ehesten</w:t>
      </w:r>
    </w:p>
    <w:p>
      <w:r>
        <w:t>frühkindlicher</w:t>
      </w:r>
    </w:p>
    <w:p>
      <w:r>
        <w:t>Autismus</w:t>
      </w:r>
    </w:p>
    <w:p>
      <w:r>
        <w:t>(ICD-10</w:t>
      </w:r>
    </w:p>
    <w:p>
      <w:r>
        <w:t>F84.0)</w:t>
      </w:r>
    </w:p>
    <w:p>
      <w:r>
        <w:t>Als</w:t>
      </w:r>
    </w:p>
    <w:p>
      <w:r>
        <w:t>Diagnosen</w:t>
      </w:r>
    </w:p>
    <w:p>
      <w:r>
        <w:t>ohne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führten</w:t>
      </w:r>
    </w:p>
    <w:p>
      <w:r>
        <w:t>sie</w:t>
      </w:r>
    </w:p>
    <w:p>
      <w:r>
        <w:t>an</w:t>
      </w:r>
    </w:p>
    <w:p>
      <w:r>
        <w:t>( Urk.</w:t>
      </w:r>
    </w:p>
    <w:p>
      <w:r>
        <w:t>19/379/9-10): - Intelligenz</w:t>
      </w:r>
    </w:p>
    <w:p>
      <w:r>
        <w:t>im</w:t>
      </w:r>
    </w:p>
    <w:p>
      <w:r>
        <w:t>unteren</w:t>
      </w:r>
    </w:p>
    <w:p>
      <w:r>
        <w:t>Grenzbereich - Schlafapnoe</w:t>
      </w:r>
    </w:p>
    <w:p>
      <w:r>
        <w:t>Syndrom - Funktionsstörung</w:t>
      </w:r>
    </w:p>
    <w:p>
      <w:r>
        <w:t>der</w:t>
      </w:r>
    </w:p>
    <w:p>
      <w:r>
        <w:t>HWS</w:t>
      </w:r>
    </w:p>
    <w:p>
      <w:r>
        <w:t>Die</w:t>
      </w:r>
    </w:p>
    <w:p>
      <w:r>
        <w:t>mit</w:t>
      </w:r>
    </w:p>
    <w:p>
      <w:r>
        <w:t>dem</w:t>
      </w:r>
    </w:p>
    <w:p>
      <w:r>
        <w:t>Autismus</w:t>
      </w:r>
    </w:p>
    <w:p>
      <w:r>
        <w:t>assoziierte</w:t>
      </w:r>
    </w:p>
    <w:p>
      <w:r>
        <w:t>erhebliche</w:t>
      </w:r>
    </w:p>
    <w:p>
      <w:r>
        <w:t>Verhaltensauffälligkeit</w:t>
      </w:r>
    </w:p>
    <w:p>
      <w:r>
        <w:t>gehe</w:t>
      </w:r>
    </w:p>
    <w:p>
      <w:r>
        <w:t>mit</w:t>
      </w:r>
    </w:p>
    <w:p>
      <w:r>
        <w:t>einer</w:t>
      </w:r>
    </w:p>
    <w:p>
      <w:r>
        <w:t>erheblich</w:t>
      </w:r>
    </w:p>
    <w:p>
      <w:r>
        <w:t>reduzierten</w:t>
      </w:r>
    </w:p>
    <w:p>
      <w:r>
        <w:t>Sozialkompetenz</w:t>
      </w:r>
    </w:p>
    <w:p>
      <w:r>
        <w:t>einher</w:t>
      </w:r>
    </w:p>
    <w:p>
      <w:r>
        <w:t>un d</w:t>
      </w:r>
    </w:p>
    <w:p>
      <w:r>
        <w:t>sei</w:t>
      </w:r>
    </w:p>
    <w:p>
      <w:r>
        <w:t>mit</w:t>
      </w:r>
    </w:p>
    <w:p>
      <w:r>
        <w:t>einer</w:t>
      </w:r>
    </w:p>
    <w:p>
      <w:r>
        <w:t>Arbeits tätigkeit</w:t>
      </w:r>
    </w:p>
    <w:p>
      <w:r>
        <w:t>im</w:t>
      </w:r>
    </w:p>
    <w:p>
      <w:r>
        <w:t>ersten</w:t>
      </w:r>
    </w:p>
    <w:p>
      <w:r>
        <w:t>Arbeitsmarkt</w:t>
      </w:r>
    </w:p>
    <w:p>
      <w:r>
        <w:t>nicht</w:t>
      </w:r>
    </w:p>
    <w:p>
      <w:r>
        <w:t>vereinbar,</w:t>
      </w:r>
    </w:p>
    <w:p>
      <w:r>
        <w:t>auch</w:t>
      </w:r>
    </w:p>
    <w:p>
      <w:r>
        <w:t>nicht</w:t>
      </w:r>
    </w:p>
    <w:p>
      <w:r>
        <w:t>in</w:t>
      </w:r>
    </w:p>
    <w:p>
      <w:r>
        <w:t>angepassten</w:t>
      </w:r>
    </w:p>
    <w:p>
      <w:r>
        <w:t>Tätigkeiten,</w:t>
      </w:r>
    </w:p>
    <w:p>
      <w:r>
        <w:t>da</w:t>
      </w:r>
    </w:p>
    <w:p>
      <w:r>
        <w:t>auch</w:t>
      </w:r>
    </w:p>
    <w:p>
      <w:r>
        <w:t>hierbei</w:t>
      </w:r>
    </w:p>
    <w:p>
      <w:r>
        <w:t>ein</w:t>
      </w:r>
    </w:p>
    <w:p>
      <w:r>
        <w:t>Mindestmass</w:t>
      </w:r>
    </w:p>
    <w:p>
      <w:r>
        <w:t>an</w:t>
      </w:r>
    </w:p>
    <w:p>
      <w:r>
        <w:t>Kooperationsbereitschaft</w:t>
      </w:r>
    </w:p>
    <w:p>
      <w:r>
        <w:t>und</w:t>
      </w:r>
    </w:p>
    <w:p>
      <w:r>
        <w:t>Konstanz</w:t>
      </w:r>
    </w:p>
    <w:p>
      <w:r>
        <w:t>nicht</w:t>
      </w:r>
    </w:p>
    <w:p>
      <w:r>
        <w:t>gewährleistet</w:t>
      </w:r>
    </w:p>
    <w:p>
      <w:r>
        <w:t>erschein e .</w:t>
      </w:r>
    </w:p>
    <w:p>
      <w:r>
        <w:t>Eine</w:t>
      </w:r>
    </w:p>
    <w:p>
      <w:r>
        <w:t>Autismus-Spektrum-Störung</w:t>
      </w:r>
    </w:p>
    <w:p>
      <w:r>
        <w:t>sei</w:t>
      </w:r>
    </w:p>
    <w:p>
      <w:r>
        <w:t>angesichts</w:t>
      </w:r>
    </w:p>
    <w:p>
      <w:r>
        <w:t>der</w:t>
      </w:r>
    </w:p>
    <w:p>
      <w:r>
        <w:t>hierfür</w:t>
      </w:r>
    </w:p>
    <w:p>
      <w:r>
        <w:t>herauszuarbeitenden</w:t>
      </w:r>
    </w:p>
    <w:p>
      <w:r>
        <w:t>typischen</w:t>
      </w:r>
    </w:p>
    <w:p>
      <w:r>
        <w:t>Kriterien</w:t>
      </w:r>
    </w:p>
    <w:p>
      <w:r>
        <w:t>aus</w:t>
      </w:r>
    </w:p>
    <w:p>
      <w:r>
        <w:t>ihrer</w:t>
      </w:r>
    </w:p>
    <w:p>
      <w:r>
        <w:t>Sicht</w:t>
      </w:r>
    </w:p>
    <w:p>
      <w:r>
        <w:t>als</w:t>
      </w:r>
    </w:p>
    <w:p>
      <w:r>
        <w:t>wahrscheinlicher</w:t>
      </w:r>
    </w:p>
    <w:p>
      <w:r>
        <w:t>als</w:t>
      </w:r>
    </w:p>
    <w:p>
      <w:r>
        <w:t>eine</w:t>
      </w:r>
    </w:p>
    <w:p>
      <w:r>
        <w:t>Persönlichkeitsstörung</w:t>
      </w:r>
    </w:p>
    <w:p>
      <w:r>
        <w:t>anzusehen</w:t>
      </w:r>
    </w:p>
    <w:p>
      <w:r>
        <w:t>( Urk.</w:t>
      </w:r>
    </w:p>
    <w:p>
      <w:r>
        <w:t>19/379/10).</w:t>
      </w:r>
    </w:p>
    <w:p>
      <w:r>
        <w:t>Hinsichtlich</w:t>
      </w:r>
    </w:p>
    <w:p>
      <w:r>
        <w:t>des</w:t>
      </w:r>
    </w:p>
    <w:p>
      <w:r>
        <w:t>Verlaufs</w:t>
      </w:r>
    </w:p>
    <w:p>
      <w:r>
        <w:t>ist</w:t>
      </w:r>
    </w:p>
    <w:p>
      <w:r>
        <w:t>dem</w:t>
      </w:r>
    </w:p>
    <w:p>
      <w:r>
        <w:t>psychiatrischen</w:t>
      </w:r>
    </w:p>
    <w:p>
      <w:r>
        <w:t>Teilgutachten</w:t>
      </w:r>
    </w:p>
    <w:p>
      <w:r>
        <w:t>zu</w:t>
      </w:r>
    </w:p>
    <w:p>
      <w:r>
        <w:t>entnehmen,</w:t>
      </w:r>
    </w:p>
    <w:p>
      <w:r>
        <w:t>es</w:t>
      </w:r>
    </w:p>
    <w:p>
      <w:r>
        <w:t>sei</w:t>
      </w:r>
    </w:p>
    <w:p>
      <w:r>
        <w:t>davon</w:t>
      </w:r>
    </w:p>
    <w:p>
      <w:r>
        <w:t>auszugehen ,</w:t>
      </w:r>
    </w:p>
    <w:p>
      <w:r>
        <w:t>dass</w:t>
      </w:r>
    </w:p>
    <w:p>
      <w:r>
        <w:t>die</w:t>
      </w:r>
    </w:p>
    <w:p>
      <w:r>
        <w:t>Einschränkung</w:t>
      </w:r>
    </w:p>
    <w:p>
      <w:r>
        <w:t>bereits</w:t>
      </w:r>
    </w:p>
    <w:p>
      <w:r>
        <w:t>zeitlebens</w:t>
      </w:r>
    </w:p>
    <w:p>
      <w:r>
        <w:t>bestehe.</w:t>
      </w:r>
    </w:p>
    <w:p>
      <w:r>
        <w:t>Der</w:t>
      </w:r>
    </w:p>
    <w:p>
      <w:r>
        <w:t>Kläger</w:t>
      </w:r>
    </w:p>
    <w:p>
      <w:r>
        <w:t>habe</w:t>
      </w:r>
    </w:p>
    <w:p>
      <w:r>
        <w:t>eine</w:t>
      </w:r>
    </w:p>
    <w:p>
      <w:r>
        <w:t>Förderschule</w:t>
      </w:r>
    </w:p>
    <w:p>
      <w:r>
        <w:t>besucht,</w:t>
      </w:r>
    </w:p>
    <w:p>
      <w:r>
        <w:t>er</w:t>
      </w:r>
    </w:p>
    <w:p>
      <w:r>
        <w:t>habe</w:t>
      </w:r>
    </w:p>
    <w:p>
      <w:r>
        <w:t>bereits</w:t>
      </w:r>
    </w:p>
    <w:p>
      <w:r>
        <w:t>in</w:t>
      </w:r>
    </w:p>
    <w:p>
      <w:r>
        <w:t>der</w:t>
      </w:r>
    </w:p>
    <w:p>
      <w:r>
        <w:t>Kindheit</w:t>
      </w:r>
    </w:p>
    <w:p>
      <w:r>
        <w:t>autistische</w:t>
      </w:r>
    </w:p>
    <w:p>
      <w:r>
        <w:t>Verhaltensauffälligkeiten</w:t>
      </w:r>
    </w:p>
    <w:p>
      <w:r>
        <w:t>aufgewiesen.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sei</w:t>
      </w:r>
    </w:p>
    <w:p>
      <w:r>
        <w:t>es</w:t>
      </w:r>
    </w:p>
    <w:p>
      <w:r>
        <w:t>immer</w:t>
      </w:r>
    </w:p>
    <w:p>
      <w:r>
        <w:t>wieder</w:t>
      </w:r>
    </w:p>
    <w:p>
      <w:r>
        <w:t>zu</w:t>
      </w:r>
    </w:p>
    <w:p>
      <w:r>
        <w:t>Überforderungssituationen</w:t>
      </w:r>
    </w:p>
    <w:p>
      <w:r>
        <w:t>mit</w:t>
      </w:r>
    </w:p>
    <w:p>
      <w:r>
        <w:t>Aufgabe</w:t>
      </w:r>
    </w:p>
    <w:p>
      <w:r>
        <w:t>beziehungsweise</w:t>
      </w:r>
    </w:p>
    <w:p>
      <w:r>
        <w:t>Kündigung</w:t>
      </w:r>
    </w:p>
    <w:p>
      <w:r>
        <w:t>multipler</w:t>
      </w:r>
    </w:p>
    <w:p>
      <w:r>
        <w:t>Arbeitsverhältnisse</w:t>
      </w:r>
    </w:p>
    <w:p>
      <w:r>
        <w:t>gekommen.</w:t>
      </w:r>
    </w:p>
    <w:p>
      <w:r>
        <w:t>Es</w:t>
      </w:r>
    </w:p>
    <w:p>
      <w:r>
        <w:t>sei</w:t>
      </w:r>
    </w:p>
    <w:p>
      <w:r>
        <w:t>dem</w:t>
      </w:r>
    </w:p>
    <w:p>
      <w:r>
        <w:t>Kläger</w:t>
      </w:r>
    </w:p>
    <w:p>
      <w:r>
        <w:t>nicht</w:t>
      </w:r>
    </w:p>
    <w:p>
      <w:r>
        <w:t>möglich,</w:t>
      </w:r>
    </w:p>
    <w:p>
      <w:r>
        <w:t>langfristig</w:t>
      </w:r>
    </w:p>
    <w:p>
      <w:r>
        <w:t>und</w:t>
      </w:r>
    </w:p>
    <w:p>
      <w:r>
        <w:t>teamfähig</w:t>
      </w:r>
    </w:p>
    <w:p>
      <w:r>
        <w:t>unter</w:t>
      </w:r>
    </w:p>
    <w:p>
      <w:r>
        <w:t>Wettbewerbsbedingungen</w:t>
      </w:r>
    </w:p>
    <w:p>
      <w:r>
        <w:t>des</w:t>
      </w:r>
    </w:p>
    <w:p>
      <w:r>
        <w:t>allgemeinen</w:t>
      </w:r>
    </w:p>
    <w:p>
      <w:r>
        <w:t>Arbeitsmarktes</w:t>
      </w:r>
    </w:p>
    <w:p>
      <w:r>
        <w:t>tätig</w:t>
      </w:r>
    </w:p>
    <w:p>
      <w:r>
        <w:t>zu</w:t>
      </w:r>
    </w:p>
    <w:p>
      <w:r>
        <w:t>sein</w:t>
      </w:r>
    </w:p>
    <w:p>
      <w:r>
        <w:t>( Urk.</w:t>
      </w:r>
    </w:p>
    <w:p>
      <w:r>
        <w:t>19/379/ 179- 180) . 4.</w:t>
      </w:r>
    </w:p>
    <w:p>
      <w:r>
        <w:t>Die</w:t>
      </w:r>
    </w:p>
    <w:p>
      <w:r>
        <w:t>IV-Stelle</w:t>
      </w:r>
    </w:p>
    <w:p>
      <w:r>
        <w:t>sprach</w:t>
      </w:r>
    </w:p>
    <w:p>
      <w:r>
        <w:t>dem</w:t>
      </w:r>
    </w:p>
    <w:p>
      <w:r>
        <w:t>Kläger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7.</w:t>
      </w:r>
    </w:p>
    <w:p>
      <w:r>
        <w:t>November</w:t>
      </w:r>
    </w:p>
    <w:p>
      <w:r>
        <w:t>2019</w:t>
      </w:r>
    </w:p>
    <w:p>
      <w:r>
        <w:t>mit</w:t>
      </w:r>
    </w:p>
    <w:p>
      <w:r>
        <w:t>Wirkung</w:t>
      </w:r>
    </w:p>
    <w:p>
      <w:r>
        <w:t>ab</w:t>
      </w:r>
    </w:p>
    <w:p>
      <w:r>
        <w:t>1.</w:t>
      </w:r>
    </w:p>
    <w:p>
      <w:r>
        <w:t>September</w:t>
      </w:r>
    </w:p>
    <w:p>
      <w:r>
        <w:t>2017</w:t>
      </w:r>
    </w:p>
    <w:p>
      <w:r>
        <w:t>eine</w:t>
      </w:r>
    </w:p>
    <w:p>
      <w:r>
        <w:t>ganze</w:t>
      </w:r>
    </w:p>
    <w:p>
      <w:r>
        <w:t>Invalidenrente</w:t>
      </w:r>
    </w:p>
    <w:p>
      <w:r>
        <w:t>zu</w:t>
      </w:r>
    </w:p>
    <w:p>
      <w:r>
        <w:t>(Urk.</w:t>
      </w:r>
    </w:p>
    <w:p>
      <w:r>
        <w:t>19/401 ).</w:t>
      </w:r>
    </w:p>
    <w:p>
      <w:r>
        <w:t>Die</w:t>
      </w:r>
    </w:p>
    <w:p>
      <w:r>
        <w:t>IV-Stelle</w:t>
      </w:r>
    </w:p>
    <w:p>
      <w:r>
        <w:t>nahm</w:t>
      </w:r>
    </w:p>
    <w:p>
      <w:r>
        <w:t>dabei</w:t>
      </w:r>
    </w:p>
    <w:p>
      <w:r>
        <w:t>eine</w:t>
      </w:r>
    </w:p>
    <w:p>
      <w:r>
        <w:t>verspätete</w:t>
      </w:r>
    </w:p>
    <w:p>
      <w:r>
        <w:t>Anmeldung</w:t>
      </w:r>
    </w:p>
    <w:p>
      <w:r>
        <w:t>a n ,</w:t>
      </w:r>
    </w:p>
    <w:p>
      <w:r>
        <w:t>weshalb</w:t>
      </w:r>
    </w:p>
    <w:p>
      <w:r>
        <w:t>aus</w:t>
      </w:r>
    </w:p>
    <w:p>
      <w:r>
        <w:t>berufsvorsorgerechtlicher</w:t>
      </w:r>
    </w:p>
    <w:p>
      <w:r>
        <w:t>Sicht</w:t>
      </w:r>
    </w:p>
    <w:p>
      <w:r>
        <w:t>keine</w:t>
      </w:r>
    </w:p>
    <w:p>
      <w:r>
        <w:t>Bindung</w:t>
      </w:r>
    </w:p>
    <w:p>
      <w:r>
        <w:t>an</w:t>
      </w:r>
    </w:p>
    <w:p>
      <w:r>
        <w:t>den</w:t>
      </w:r>
    </w:p>
    <w:p>
      <w:r>
        <w:t>Entscheid</w:t>
      </w:r>
    </w:p>
    <w:p>
      <w:r>
        <w:t>der</w:t>
      </w:r>
    </w:p>
    <w:p>
      <w:r>
        <w:t>IV-Stelle</w:t>
      </w:r>
    </w:p>
    <w:p>
      <w:r>
        <w:t>besteht. 5. 5.1</w:t>
      </w:r>
    </w:p>
    <w:p>
      <w:r>
        <w:t>Die</w:t>
      </w:r>
    </w:p>
    <w:p>
      <w:r>
        <w:t>IV-Stelle</w:t>
      </w:r>
    </w:p>
    <w:p>
      <w:r>
        <w:t>ging</w:t>
      </w:r>
    </w:p>
    <w:p>
      <w:r>
        <w:t>bei</w:t>
      </w:r>
    </w:p>
    <w:p>
      <w:r>
        <w:t>ihrer</w:t>
      </w:r>
    </w:p>
    <w:p>
      <w:r>
        <w:t>Rentenzusprache</w:t>
      </w:r>
    </w:p>
    <w:p>
      <w:r>
        <w:t>davon</w:t>
      </w:r>
    </w:p>
    <w:p>
      <w:r>
        <w:t>aus,</w:t>
      </w:r>
    </w:p>
    <w:p>
      <w:r>
        <w:t>dass</w:t>
      </w:r>
    </w:p>
    <w:p>
      <w:r>
        <w:t>die</w:t>
      </w:r>
    </w:p>
    <w:p>
      <w:r>
        <w:t>von</w:t>
      </w:r>
    </w:p>
    <w:p>
      <w:r>
        <w:t>ihr</w:t>
      </w:r>
    </w:p>
    <w:p>
      <w:r>
        <w:t>festgestellte</w:t>
      </w:r>
    </w:p>
    <w:p>
      <w:r>
        <w:t>100%ige</w:t>
      </w:r>
    </w:p>
    <w:p>
      <w:r>
        <w:t>Invalidität</w:t>
      </w:r>
    </w:p>
    <w:p>
      <w:r>
        <w:t>bzw.</w:t>
      </w:r>
    </w:p>
    <w:p>
      <w:r>
        <w:t>die</w:t>
      </w:r>
    </w:p>
    <w:p>
      <w:r>
        <w:t>langandauernde</w:t>
      </w:r>
    </w:p>
    <w:p>
      <w:r>
        <w:t>Erwerbsunfähigkeit</w:t>
      </w:r>
    </w:p>
    <w:p>
      <w:r>
        <w:t>auf</w:t>
      </w:r>
    </w:p>
    <w:p>
      <w:r>
        <w:t>psychische</w:t>
      </w:r>
    </w:p>
    <w:p>
      <w:r>
        <w:t>Beeinträchtigungen</w:t>
      </w:r>
    </w:p>
    <w:p>
      <w:r>
        <w:t>zurückzuführen</w:t>
      </w:r>
    </w:p>
    <w:p>
      <w:r>
        <w:t>sei</w:t>
      </w:r>
    </w:p>
    <w:p>
      <w:r>
        <w:t>( Urk.</w:t>
      </w:r>
    </w:p>
    <w:p>
      <w:r>
        <w:t>19/401) .</w:t>
      </w:r>
    </w:p>
    <w:p>
      <w:r>
        <w:t>Diese</w:t>
      </w:r>
    </w:p>
    <w:p>
      <w:r>
        <w:t>Sichtweise</w:t>
      </w:r>
    </w:p>
    <w:p>
      <w:r>
        <w:t>stützte</w:t>
      </w:r>
    </w:p>
    <w:p>
      <w:r>
        <w:t>sie</w:t>
      </w:r>
    </w:p>
    <w:p>
      <w:r>
        <w:t>auf</w:t>
      </w:r>
    </w:p>
    <w:p>
      <w:r>
        <w:t>das</w:t>
      </w:r>
    </w:p>
    <w:p>
      <w:r>
        <w:t>polydisziplinäre</w:t>
      </w:r>
    </w:p>
    <w:p>
      <w:r>
        <w:t>D.___ -Gutachten</w:t>
      </w:r>
    </w:p>
    <w:p>
      <w:r>
        <w:t>vom</w:t>
      </w:r>
    </w:p>
    <w:p>
      <w:r>
        <w:t>22.</w:t>
      </w:r>
    </w:p>
    <w:p>
      <w:r>
        <w:t>November</w:t>
      </w:r>
    </w:p>
    <w:p>
      <w:r>
        <w:t>2018</w:t>
      </w:r>
    </w:p>
    <w:p>
      <w:r>
        <w:t>( Urk.</w:t>
      </w:r>
    </w:p>
    <w:p>
      <w:r>
        <w:t>19/379 )</w:t>
      </w:r>
    </w:p>
    <w:p>
      <w:r>
        <w:t>und</w:t>
      </w:r>
    </w:p>
    <w:p>
      <w:r>
        <w:t>erweist</w:t>
      </w:r>
    </w:p>
    <w:p>
      <w:r>
        <w:t>sich</w:t>
      </w:r>
    </w:p>
    <w:p>
      <w:r>
        <w:t>als</w:t>
      </w:r>
    </w:p>
    <w:p>
      <w:r>
        <w:t>rechtens.</w:t>
      </w:r>
    </w:p>
    <w:p>
      <w:r>
        <w:t>Das</w:t>
      </w:r>
    </w:p>
    <w:p>
      <w:r>
        <w:t>polydisziplinäre</w:t>
      </w:r>
    </w:p>
    <w:p>
      <w:r>
        <w:t>D.___ -Gutachten</w:t>
      </w:r>
    </w:p>
    <w:p>
      <w:r>
        <w:t>erfüllt</w:t>
      </w:r>
    </w:p>
    <w:p>
      <w:r>
        <w:t>sämtliche</w:t>
      </w:r>
    </w:p>
    <w:p>
      <w:r>
        <w:t>Anforderungen</w:t>
      </w:r>
    </w:p>
    <w:p>
      <w:r>
        <w:t>an</w:t>
      </w:r>
    </w:p>
    <w:p>
      <w:r>
        <w:t>eine</w:t>
      </w:r>
    </w:p>
    <w:p>
      <w:r>
        <w:t>beweiskräftige</w:t>
      </w:r>
    </w:p>
    <w:p>
      <w:r>
        <w:t>medizinische</w:t>
      </w:r>
    </w:p>
    <w:p>
      <w:r>
        <w:t>Expertise</w:t>
      </w:r>
    </w:p>
    <w:p>
      <w:r>
        <w:t>(siehe</w:t>
      </w:r>
    </w:p>
    <w:p>
      <w:r>
        <w:t>hierzu</w:t>
      </w:r>
    </w:p>
    <w:p>
      <w:r>
        <w:t>BGE</w:t>
      </w:r>
    </w:p>
    <w:p>
      <w:r>
        <w:t>125</w:t>
      </w:r>
    </w:p>
    <w:p>
      <w:r>
        <w:t>V</w:t>
      </w:r>
    </w:p>
    <w:p>
      <w:r>
        <w:t>35 1</w:t>
      </w:r>
    </w:p>
    <w:p>
      <w:r>
        <w:t>E.</w:t>
      </w:r>
    </w:p>
    <w:p>
      <w:r>
        <w:t>3a) ,</w:t>
      </w:r>
    </w:p>
    <w:p>
      <w:r>
        <w:t>beruht</w:t>
      </w:r>
    </w:p>
    <w:p>
      <w:r>
        <w:t>das</w:t>
      </w:r>
    </w:p>
    <w:p>
      <w:r>
        <w:t>Gutachten</w:t>
      </w:r>
    </w:p>
    <w:p>
      <w:r>
        <w:t>doch</w:t>
      </w:r>
    </w:p>
    <w:p>
      <w:r>
        <w:t>auf</w:t>
      </w:r>
    </w:p>
    <w:p>
      <w:r>
        <w:t>den</w:t>
      </w:r>
    </w:p>
    <w:p>
      <w:r>
        <w:t>erforderlichen</w:t>
      </w:r>
    </w:p>
    <w:p>
      <w:r>
        <w:t>allseitigen</w:t>
      </w:r>
    </w:p>
    <w:p>
      <w:r>
        <w:t>Untersuchungen,</w:t>
      </w:r>
    </w:p>
    <w:p>
      <w:r>
        <w:t>wurde</w:t>
      </w:r>
    </w:p>
    <w:p>
      <w:r>
        <w:t>in</w:t>
      </w:r>
    </w:p>
    <w:p>
      <w:r>
        <w:t>Kenntnis</w:t>
      </w:r>
    </w:p>
    <w:p>
      <w:r>
        <w:t>der</w:t>
      </w:r>
    </w:p>
    <w:p>
      <w:r>
        <w:t>und</w:t>
      </w:r>
    </w:p>
    <w:p>
      <w:r>
        <w:t>in</w:t>
      </w:r>
    </w:p>
    <w:p>
      <w:r>
        <w:t>Auseinandersetzung</w:t>
      </w:r>
    </w:p>
    <w:p>
      <w:r>
        <w:t>mit</w:t>
      </w:r>
    </w:p>
    <w:p>
      <w:r>
        <w:t>den</w:t>
      </w:r>
    </w:p>
    <w:p>
      <w:r>
        <w:t>Vorakten</w:t>
      </w:r>
    </w:p>
    <w:p>
      <w:r>
        <w:t>erstattet,</w:t>
      </w:r>
    </w:p>
    <w:p>
      <w:r>
        <w:t>berücksichtigt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und</w:t>
      </w:r>
    </w:p>
    <w:p>
      <w:r>
        <w:t>setzt</w:t>
      </w:r>
    </w:p>
    <w:p>
      <w:r>
        <w:t>sich</w:t>
      </w:r>
    </w:p>
    <w:p>
      <w:r>
        <w:t>mit</w:t>
      </w:r>
    </w:p>
    <w:p>
      <w:r>
        <w:t>diesen</w:t>
      </w:r>
    </w:p>
    <w:p>
      <w:r>
        <w:t>sowie</w:t>
      </w:r>
    </w:p>
    <w:p>
      <w:r>
        <w:t>dem</w:t>
      </w:r>
    </w:p>
    <w:p>
      <w:r>
        <w:t>Verhalten</w:t>
      </w:r>
    </w:p>
    <w:p>
      <w:r>
        <w:t>des</w:t>
      </w:r>
    </w:p>
    <w:p>
      <w:r>
        <w:t>Klägers</w:t>
      </w:r>
    </w:p>
    <w:p>
      <w:r>
        <w:t>auseinander.</w:t>
      </w:r>
    </w:p>
    <w:p>
      <w:r>
        <w:t>Die</w:t>
      </w:r>
    </w:p>
    <w:p>
      <w:r>
        <w:t>Gutachter</w:t>
      </w:r>
    </w:p>
    <w:p>
      <w:r>
        <w:t>haben</w:t>
      </w:r>
    </w:p>
    <w:p>
      <w:r>
        <w:t>die</w:t>
      </w:r>
    </w:p>
    <w:p>
      <w:r>
        <w:t>medizinischen</w:t>
      </w:r>
    </w:p>
    <w:p>
      <w:r>
        <w:t>Zustände</w:t>
      </w:r>
    </w:p>
    <w:p>
      <w:r>
        <w:t>und</w:t>
      </w:r>
    </w:p>
    <w:p>
      <w:r>
        <w:t>Zusammenhänge</w:t>
      </w:r>
    </w:p>
    <w:p>
      <w:r>
        <w:t>zudem</w:t>
      </w:r>
    </w:p>
    <w:p>
      <w:r>
        <w:t>einleuchtend</w:t>
      </w:r>
    </w:p>
    <w:p>
      <w:r>
        <w:t>dargelegt</w:t>
      </w:r>
    </w:p>
    <w:p>
      <w:r>
        <w:t>und</w:t>
      </w:r>
    </w:p>
    <w:p>
      <w:r>
        <w:t>ihre</w:t>
      </w:r>
    </w:p>
    <w:p>
      <w:r>
        <w:t>Schlussfolgerungen</w:t>
      </w:r>
    </w:p>
    <w:p>
      <w:r>
        <w:t>nachvollziehbar</w:t>
      </w:r>
    </w:p>
    <w:p>
      <w:r>
        <w:t>begründet .</w:t>
      </w:r>
    </w:p>
    <w:p>
      <w:r>
        <w:t>Weder</w:t>
      </w:r>
    </w:p>
    <w:p>
      <w:r>
        <w:t>aus</w:t>
      </w:r>
    </w:p>
    <w:p>
      <w:r>
        <w:t>den</w:t>
      </w:r>
    </w:p>
    <w:p>
      <w:r>
        <w:t>vorliegenden</w:t>
      </w:r>
    </w:p>
    <w:p>
      <w:r>
        <w:t>Akten</w:t>
      </w:r>
    </w:p>
    <w:p>
      <w:r>
        <w:t>noch</w:t>
      </w:r>
    </w:p>
    <w:p>
      <w:r>
        <w:t>den</w:t>
      </w:r>
    </w:p>
    <w:p>
      <w:r>
        <w:t>Ausführungen</w:t>
      </w:r>
    </w:p>
    <w:p>
      <w:r>
        <w:t>des</w:t>
      </w:r>
    </w:p>
    <w:p>
      <w:r>
        <w:t>Klägers</w:t>
      </w:r>
    </w:p>
    <w:p>
      <w:r>
        <w:t>ergeben</w:t>
      </w:r>
    </w:p>
    <w:p>
      <w:r>
        <w:t>sich</w:t>
      </w:r>
    </w:p>
    <w:p>
      <w:r>
        <w:t>ernsthafte</w:t>
      </w:r>
    </w:p>
    <w:p>
      <w:r>
        <w:t>Zweifel</w:t>
      </w:r>
    </w:p>
    <w:p>
      <w:r>
        <w:t>an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D.___ -Sachverständigen. 5.2</w:t>
      </w:r>
    </w:p>
    <w:p>
      <w:r>
        <w:t>Der</w:t>
      </w:r>
    </w:p>
    <w:p>
      <w:r>
        <w:t>Zeitpunkt</w:t>
      </w:r>
    </w:p>
    <w:p>
      <w:r>
        <w:t>des</w:t>
      </w:r>
    </w:p>
    <w:p>
      <w:r>
        <w:t>Eintritts</w:t>
      </w:r>
    </w:p>
    <w:p>
      <w:r>
        <w:t>der</w:t>
      </w:r>
    </w:p>
    <w:p>
      <w:r>
        <w:t>berufsvorsorgerechtlich</w:t>
      </w:r>
    </w:p>
    <w:p>
      <w:r>
        <w:t>relevanten</w:t>
      </w:r>
    </w:p>
    <w:p>
      <w:r>
        <w:t>Arbeitsunfähigkeit</w:t>
      </w:r>
    </w:p>
    <w:p>
      <w:r>
        <w:t>muss</w:t>
      </w:r>
    </w:p>
    <w:p>
      <w:r>
        <w:t>mit</w:t>
      </w:r>
    </w:p>
    <w:p>
      <w:r>
        <w:t>dem</w:t>
      </w:r>
    </w:p>
    <w:p>
      <w:r>
        <w:t>im</w:t>
      </w:r>
    </w:p>
    <w:p>
      <w:r>
        <w:t>Sozialversicherungsrecht</w:t>
      </w:r>
    </w:p>
    <w:p>
      <w:r>
        <w:t>üblichen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grundsätzlich</w:t>
      </w:r>
    </w:p>
    <w:p>
      <w:r>
        <w:t>echtzeitlich</w:t>
      </w:r>
    </w:p>
    <w:p>
      <w:r>
        <w:t>nachgewiesen</w:t>
      </w:r>
    </w:p>
    <w:p>
      <w:r>
        <w:t>sein.</w:t>
      </w:r>
    </w:p>
    <w:p>
      <w:r>
        <w:t>Dieser</w:t>
      </w:r>
    </w:p>
    <w:p>
      <w:r>
        <w:t>Nachweis</w:t>
      </w:r>
    </w:p>
    <w:p>
      <w:r>
        <w:t>darf</w:t>
      </w:r>
    </w:p>
    <w:p>
      <w:r>
        <w:t>nicht</w:t>
      </w:r>
    </w:p>
    <w:p>
      <w:r>
        <w:t>durch</w:t>
      </w:r>
    </w:p>
    <w:p>
      <w:r>
        <w:t>nachträgliche</w:t>
      </w:r>
    </w:p>
    <w:p>
      <w:r>
        <w:t>Annahmen</w:t>
      </w:r>
    </w:p>
    <w:p>
      <w:r>
        <w:t>und</w:t>
      </w:r>
    </w:p>
    <w:p>
      <w:r>
        <w:t>spekulative</w:t>
      </w:r>
    </w:p>
    <w:p>
      <w:r>
        <w:t>Überlegungen</w:t>
      </w:r>
    </w:p>
    <w:p>
      <w:r>
        <w:t>ersetzt</w:t>
      </w:r>
    </w:p>
    <w:p>
      <w:r>
        <w:t>werden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9C_91/2013</w:t>
      </w:r>
    </w:p>
    <w:p>
      <w:r>
        <w:t>vom</w:t>
      </w:r>
    </w:p>
    <w:p>
      <w:r>
        <w:t>1 7.</w:t>
      </w:r>
    </w:p>
    <w:p>
      <w:r>
        <w:t>Juni</w:t>
      </w:r>
    </w:p>
    <w:p>
      <w:r>
        <w:t>2014</w:t>
      </w:r>
    </w:p>
    <w:p>
      <w:r>
        <w:t>E.</w:t>
      </w:r>
    </w:p>
    <w:p>
      <w:r>
        <w:t>4.1.2</w:t>
      </w:r>
    </w:p>
    <w:p>
      <w:r>
        <w:t>mit</w:t>
      </w:r>
    </w:p>
    <w:p>
      <w:r>
        <w:t>Hinweisen).</w:t>
      </w:r>
    </w:p>
    <w:p>
      <w:r>
        <w:t>Der</w:t>
      </w:r>
    </w:p>
    <w:p>
      <w:r>
        <w:t>Kläger</w:t>
      </w:r>
    </w:p>
    <w:p>
      <w:r>
        <w:t>machte</w:t>
      </w:r>
    </w:p>
    <w:p>
      <w:r>
        <w:t>sinnge mäss</w:t>
      </w:r>
    </w:p>
    <w:p>
      <w:r>
        <w:t>geltend,</w:t>
      </w:r>
    </w:p>
    <w:p>
      <w:r>
        <w:t>die</w:t>
      </w:r>
    </w:p>
    <w:p>
      <w:r>
        <w:t>relevante</w:t>
      </w:r>
    </w:p>
    <w:p>
      <w:r>
        <w:t>Arbeitsunfähigkeit</w:t>
      </w:r>
    </w:p>
    <w:p>
      <w:r>
        <w:t>sei</w:t>
      </w:r>
    </w:p>
    <w:p>
      <w:r>
        <w:t>im</w:t>
      </w:r>
    </w:p>
    <w:p>
      <w:r>
        <w:t>September</w:t>
      </w:r>
    </w:p>
    <w:p>
      <w:r>
        <w:t>2009</w:t>
      </w:r>
    </w:p>
    <w:p>
      <w:r>
        <w:t>eingetreten</w:t>
      </w:r>
    </w:p>
    <w:p>
      <w:r>
        <w:t>( Urk.</w:t>
      </w:r>
    </w:p>
    <w:p>
      <w:r>
        <w:t>1).</w:t>
      </w:r>
    </w:p>
    <w:p>
      <w:r>
        <w:t>Im</w:t>
      </w:r>
    </w:p>
    <w:p>
      <w:r>
        <w:t>September</w:t>
      </w:r>
    </w:p>
    <w:p>
      <w:r>
        <w:t>2009</w:t>
      </w:r>
    </w:p>
    <w:p>
      <w:r>
        <w:t>bezog</w:t>
      </w:r>
    </w:p>
    <w:p>
      <w:r>
        <w:t>er</w:t>
      </w:r>
    </w:p>
    <w:p>
      <w:r>
        <w:t>keine</w:t>
      </w:r>
    </w:p>
    <w:p>
      <w:r>
        <w:t>Taggelder</w:t>
      </w:r>
    </w:p>
    <w:p>
      <w:r>
        <w:t>der</w:t>
      </w:r>
    </w:p>
    <w:p>
      <w:r>
        <w:t>Arbeits losen versicherung</w:t>
      </w:r>
    </w:p>
    <w:p>
      <w:r>
        <w:t>( Urk.</w:t>
      </w:r>
    </w:p>
    <w:p>
      <w:r>
        <w:t>10/1,</w:t>
      </w:r>
    </w:p>
    <w:p>
      <w:r>
        <w:t>Urk.</w:t>
      </w:r>
    </w:p>
    <w:p>
      <w:r>
        <w:t>19/239/2),</w:t>
      </w:r>
    </w:p>
    <w:p>
      <w:r>
        <w:t>war</w:t>
      </w:r>
    </w:p>
    <w:p>
      <w:r>
        <w:t>mithin</w:t>
      </w:r>
    </w:p>
    <w:p>
      <w:r>
        <w:t>nicht</w:t>
      </w:r>
    </w:p>
    <w:p>
      <w:r>
        <w:t>bei</w:t>
      </w:r>
    </w:p>
    <w:p>
      <w:r>
        <w:t>der</w:t>
      </w:r>
    </w:p>
    <w:p>
      <w:r>
        <w:t>Beklagten</w:t>
      </w:r>
    </w:p>
    <w:p>
      <w:r>
        <w:t>berufs vorsorgeversichert.</w:t>
      </w:r>
    </w:p>
    <w:p>
      <w:r>
        <w:t>Im</w:t>
      </w:r>
    </w:p>
    <w:p>
      <w:r>
        <w:t>Oktober</w:t>
      </w:r>
    </w:p>
    <w:p>
      <w:r>
        <w:t>2009</w:t>
      </w:r>
    </w:p>
    <w:p>
      <w:r>
        <w:t>machte</w:t>
      </w:r>
    </w:p>
    <w:p>
      <w:r>
        <w:t>der</w:t>
      </w:r>
    </w:p>
    <w:p>
      <w:r>
        <w:t>Kläger</w:t>
      </w:r>
    </w:p>
    <w:p>
      <w:r>
        <w:t>erstmals</w:t>
      </w:r>
    </w:p>
    <w:p>
      <w:r>
        <w:t>gegenüber</w:t>
      </w:r>
    </w:p>
    <w:p>
      <w:r>
        <w:t>der</w:t>
      </w:r>
    </w:p>
    <w:p>
      <w:r>
        <w:t>IV-Stelle</w:t>
      </w:r>
    </w:p>
    <w:p>
      <w:r>
        <w:t>sinngemäss</w:t>
      </w:r>
    </w:p>
    <w:p>
      <w:r>
        <w:t>eine</w:t>
      </w:r>
    </w:p>
    <w:p>
      <w:r>
        <w:t>psychische</w:t>
      </w:r>
    </w:p>
    <w:p>
      <w:r>
        <w:t>Beeinträchtigung</w:t>
      </w:r>
    </w:p>
    <w:p>
      <w:r>
        <w:t>geltend,</w:t>
      </w:r>
    </w:p>
    <w:p>
      <w:r>
        <w:t>reichte</w:t>
      </w:r>
    </w:p>
    <w:p>
      <w:r>
        <w:t>er</w:t>
      </w:r>
    </w:p>
    <w:p>
      <w:r>
        <w:t>doch</w:t>
      </w:r>
    </w:p>
    <w:p>
      <w:r>
        <w:t>den</w:t>
      </w:r>
    </w:p>
    <w:p>
      <w:r>
        <w:t>Bericht</w:t>
      </w:r>
    </w:p>
    <w:p>
      <w:r>
        <w:t>vom</w:t>
      </w:r>
    </w:p>
    <w:p>
      <w:r>
        <w:t>24.</w:t>
      </w:r>
    </w:p>
    <w:p>
      <w:r>
        <w:t>August</w:t>
      </w:r>
    </w:p>
    <w:p>
      <w:r>
        <w:t>2009</w:t>
      </w:r>
    </w:p>
    <w:p>
      <w:r>
        <w:t>zu</w:t>
      </w:r>
    </w:p>
    <w:p>
      <w:r>
        <w:t>den</w:t>
      </w:r>
    </w:p>
    <w:p>
      <w:r>
        <w:t>testpsychologischen</w:t>
      </w:r>
    </w:p>
    <w:p>
      <w:r>
        <w:t>Abklärung en</w:t>
      </w:r>
    </w:p>
    <w:p>
      <w:r>
        <w:t>vom</w:t>
      </w:r>
    </w:p>
    <w:p>
      <w:r>
        <w:t>2 2.</w:t>
      </w:r>
    </w:p>
    <w:p>
      <w:r>
        <w:t>Mai</w:t>
      </w:r>
    </w:p>
    <w:p>
      <w:r>
        <w:t>und</w:t>
      </w:r>
    </w:p>
    <w:p>
      <w:r>
        <w:t>28.</w:t>
      </w:r>
    </w:p>
    <w:p>
      <w:r>
        <w:t>Juli</w:t>
      </w:r>
    </w:p>
    <w:p>
      <w:r>
        <w:t>2009</w:t>
      </w:r>
    </w:p>
    <w:p>
      <w:r>
        <w:t>ein</w:t>
      </w:r>
    </w:p>
    <w:p>
      <w:r>
        <w:t>( Urk.</w:t>
      </w:r>
    </w:p>
    <w:p>
      <w:r>
        <w:t>19/105,</w:t>
      </w:r>
    </w:p>
    <w:p>
      <w:r>
        <w:t>Urk.</w:t>
      </w:r>
    </w:p>
    <w:p>
      <w:r>
        <w:t>19/106).</w:t>
      </w:r>
    </w:p>
    <w:p>
      <w:r>
        <w:t>Aus</w:t>
      </w:r>
    </w:p>
    <w:p>
      <w:r>
        <w:t>dem</w:t>
      </w:r>
    </w:p>
    <w:p>
      <w:r>
        <w:t>genannten</w:t>
      </w:r>
    </w:p>
    <w:p>
      <w:r>
        <w:t>Bericht</w:t>
      </w:r>
    </w:p>
    <w:p>
      <w:r>
        <w:t>ergeben</w:t>
      </w:r>
    </w:p>
    <w:p>
      <w:r>
        <w:t>sich</w:t>
      </w:r>
    </w:p>
    <w:p>
      <w:r>
        <w:t>tatsächlich</w:t>
      </w:r>
    </w:p>
    <w:p>
      <w:r>
        <w:t>gewisse</w:t>
      </w:r>
    </w:p>
    <w:p>
      <w:r>
        <w:t>Einschränkungen .</w:t>
      </w:r>
    </w:p>
    <w:p>
      <w:r>
        <w:t>Hinweise ,</w:t>
      </w:r>
    </w:p>
    <w:p>
      <w:r>
        <w:t>dass</w:t>
      </w:r>
    </w:p>
    <w:p>
      <w:r>
        <w:t>die</w:t>
      </w:r>
    </w:p>
    <w:p>
      <w:r>
        <w:t>Beeinträchtigungen</w:t>
      </w:r>
    </w:p>
    <w:p>
      <w:r>
        <w:t>während</w:t>
      </w:r>
    </w:p>
    <w:p>
      <w:r>
        <w:t>einem</w:t>
      </w:r>
    </w:p>
    <w:p>
      <w:r>
        <w:t>Zeitpunkt</w:t>
      </w:r>
    </w:p>
    <w:p>
      <w:r>
        <w:t>der</w:t>
      </w:r>
    </w:p>
    <w:p>
      <w:r>
        <w:t>Versicherungsunterstellung</w:t>
      </w:r>
    </w:p>
    <w:p>
      <w:r>
        <w:t>bei</w:t>
      </w:r>
    </w:p>
    <w:p>
      <w:r>
        <w:t>der</w:t>
      </w:r>
    </w:p>
    <w:p>
      <w:r>
        <w:t>Beklagten</w:t>
      </w:r>
    </w:p>
    <w:p>
      <w:r>
        <w:t>eingetreten</w:t>
      </w:r>
    </w:p>
    <w:p>
      <w:r>
        <w:t>bzw.</w:t>
      </w:r>
    </w:p>
    <w:p>
      <w:r>
        <w:t>manifest</w:t>
      </w:r>
    </w:p>
    <w:p>
      <w:r>
        <w:t>geworden</w:t>
      </w:r>
    </w:p>
    <w:p>
      <w:r>
        <w:t>wären,</w:t>
      </w:r>
    </w:p>
    <w:p>
      <w:r>
        <w:t>beinhaltet</w:t>
      </w:r>
    </w:p>
    <w:p>
      <w:r>
        <w:t>er</w:t>
      </w:r>
    </w:p>
    <w:p>
      <w:r>
        <w:t>aber</w:t>
      </w:r>
    </w:p>
    <w:p>
      <w:r>
        <w:t>nicht.</w:t>
      </w:r>
    </w:p>
    <w:p>
      <w:r>
        <w:t>Der</w:t>
      </w:r>
    </w:p>
    <w:p>
      <w:r>
        <w:t>Kläger</w:t>
      </w:r>
    </w:p>
    <w:p>
      <w:r>
        <w:t>selber</w:t>
      </w:r>
    </w:p>
    <w:p>
      <w:r>
        <w:t>machte</w:t>
      </w:r>
    </w:p>
    <w:p>
      <w:r>
        <w:t>damals</w:t>
      </w:r>
    </w:p>
    <w:p>
      <w:r>
        <w:t>eine</w:t>
      </w:r>
    </w:p>
    <w:p>
      <w:r>
        <w:t>seit</w:t>
      </w:r>
    </w:p>
    <w:p>
      <w:r>
        <w:t>1997</w:t>
      </w:r>
    </w:p>
    <w:p>
      <w:r>
        <w:t>bestehende</w:t>
      </w:r>
    </w:p>
    <w:p>
      <w:r>
        <w:t>40%ige</w:t>
      </w:r>
    </w:p>
    <w:p>
      <w:r>
        <w:t>Arbeitsunfähigkeit</w:t>
      </w:r>
    </w:p>
    <w:p>
      <w:r>
        <w:t>geltend</w:t>
      </w:r>
    </w:p>
    <w:p>
      <w:r>
        <w:t>(Urk.</w:t>
      </w:r>
    </w:p>
    <w:p>
      <w:r>
        <w:t>19/105).</w:t>
      </w:r>
    </w:p>
    <w:p>
      <w:r>
        <w:t>Indizien,</w:t>
      </w:r>
    </w:p>
    <w:p>
      <w:r>
        <w:t>welche</w:t>
      </w:r>
    </w:p>
    <w:p>
      <w:r>
        <w:t>tatsächlich</w:t>
      </w:r>
    </w:p>
    <w:p>
      <w:r>
        <w:t>für</w:t>
      </w:r>
    </w:p>
    <w:p>
      <w:r>
        <w:t>eine</w:t>
      </w:r>
    </w:p>
    <w:p>
      <w:r>
        <w:t>1997</w:t>
      </w:r>
    </w:p>
    <w:p>
      <w:r>
        <w:t>eingetretene</w:t>
      </w:r>
    </w:p>
    <w:p>
      <w:r>
        <w:t>psychisch</w:t>
      </w:r>
    </w:p>
    <w:p>
      <w:r>
        <w:t>bedingte,</w:t>
      </w:r>
    </w:p>
    <w:p>
      <w:r>
        <w:t>hernach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andauernde</w:t>
      </w:r>
    </w:p>
    <w:p>
      <w:r>
        <w:t>Verschlech terung</w:t>
      </w:r>
    </w:p>
    <w:p>
      <w:r>
        <w:t>der</w:t>
      </w:r>
    </w:p>
    <w:p>
      <w:r>
        <w:t>Leistungsfähigkeit</w:t>
      </w:r>
    </w:p>
    <w:p>
      <w:r>
        <w:t>sprächen ,</w:t>
      </w:r>
    </w:p>
    <w:p>
      <w:r>
        <w:t>werden</w:t>
      </w:r>
    </w:p>
    <w:p>
      <w:r>
        <w:t>jedoch</w:t>
      </w:r>
    </w:p>
    <w:p>
      <w:r>
        <w:t>weder</w:t>
      </w:r>
    </w:p>
    <w:p>
      <w:r>
        <w:t>vom</w:t>
      </w:r>
    </w:p>
    <w:p>
      <w:r>
        <w:t>Kläger</w:t>
      </w:r>
    </w:p>
    <w:p>
      <w:r>
        <w:t>dargetan</w:t>
      </w:r>
    </w:p>
    <w:p>
      <w:r>
        <w:t>noch</w:t>
      </w:r>
    </w:p>
    <w:p>
      <w:r>
        <w:t>finden</w:t>
      </w:r>
    </w:p>
    <w:p>
      <w:r>
        <w:t>sich</w:t>
      </w:r>
    </w:p>
    <w:p>
      <w:r>
        <w:t>solche</w:t>
      </w:r>
    </w:p>
    <w:p>
      <w:r>
        <w:t>in</w:t>
      </w:r>
    </w:p>
    <w:p>
      <w:r>
        <w:t>den</w:t>
      </w:r>
    </w:p>
    <w:p>
      <w:r>
        <w:t>Akten.</w:t>
      </w:r>
    </w:p>
    <w:p>
      <w:r>
        <w:t>Vielmehr</w:t>
      </w:r>
    </w:p>
    <w:p>
      <w:r>
        <w:t>ergibt</w:t>
      </w:r>
    </w:p>
    <w:p>
      <w:r>
        <w:t>sich</w:t>
      </w:r>
    </w:p>
    <w:p>
      <w:r>
        <w:t>aus</w:t>
      </w:r>
    </w:p>
    <w:p>
      <w:r>
        <w:t>den</w:t>
      </w:r>
    </w:p>
    <w:p>
      <w:r>
        <w:t>Akten,</w:t>
      </w:r>
    </w:p>
    <w:p>
      <w:r>
        <w:t>dass</w:t>
      </w:r>
    </w:p>
    <w:p>
      <w:r>
        <w:t>der</w:t>
      </w:r>
    </w:p>
    <w:p>
      <w:r>
        <w:t>Kläger</w:t>
      </w:r>
    </w:p>
    <w:p>
      <w:r>
        <w:t>i m</w:t>
      </w:r>
    </w:p>
    <w:p>
      <w:r>
        <w:t>Januar</w:t>
      </w:r>
    </w:p>
    <w:p>
      <w:r>
        <w:t>1997</w:t>
      </w:r>
    </w:p>
    <w:p>
      <w:r>
        <w:t>unter</w:t>
      </w:r>
    </w:p>
    <w:p>
      <w:r>
        <w:t>Angabe</w:t>
      </w:r>
    </w:p>
    <w:p>
      <w:r>
        <w:t>von</w:t>
      </w:r>
    </w:p>
    <w:p>
      <w:r>
        <w:t>Rückenschmerzen</w:t>
      </w:r>
    </w:p>
    <w:p>
      <w:r>
        <w:t>und</w:t>
      </w:r>
    </w:p>
    <w:p>
      <w:r>
        <w:t>Schmerzen</w:t>
      </w:r>
    </w:p>
    <w:p>
      <w:r>
        <w:t>im</w:t>
      </w:r>
    </w:p>
    <w:p>
      <w:r>
        <w:t>Brustkorb</w:t>
      </w:r>
    </w:p>
    <w:p>
      <w:r>
        <w:t>bei</w:t>
      </w:r>
    </w:p>
    <w:p>
      <w:r>
        <w:t>der</w:t>
      </w:r>
    </w:p>
    <w:p>
      <w:r>
        <w:t>Invalidenversicherung</w:t>
      </w:r>
    </w:p>
    <w:p>
      <w:r>
        <w:t>berufliche</w:t>
      </w:r>
    </w:p>
    <w:p>
      <w:r>
        <w:t>Massnah men</w:t>
      </w:r>
    </w:p>
    <w:p>
      <w:r>
        <w:t>beantragt e</w:t>
      </w:r>
    </w:p>
    <w:p>
      <w:r>
        <w:t>( Urk.</w:t>
      </w:r>
    </w:p>
    <w:p>
      <w:r>
        <w:t>19/1.1) ,</w:t>
      </w:r>
    </w:p>
    <w:p>
      <w:r>
        <w:t>die</w:t>
      </w:r>
    </w:p>
    <w:p>
      <w:r>
        <w:t>IV-Stelle</w:t>
      </w:r>
    </w:p>
    <w:p>
      <w:r>
        <w:t>des</w:t>
      </w:r>
    </w:p>
    <w:p>
      <w:r>
        <w:t>Kantons</w:t>
      </w:r>
    </w:p>
    <w:p>
      <w:r>
        <w:t>Solothurn</w:t>
      </w:r>
    </w:p>
    <w:p>
      <w:r>
        <w:t>ihm</w:t>
      </w:r>
    </w:p>
    <w:p>
      <w:r>
        <w:t>solche</w:t>
      </w:r>
    </w:p>
    <w:p>
      <w:r>
        <w:t>gewährt e</w:t>
      </w:r>
    </w:p>
    <w:p>
      <w:r>
        <w:t>( Urk.</w:t>
      </w:r>
    </w:p>
    <w:p>
      <w:r>
        <w:t>19/1.113,</w:t>
      </w:r>
    </w:p>
    <w:p>
      <w:r>
        <w:t>Urk.</w:t>
      </w:r>
    </w:p>
    <w:p>
      <w:r>
        <w:t>19/1.123,</w:t>
      </w:r>
    </w:p>
    <w:p>
      <w:r>
        <w:t>Urk.</w:t>
      </w:r>
    </w:p>
    <w:p>
      <w:r>
        <w:t>19/1.132,</w:t>
      </w:r>
    </w:p>
    <w:p>
      <w:r>
        <w:t>Urk.</w:t>
      </w:r>
    </w:p>
    <w:p>
      <w:r>
        <w:t>19/1.134,</w:t>
      </w:r>
    </w:p>
    <w:p>
      <w:r>
        <w:t>Urk.</w:t>
      </w:r>
    </w:p>
    <w:p>
      <w:r>
        <w:t>19/1.138) ,</w:t>
      </w:r>
    </w:p>
    <w:p>
      <w:r>
        <w:t>der</w:t>
      </w:r>
    </w:p>
    <w:p>
      <w:r>
        <w:t>Kläger</w:t>
      </w:r>
    </w:p>
    <w:p>
      <w:r>
        <w:t>i m</w:t>
      </w:r>
    </w:p>
    <w:p>
      <w:r>
        <w:t>Sommer</w:t>
      </w:r>
    </w:p>
    <w:p>
      <w:r>
        <w:t>1999</w:t>
      </w:r>
    </w:p>
    <w:p>
      <w:r>
        <w:t>das</w:t>
      </w:r>
    </w:p>
    <w:p>
      <w:r>
        <w:t>Fähigkeitszeugnis</w:t>
      </w:r>
    </w:p>
    <w:p>
      <w:r>
        <w:t>als</w:t>
      </w:r>
    </w:p>
    <w:p>
      <w:r>
        <w:t>Sanitär monteur</w:t>
      </w:r>
    </w:p>
    <w:p>
      <w:r>
        <w:t>erwarb</w:t>
      </w:r>
    </w:p>
    <w:p>
      <w:r>
        <w:t>( Urk.</w:t>
      </w:r>
    </w:p>
    <w:p>
      <w:r>
        <w:t>19/3)</w:t>
      </w:r>
    </w:p>
    <w:p>
      <w:r>
        <w:t>und</w:t>
      </w:r>
    </w:p>
    <w:p>
      <w:r>
        <w:t>die</w:t>
      </w:r>
    </w:p>
    <w:p>
      <w:r>
        <w:t>IV-Stelle</w:t>
      </w:r>
    </w:p>
    <w:p>
      <w:r>
        <w:t>m it</w:t>
      </w:r>
    </w:p>
    <w:p>
      <w:r>
        <w:t>Verfügung</w:t>
      </w:r>
    </w:p>
    <w:p>
      <w:r>
        <w:t>vom</w:t>
      </w:r>
    </w:p>
    <w:p>
      <w:r>
        <w:t>21.</w:t>
      </w:r>
    </w:p>
    <w:p>
      <w:r>
        <w:t>Dezember</w:t>
      </w:r>
    </w:p>
    <w:p>
      <w:r>
        <w:t>1999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weitere</w:t>
      </w:r>
    </w:p>
    <w:p>
      <w:r>
        <w:t>berufliche</w:t>
      </w:r>
    </w:p>
    <w:p>
      <w:r>
        <w:t>Massnahmen</w:t>
      </w:r>
    </w:p>
    <w:p>
      <w:r>
        <w:t>oder</w:t>
      </w:r>
    </w:p>
    <w:p>
      <w:r>
        <w:t>eine</w:t>
      </w:r>
    </w:p>
    <w:p>
      <w:r>
        <w:t>Rente</w:t>
      </w:r>
    </w:p>
    <w:p>
      <w:r>
        <w:t>verneinte</w:t>
      </w:r>
    </w:p>
    <w:p>
      <w:r>
        <w:t>( Urk.</w:t>
      </w:r>
    </w:p>
    <w:p>
      <w:r>
        <w:t>19/8/3 ;</w:t>
      </w:r>
    </w:p>
    <w:p>
      <w:r>
        <w:t>vgl.</w:t>
      </w:r>
    </w:p>
    <w:p>
      <w:r>
        <w:t>auch</w:t>
      </w:r>
    </w:p>
    <w:p>
      <w:r>
        <w:t>Urk.</w:t>
      </w:r>
    </w:p>
    <w:p>
      <w:r>
        <w:t>19/12). 5.3</w:t>
      </w:r>
    </w:p>
    <w:p>
      <w:r>
        <w:t>Die</w:t>
      </w:r>
    </w:p>
    <w:p>
      <w:r>
        <w:t>D.___ -Gutachter</w:t>
      </w:r>
    </w:p>
    <w:p>
      <w:r>
        <w:t>gingen</w:t>
      </w:r>
    </w:p>
    <w:p>
      <w:r>
        <w:t>davon</w:t>
      </w:r>
    </w:p>
    <w:p>
      <w:r>
        <w:t>aus ,</w:t>
      </w:r>
    </w:p>
    <w:p>
      <w:r>
        <w:t>dass</w:t>
      </w:r>
    </w:p>
    <w:p>
      <w:r>
        <w:t>der</w:t>
      </w:r>
    </w:p>
    <w:p>
      <w:r>
        <w:t>Kläger</w:t>
      </w:r>
    </w:p>
    <w:p>
      <w:r>
        <w:t>an</w:t>
      </w:r>
    </w:p>
    <w:p>
      <w:r>
        <w:t>einer</w:t>
      </w:r>
    </w:p>
    <w:p>
      <w:r>
        <w:t>tiefgreifenden</w:t>
      </w:r>
    </w:p>
    <w:p>
      <w:r>
        <w:t>Entwicklungsstörung</w:t>
      </w:r>
    </w:p>
    <w:p>
      <w:r>
        <w:t>im</w:t>
      </w:r>
    </w:p>
    <w:p>
      <w:r>
        <w:t>Sinne</w:t>
      </w:r>
    </w:p>
    <w:p>
      <w:r>
        <w:t>einer</w:t>
      </w:r>
    </w:p>
    <w:p>
      <w:r>
        <w:t>Autismus-Spektrum-Störung,</w:t>
      </w:r>
    </w:p>
    <w:p>
      <w:r>
        <w:t>am</w:t>
      </w:r>
    </w:p>
    <w:p>
      <w:r>
        <w:t>ehesten</w:t>
      </w:r>
    </w:p>
    <w:p>
      <w:r>
        <w:t>frühkindlicher</w:t>
      </w:r>
    </w:p>
    <w:p>
      <w:r>
        <w:t>Autismus</w:t>
      </w:r>
    </w:p>
    <w:p>
      <w:r>
        <w:t>(ICD-10:</w:t>
      </w:r>
    </w:p>
    <w:p>
      <w:r>
        <w:t>F84.0),</w:t>
      </w:r>
    </w:p>
    <w:p>
      <w:r>
        <w:t>leide.</w:t>
      </w:r>
    </w:p>
    <w:p>
      <w:r>
        <w:t>Seit</w:t>
      </w:r>
    </w:p>
    <w:p>
      <w:r>
        <w:t>der</w:t>
      </w:r>
    </w:p>
    <w:p>
      <w:r>
        <w:t>Kindheit</w:t>
      </w:r>
    </w:p>
    <w:p>
      <w:r>
        <w:t>zeige</w:t>
      </w:r>
    </w:p>
    <w:p>
      <w:r>
        <w:t>er</w:t>
      </w:r>
    </w:p>
    <w:p>
      <w:r>
        <w:t>eine</w:t>
      </w:r>
    </w:p>
    <w:p>
      <w:r>
        <w:t>psychische</w:t>
      </w:r>
    </w:p>
    <w:p>
      <w:r>
        <w:t>und</w:t>
      </w:r>
    </w:p>
    <w:p>
      <w:r>
        <w:t>das</w:t>
      </w:r>
    </w:p>
    <w:p>
      <w:r>
        <w:t>Verhalten</w:t>
      </w:r>
    </w:p>
    <w:p>
      <w:r>
        <w:t>tangierende</w:t>
      </w:r>
    </w:p>
    <w:p>
      <w:r>
        <w:t>Störung</w:t>
      </w:r>
    </w:p>
    <w:p>
      <w:r>
        <w:t>mit</w:t>
      </w:r>
    </w:p>
    <w:p>
      <w:r>
        <w:t>vielfältigen</w:t>
      </w:r>
    </w:p>
    <w:p>
      <w:r>
        <w:t>Konflikten</w:t>
      </w:r>
    </w:p>
    <w:p>
      <w:r>
        <w:t>und</w:t>
      </w:r>
    </w:p>
    <w:p>
      <w:r>
        <w:t>vielfältigem</w:t>
      </w:r>
    </w:p>
    <w:p>
      <w:r>
        <w:t>Scheitern.</w:t>
      </w:r>
    </w:p>
    <w:p>
      <w:r>
        <w:t>Aufgrund</w:t>
      </w:r>
    </w:p>
    <w:p>
      <w:r>
        <w:t>der</w:t>
      </w:r>
    </w:p>
    <w:p>
      <w:r>
        <w:t>eingeschränkten</w:t>
      </w:r>
    </w:p>
    <w:p>
      <w:r>
        <w:t>kognitiven</w:t>
      </w:r>
    </w:p>
    <w:p>
      <w:r>
        <w:t>und</w:t>
      </w:r>
    </w:p>
    <w:p>
      <w:r>
        <w:t>emotionalen</w:t>
      </w:r>
    </w:p>
    <w:p>
      <w:r>
        <w:t>Fähigkeiten</w:t>
      </w:r>
    </w:p>
    <w:p>
      <w:r>
        <w:t>und</w:t>
      </w:r>
    </w:p>
    <w:p>
      <w:r>
        <w:t>reduzierten</w:t>
      </w:r>
    </w:p>
    <w:p>
      <w:r>
        <w:t>Kompetenz,</w:t>
      </w:r>
    </w:p>
    <w:p>
      <w:r>
        <w:t>der</w:t>
      </w:r>
    </w:p>
    <w:p>
      <w:r>
        <w:t>Verhaltensstereotypie</w:t>
      </w:r>
    </w:p>
    <w:p>
      <w:r>
        <w:t>und</w:t>
      </w:r>
    </w:p>
    <w:p>
      <w:r>
        <w:t>der</w:t>
      </w:r>
    </w:p>
    <w:p>
      <w:r>
        <w:t>daraus</w:t>
      </w:r>
    </w:p>
    <w:p>
      <w:r>
        <w:t>resultierenden</w:t>
      </w:r>
    </w:p>
    <w:p>
      <w:r>
        <w:t>sozialen</w:t>
      </w:r>
    </w:p>
    <w:p>
      <w:r>
        <w:t>Probleme</w:t>
      </w:r>
    </w:p>
    <w:p>
      <w:r>
        <w:t>im</w:t>
      </w:r>
    </w:p>
    <w:p>
      <w:r>
        <w:t>privaten</w:t>
      </w:r>
    </w:p>
    <w:p>
      <w:r>
        <w:t>und</w:t>
      </w:r>
    </w:p>
    <w:p>
      <w:r>
        <w:t>beruflichen</w:t>
      </w:r>
    </w:p>
    <w:p>
      <w:r>
        <w:t>Bereich</w:t>
      </w:r>
    </w:p>
    <w:p>
      <w:r>
        <w:t>verfüge</w:t>
      </w:r>
    </w:p>
    <w:p>
      <w:r>
        <w:t>der</w:t>
      </w:r>
    </w:p>
    <w:p>
      <w:r>
        <w:t>Kläger</w:t>
      </w:r>
    </w:p>
    <w:p>
      <w:r>
        <w:t>auch</w:t>
      </w:r>
    </w:p>
    <w:p>
      <w:r>
        <w:t>nur</w:t>
      </w:r>
    </w:p>
    <w:p>
      <w:r>
        <w:t>über</w:t>
      </w:r>
    </w:p>
    <w:p>
      <w:r>
        <w:t>eingeschränkte</w:t>
      </w:r>
    </w:p>
    <w:p>
      <w:r>
        <w:t>Ressourcen</w:t>
      </w:r>
    </w:p>
    <w:p>
      <w:r>
        <w:t>für</w:t>
      </w:r>
    </w:p>
    <w:p>
      <w:r>
        <w:t>eine</w:t>
      </w:r>
    </w:p>
    <w:p>
      <w:r>
        <w:t>Arbeitsfähigkeit.</w:t>
      </w:r>
    </w:p>
    <w:p>
      <w:r>
        <w:t>Es</w:t>
      </w:r>
    </w:p>
    <w:p>
      <w:r>
        <w:t>sei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die</w:t>
      </w:r>
    </w:p>
    <w:p>
      <w:r>
        <w:t>Einschränkung</w:t>
      </w:r>
    </w:p>
    <w:p>
      <w:r>
        <w:t>zeitlebens</w:t>
      </w:r>
    </w:p>
    <w:p>
      <w:r>
        <w:t>bestehe.</w:t>
      </w:r>
    </w:p>
    <w:p>
      <w:r>
        <w:t>Der</w:t>
      </w:r>
    </w:p>
    <w:p>
      <w:r>
        <w:t>Kläger</w:t>
      </w:r>
    </w:p>
    <w:p>
      <w:r>
        <w:t>habe</w:t>
      </w:r>
    </w:p>
    <w:p>
      <w:r>
        <w:t>eine</w:t>
      </w:r>
    </w:p>
    <w:p>
      <w:r>
        <w:t>Förderschule</w:t>
      </w:r>
    </w:p>
    <w:p>
      <w:r>
        <w:t>besucht ,</w:t>
      </w:r>
    </w:p>
    <w:p>
      <w:r>
        <w:t>er</w:t>
      </w:r>
    </w:p>
    <w:p>
      <w:r>
        <w:t>habe</w:t>
      </w:r>
    </w:p>
    <w:p>
      <w:r>
        <w:t>bereits</w:t>
      </w:r>
    </w:p>
    <w:p>
      <w:r>
        <w:t>in</w:t>
      </w:r>
    </w:p>
    <w:p>
      <w:r>
        <w:t>der</w:t>
      </w:r>
    </w:p>
    <w:p>
      <w:r>
        <w:t>Kindheit</w:t>
      </w:r>
    </w:p>
    <w:p>
      <w:r>
        <w:t>autistische</w:t>
      </w:r>
    </w:p>
    <w:p>
      <w:r>
        <w:t>Verhaltensauffälligkeiten</w:t>
      </w:r>
    </w:p>
    <w:p>
      <w:r>
        <w:t>aufgewiesen.</w:t>
      </w:r>
    </w:p>
    <w:p>
      <w:r>
        <w:t>Im</w:t>
      </w:r>
    </w:p>
    <w:p>
      <w:r>
        <w:t>w eiteren</w:t>
      </w:r>
    </w:p>
    <w:p>
      <w:r>
        <w:t>Verlauf</w:t>
      </w:r>
    </w:p>
    <w:p>
      <w:r>
        <w:t>sei</w:t>
      </w:r>
    </w:p>
    <w:p>
      <w:r>
        <w:t>es</w:t>
      </w:r>
    </w:p>
    <w:p>
      <w:r>
        <w:t>immer</w:t>
      </w:r>
    </w:p>
    <w:p>
      <w:r>
        <w:t>wieder</w:t>
      </w:r>
    </w:p>
    <w:p>
      <w:r>
        <w:t>zu</w:t>
      </w:r>
    </w:p>
    <w:p>
      <w:r>
        <w:t>Überforderungssituationen</w:t>
      </w:r>
    </w:p>
    <w:p>
      <w:r>
        <w:t>gekommen.</w:t>
      </w:r>
    </w:p>
    <w:p>
      <w:r>
        <w:t>Es</w:t>
      </w:r>
    </w:p>
    <w:p>
      <w:r>
        <w:t>sei</w:t>
      </w:r>
    </w:p>
    <w:p>
      <w:r>
        <w:t>dem</w:t>
      </w:r>
    </w:p>
    <w:p>
      <w:r>
        <w:t>Kläger</w:t>
      </w:r>
    </w:p>
    <w:p>
      <w:r>
        <w:t>nicht</w:t>
      </w:r>
    </w:p>
    <w:p>
      <w:r>
        <w:t>möglich,</w:t>
      </w:r>
    </w:p>
    <w:p>
      <w:r>
        <w:t>langfristig</w:t>
      </w:r>
    </w:p>
    <w:p>
      <w:r>
        <w:t>und</w:t>
      </w:r>
    </w:p>
    <w:p>
      <w:r>
        <w:t>teamfähig</w:t>
      </w:r>
    </w:p>
    <w:p>
      <w:r>
        <w:t>unter</w:t>
      </w:r>
    </w:p>
    <w:p>
      <w:r>
        <w:t>den</w:t>
      </w:r>
    </w:p>
    <w:p>
      <w:r>
        <w:t>Wettbewerbsbedingungen</w:t>
      </w:r>
    </w:p>
    <w:p>
      <w:r>
        <w:t>des</w:t>
      </w:r>
    </w:p>
    <w:p>
      <w:r>
        <w:t>allgemeinen</w:t>
      </w:r>
    </w:p>
    <w:p>
      <w:r>
        <w:t>Arbeitsmarktes</w:t>
      </w:r>
    </w:p>
    <w:p>
      <w:r>
        <w:t>tätig</w:t>
      </w:r>
    </w:p>
    <w:p>
      <w:r>
        <w:t>zu</w:t>
      </w:r>
    </w:p>
    <w:p>
      <w:r>
        <w:t>sein</w:t>
      </w:r>
    </w:p>
    <w:p>
      <w:r>
        <w:t>( Urk.</w:t>
      </w:r>
    </w:p>
    <w:p>
      <w:r>
        <w:t>19/379/179</w:t>
      </w:r>
    </w:p>
    <w:p>
      <w:r>
        <w:t>f.).</w:t>
      </w:r>
    </w:p>
    <w:p>
      <w:r>
        <w:t>Die</w:t>
      </w:r>
    </w:p>
    <w:p>
      <w:r>
        <w:t>gutachterlichen</w:t>
      </w:r>
    </w:p>
    <w:p>
      <w:r>
        <w:t>Feststellungen</w:t>
      </w:r>
    </w:p>
    <w:p>
      <w:r>
        <w:t>stehen</w:t>
      </w:r>
    </w:p>
    <w:p>
      <w:r>
        <w:t>grundsätzlich</w:t>
      </w:r>
    </w:p>
    <w:p>
      <w:r>
        <w:t>in</w:t>
      </w:r>
    </w:p>
    <w:p>
      <w:r>
        <w:t>Übereinstimmung</w:t>
      </w:r>
    </w:p>
    <w:p>
      <w:r>
        <w:t>mit</w:t>
      </w:r>
    </w:p>
    <w:p>
      <w:r>
        <w:t>der</w:t>
      </w:r>
    </w:p>
    <w:p>
      <w:r>
        <w:t>Erwerbs biographie</w:t>
      </w:r>
    </w:p>
    <w:p>
      <w:r>
        <w:t>des</w:t>
      </w:r>
    </w:p>
    <w:p>
      <w:r>
        <w:t>Kläger s ,</w:t>
      </w:r>
    </w:p>
    <w:p>
      <w:r>
        <w:t>arbeitete</w:t>
      </w:r>
    </w:p>
    <w:p>
      <w:r>
        <w:t>er</w:t>
      </w:r>
    </w:p>
    <w:p>
      <w:r>
        <w:t>doch</w:t>
      </w:r>
    </w:p>
    <w:p>
      <w:r>
        <w:t>während</w:t>
      </w:r>
    </w:p>
    <w:p>
      <w:r>
        <w:t>praktisch</w:t>
      </w:r>
    </w:p>
    <w:p>
      <w:r>
        <w:t>seiner</w:t>
      </w:r>
    </w:p>
    <w:p>
      <w:r>
        <w:t>vollständigen</w:t>
      </w:r>
    </w:p>
    <w:p>
      <w:r>
        <w:t>Erwerbslaufbahn</w:t>
      </w:r>
    </w:p>
    <w:p>
      <w:r>
        <w:t>jeweils</w:t>
      </w:r>
    </w:p>
    <w:p>
      <w:r>
        <w:t>nur</w:t>
      </w:r>
    </w:p>
    <w:p>
      <w:r>
        <w:t>kurzzeitig</w:t>
      </w:r>
    </w:p>
    <w:p>
      <w:r>
        <w:t>bei</w:t>
      </w:r>
    </w:p>
    <w:p>
      <w:r>
        <w:t>einem</w:t>
      </w:r>
    </w:p>
    <w:p>
      <w:r>
        <w:t>Arbeitgeber</w:t>
      </w:r>
    </w:p>
    <w:p>
      <w:r>
        <w:t>und</w:t>
      </w:r>
    </w:p>
    <w:p>
      <w:r>
        <w:t>nahm</w:t>
      </w:r>
    </w:p>
    <w:p>
      <w:r>
        <w:t>unzählige</w:t>
      </w:r>
    </w:p>
    <w:p>
      <w:r>
        <w:t>Stellenwechsel,</w:t>
      </w:r>
    </w:p>
    <w:p>
      <w:r>
        <w:t>unterbrochen</w:t>
      </w:r>
    </w:p>
    <w:p>
      <w:r>
        <w:t>teilweise</w:t>
      </w:r>
    </w:p>
    <w:p>
      <w:r>
        <w:t>durch</w:t>
      </w:r>
    </w:p>
    <w:p>
      <w:r>
        <w:t>den</w:t>
      </w:r>
    </w:p>
    <w:p>
      <w:r>
        <w:t>Bezug</w:t>
      </w:r>
    </w:p>
    <w:p>
      <w:r>
        <w:t>von</w:t>
      </w:r>
    </w:p>
    <w:p>
      <w:r>
        <w:t>Taggeldern</w:t>
      </w:r>
    </w:p>
    <w:p>
      <w:r>
        <w:t>der</w:t>
      </w:r>
    </w:p>
    <w:p>
      <w:r>
        <w:t>Arbeitslosenversicherung,</w:t>
      </w:r>
    </w:p>
    <w:p>
      <w:r>
        <w:t>vor</w:t>
      </w:r>
    </w:p>
    <w:p>
      <w:r>
        <w:t>(vgl.</w:t>
      </w:r>
    </w:p>
    <w:p>
      <w:r>
        <w:t>19/239,</w:t>
      </w:r>
    </w:p>
    <w:p>
      <w:r>
        <w:t>Urk.</w:t>
      </w:r>
    </w:p>
    <w:p>
      <w:r>
        <w:t>19/429). 5. 4</w:t>
      </w:r>
    </w:p>
    <w:p>
      <w:r>
        <w:t>Es</w:t>
      </w:r>
    </w:p>
    <w:p>
      <w:r>
        <w:t>muss</w:t>
      </w:r>
    </w:p>
    <w:p>
      <w:r>
        <w:t>vorliegend</w:t>
      </w:r>
    </w:p>
    <w:p>
      <w:r>
        <w:t>nicht</w:t>
      </w:r>
    </w:p>
    <w:p>
      <w:r>
        <w:t>abschliessend</w:t>
      </w:r>
    </w:p>
    <w:p>
      <w:r>
        <w:t>beurteilt</w:t>
      </w:r>
    </w:p>
    <w:p>
      <w:r>
        <w:t>werden,</w:t>
      </w:r>
    </w:p>
    <w:p>
      <w:r>
        <w:t>ob</w:t>
      </w:r>
    </w:p>
    <w:p>
      <w:r>
        <w:t>der</w:t>
      </w:r>
    </w:p>
    <w:p>
      <w:r>
        <w:t>Kläger</w:t>
      </w:r>
    </w:p>
    <w:p>
      <w:r>
        <w:t>tatsächlich ,</w:t>
      </w:r>
    </w:p>
    <w:p>
      <w:r>
        <w:t>wie</w:t>
      </w:r>
    </w:p>
    <w:p>
      <w:r>
        <w:t>von</w:t>
      </w:r>
    </w:p>
    <w:p>
      <w:r>
        <w:t>den</w:t>
      </w:r>
    </w:p>
    <w:p>
      <w:r>
        <w:t>D.___ -Gutachtern</w:t>
      </w:r>
    </w:p>
    <w:p>
      <w:r>
        <w:t>festgehalten,</w:t>
      </w:r>
    </w:p>
    <w:p>
      <w:r>
        <w:t>seit</w:t>
      </w:r>
    </w:p>
    <w:p>
      <w:r>
        <w:t>jeher</w:t>
      </w:r>
    </w:p>
    <w:p>
      <w:r>
        <w:t>in</w:t>
      </w:r>
    </w:p>
    <w:p>
      <w:r>
        <w:t>der</w:t>
      </w:r>
    </w:p>
    <w:p>
      <w:r>
        <w:t>Arbeits fähigkeit</w:t>
      </w:r>
    </w:p>
    <w:p>
      <w:r>
        <w:t>eingeschränkt</w:t>
      </w:r>
    </w:p>
    <w:p>
      <w:r>
        <w:t>ist.</w:t>
      </w:r>
    </w:p>
    <w:p>
      <w:r>
        <w:t>Entscheidend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vorliegen den</w:t>
      </w:r>
    </w:p>
    <w:p>
      <w:r>
        <w:t>Klage</w:t>
      </w:r>
    </w:p>
    <w:p>
      <w:r>
        <w:t>ist</w:t>
      </w:r>
    </w:p>
    <w:p>
      <w:r>
        <w:t>nur,</w:t>
      </w:r>
    </w:p>
    <w:p>
      <w:r>
        <w:t>aber</w:t>
      </w:r>
    </w:p>
    <w:p>
      <w:r>
        <w:t>immerhin ,</w:t>
      </w:r>
    </w:p>
    <w:p>
      <w:r>
        <w:t>dass</w:t>
      </w:r>
    </w:p>
    <w:p>
      <w:r>
        <w:t>sich</w:t>
      </w:r>
    </w:p>
    <w:p>
      <w:r>
        <w:t>nicht</w:t>
      </w:r>
    </w:p>
    <w:p>
      <w:r>
        <w:t>mit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f eststellen</w:t>
      </w:r>
    </w:p>
    <w:p>
      <w:r>
        <w:t>lässt ,</w:t>
      </w:r>
    </w:p>
    <w:p>
      <w:r>
        <w:t>dass</w:t>
      </w:r>
    </w:p>
    <w:p>
      <w:r>
        <w:t>die</w:t>
      </w:r>
    </w:p>
    <w:p>
      <w:r>
        <w:t>zur</w:t>
      </w:r>
    </w:p>
    <w:p>
      <w:r>
        <w:t>Invalidität</w:t>
      </w:r>
    </w:p>
    <w:p>
      <w:r>
        <w:t>führende</w:t>
      </w:r>
    </w:p>
    <w:p>
      <w:r>
        <w:t>Arbeitsunfähigkeit</w:t>
      </w:r>
    </w:p>
    <w:p>
      <w:r>
        <w:t>des</w:t>
      </w:r>
    </w:p>
    <w:p>
      <w:r>
        <w:t>Klägers</w:t>
      </w:r>
    </w:p>
    <w:p>
      <w:r>
        <w:t>während</w:t>
      </w:r>
    </w:p>
    <w:p>
      <w:r>
        <w:t>einer</w:t>
      </w:r>
    </w:p>
    <w:p>
      <w:r>
        <w:t>Versicherungs unter stellung</w:t>
      </w:r>
    </w:p>
    <w:p>
      <w:r>
        <w:t>bei</w:t>
      </w:r>
    </w:p>
    <w:p>
      <w:r>
        <w:t>der</w:t>
      </w:r>
    </w:p>
    <w:p>
      <w:r>
        <w:t>Beklagten</w:t>
      </w:r>
    </w:p>
    <w:p>
      <w:r>
        <w:t>eingetreten</w:t>
      </w:r>
    </w:p>
    <w:p>
      <w:r>
        <w:t>ist .</w:t>
      </w:r>
    </w:p>
    <w:p>
      <w:r>
        <w:t>Da</w:t>
      </w:r>
    </w:p>
    <w:p>
      <w:r>
        <w:t>v on</w:t>
      </w:r>
    </w:p>
    <w:p>
      <w:r>
        <w:t>weiteren</w:t>
      </w:r>
    </w:p>
    <w:p>
      <w:r>
        <w:t>Abklärungen</w:t>
      </w:r>
    </w:p>
    <w:p>
      <w:r>
        <w:t>diesbe züglich</w:t>
      </w:r>
    </w:p>
    <w:p>
      <w:r>
        <w:t>keine</w:t>
      </w:r>
    </w:p>
    <w:p>
      <w:r>
        <w:t>zusätzlichen</w:t>
      </w:r>
    </w:p>
    <w:p>
      <w:r>
        <w:t>Erkenntnisse</w:t>
      </w:r>
    </w:p>
    <w:p>
      <w:r>
        <w:t>zu</w:t>
      </w:r>
    </w:p>
    <w:p>
      <w:r>
        <w:t>erwarten</w:t>
      </w:r>
    </w:p>
    <w:p>
      <w:r>
        <w:t>sind ,</w:t>
      </w:r>
    </w:p>
    <w:p>
      <w:r>
        <w:t>ist</w:t>
      </w:r>
    </w:p>
    <w:p>
      <w:r>
        <w:t>davon</w:t>
      </w:r>
    </w:p>
    <w:p>
      <w:r>
        <w:t>abzusehen</w:t>
      </w:r>
    </w:p>
    <w:p>
      <w:r>
        <w:t>(antizipierte</w:t>
      </w:r>
    </w:p>
    <w:p>
      <w:r>
        <w:t>Beweiswürdigung;</w:t>
      </w:r>
    </w:p>
    <w:p>
      <w:r>
        <w:t>BGE</w:t>
      </w:r>
    </w:p>
    <w:p>
      <w:r>
        <w:t>122</w:t>
      </w:r>
    </w:p>
    <w:p>
      <w:r>
        <w:t>V</w:t>
      </w:r>
    </w:p>
    <w:p>
      <w:r>
        <w:t>157</w:t>
      </w:r>
    </w:p>
    <w:p>
      <w:r>
        <w:t>E.</w:t>
      </w:r>
    </w:p>
    <w:p>
      <w:r>
        <w:t>1d).</w:t>
      </w:r>
    </w:p>
    <w:p>
      <w:r>
        <w:t>Die</w:t>
      </w:r>
    </w:p>
    <w:p>
      <w:r>
        <w:t>Klage</w:t>
      </w:r>
    </w:p>
    <w:p>
      <w:r>
        <w:t>erweist</w:t>
      </w:r>
    </w:p>
    <w:p>
      <w:r>
        <w:t>sich</w:t>
      </w:r>
    </w:p>
    <w:p>
      <w:r>
        <w:t>entsprechend</w:t>
      </w:r>
    </w:p>
    <w:p>
      <w:r>
        <w:t>als</w:t>
      </w:r>
    </w:p>
    <w:p>
      <w:r>
        <w:t>unbegründet</w:t>
      </w:r>
    </w:p>
    <w:p>
      <w:r>
        <w:t>und</w:t>
      </w:r>
    </w:p>
    <w:p>
      <w:r>
        <w:t>ist</w:t>
      </w:r>
    </w:p>
    <w:p>
      <w:r>
        <w:t>abzuweisen.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Klage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Stiftung</w:t>
      </w:r>
    </w:p>
    <w:p>
      <w:r>
        <w:t>Auffangeinrichtung</w:t>
      </w:r>
    </w:p>
    <w:p>
      <w:r>
        <w:t>BVG - Bundesamt</w:t>
      </w:r>
    </w:p>
    <w:p>
      <w:r>
        <w:t>für</w:t>
      </w:r>
    </w:p>
    <w:p>
      <w:r>
        <w:t>Sozialversicherungen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VorsitzendeDer Gerichtsschreiber HurstWyler</w:t>
      </w:r>
    </w:p>
    <w:p>
      <w:r>
        <w:rPr>
          <w:b/>
        </w:rPr>
        <w:t>E. 7</w:t>
      </w:r>
    </w:p>
    <w:p>
      <w:r>
        <w:t>Mai</w:t>
      </w:r>
    </w:p>
    <w:p>
      <w:r>
        <w:t>202 4</w:t>
      </w:r>
    </w:p>
    <w:p>
      <w:r>
        <w:t>im</w:t>
      </w:r>
    </w:p>
    <w:p>
      <w:r>
        <w:t>Wesentlichen</w:t>
      </w:r>
    </w:p>
    <w:p>
      <w:r>
        <w:t>vor</w:t>
      </w:r>
    </w:p>
    <w:p>
      <w:r>
        <w:t>(Urk.</w:t>
      </w:r>
    </w:p>
    <w:p>
      <w:r>
        <w:t>9) ,</w:t>
      </w:r>
    </w:p>
    <w:p>
      <w:r>
        <w:t>der</w:t>
      </w:r>
    </w:p>
    <w:p>
      <w:r>
        <w:t>Kläger</w:t>
      </w:r>
    </w:p>
    <w:p>
      <w:r>
        <w:t>habe</w:t>
      </w:r>
    </w:p>
    <w:p>
      <w:r>
        <w:t>erstmals</w:t>
      </w:r>
    </w:p>
    <w:p>
      <w:r>
        <w:t>im</w:t>
      </w:r>
    </w:p>
    <w:p>
      <w:r>
        <w:t>August</w:t>
      </w:r>
    </w:p>
    <w:p>
      <w:r>
        <w:t>1987</w:t>
      </w:r>
    </w:p>
    <w:p>
      <w:r>
        <w:t>Taggelder</w:t>
      </w:r>
    </w:p>
    <w:p>
      <w:r>
        <w:t>der</w:t>
      </w:r>
    </w:p>
    <w:p>
      <w:r>
        <w:t>A r beitslosenversicherun g</w:t>
      </w:r>
    </w:p>
    <w:p>
      <w:r>
        <w:t>bezogen.</w:t>
      </w:r>
    </w:p>
    <w:p>
      <w:r>
        <w:t>Danach</w:t>
      </w:r>
    </w:p>
    <w:p>
      <w:r>
        <w:t>habe</w:t>
      </w:r>
    </w:p>
    <w:p>
      <w:r>
        <w:t>er</w:t>
      </w:r>
    </w:p>
    <w:p>
      <w:r>
        <w:t>ab</w:t>
      </w:r>
    </w:p>
    <w:p>
      <w:r>
        <w:t>1996</w:t>
      </w:r>
    </w:p>
    <w:p>
      <w:r>
        <w:t>bis</w:t>
      </w:r>
    </w:p>
    <w:p>
      <w:r>
        <w:t>zumindest</w:t>
      </w:r>
    </w:p>
    <w:p>
      <w:r>
        <w:t>2019</w:t>
      </w:r>
    </w:p>
    <w:p>
      <w:r>
        <w:t>ausser</w:t>
      </w:r>
    </w:p>
    <w:p>
      <w:r>
        <w:t>im</w:t>
      </w:r>
    </w:p>
    <w:p>
      <w:r>
        <w:t>Jahr</w:t>
      </w:r>
    </w:p>
    <w:p>
      <w:r>
        <w:t>2000</w:t>
      </w:r>
    </w:p>
    <w:p>
      <w:r>
        <w:t>in</w:t>
      </w:r>
    </w:p>
    <w:p>
      <w:r>
        <w:t>jedem</w:t>
      </w:r>
    </w:p>
    <w:p>
      <w:r>
        <w:t>Jahr</w:t>
      </w:r>
    </w:p>
    <w:p>
      <w:r>
        <w:t>Taggelder</w:t>
      </w:r>
    </w:p>
    <w:p>
      <w:r>
        <w:t>bezogen</w:t>
      </w:r>
    </w:p>
    <w:p>
      <w:r>
        <w:t>und</w:t>
      </w:r>
    </w:p>
    <w:p>
      <w:r>
        <w:t>sei</w:t>
      </w:r>
    </w:p>
    <w:p>
      <w:r>
        <w:t>dabei,</w:t>
      </w:r>
    </w:p>
    <w:p>
      <w:r>
        <w:t>sofern</w:t>
      </w:r>
    </w:p>
    <w:p>
      <w:r>
        <w:t>die</w:t>
      </w:r>
    </w:p>
    <w:p>
      <w:r>
        <w:t>entspr e chende</w:t>
      </w:r>
    </w:p>
    <w:p>
      <w:r>
        <w:t>Eintritts s chwelle</w:t>
      </w:r>
    </w:p>
    <w:p>
      <w:r>
        <w:t>jeweils</w:t>
      </w:r>
    </w:p>
    <w:p>
      <w:r>
        <w:t>err eich t</w:t>
      </w:r>
    </w:p>
    <w:p>
      <w:r>
        <w:t>worden</w:t>
      </w:r>
    </w:p>
    <w:p>
      <w:r>
        <w:t>sei,</w:t>
      </w:r>
    </w:p>
    <w:p>
      <w:r>
        <w:t>bei</w:t>
      </w:r>
    </w:p>
    <w:p>
      <w:r>
        <w:t>ihr</w:t>
      </w:r>
    </w:p>
    <w:p>
      <w:r>
        <w:t>gegen</w:t>
      </w:r>
    </w:p>
    <w:p>
      <w:r>
        <w:t>die</w:t>
      </w:r>
    </w:p>
    <w:p>
      <w:r>
        <w:t>Risiken</w:t>
      </w:r>
    </w:p>
    <w:p>
      <w:r>
        <w:t>Tod</w:t>
      </w:r>
    </w:p>
    <w:p>
      <w:r>
        <w:t>und</w:t>
      </w:r>
    </w:p>
    <w:p>
      <w:r>
        <w:t>Inv ali dität</w:t>
      </w:r>
    </w:p>
    <w:p>
      <w:r>
        <w:t>in</w:t>
      </w:r>
    </w:p>
    <w:p>
      <w:r>
        <w:t>der</w:t>
      </w:r>
    </w:p>
    <w:p>
      <w:r>
        <w:t>beruflichen</w:t>
      </w:r>
    </w:p>
    <w:p>
      <w:r>
        <w:t>Vorsorge</w:t>
      </w:r>
    </w:p>
    <w:p>
      <w:r>
        <w:t>versichert</w:t>
      </w:r>
    </w:p>
    <w:p>
      <w:r>
        <w:t>gewesen.</w:t>
      </w:r>
    </w:p>
    <w:p>
      <w:r>
        <w:t>Bis</w:t>
      </w:r>
    </w:p>
    <w:p>
      <w:r>
        <w:t>zur</w:t>
      </w:r>
    </w:p>
    <w:p>
      <w:r>
        <w:t>mit</w:t>
      </w:r>
    </w:p>
    <w:p>
      <w:r>
        <w:t>Wirkung</w:t>
      </w:r>
    </w:p>
    <w:p>
      <w:r>
        <w:t>ab</w:t>
      </w:r>
    </w:p>
    <w:p>
      <w:r>
        <w:t>September</w:t>
      </w:r>
    </w:p>
    <w:p>
      <w:r>
        <w:t>2017</w:t>
      </w:r>
    </w:p>
    <w:p>
      <w:r>
        <w:t>erfolg t en</w:t>
      </w:r>
    </w:p>
    <w:p>
      <w:r>
        <w:t>Zuspr a che</w:t>
      </w:r>
    </w:p>
    <w:p>
      <w:r>
        <w:t>der</w:t>
      </w:r>
    </w:p>
    <w:p>
      <w:r>
        <w:t>Invalidenrente</w:t>
      </w:r>
    </w:p>
    <w:p>
      <w:r>
        <w:t>habe</w:t>
      </w:r>
    </w:p>
    <w:p>
      <w:r>
        <w:t>der</w:t>
      </w:r>
    </w:p>
    <w:p>
      <w:r>
        <w:t>Kläger</w:t>
      </w:r>
    </w:p>
    <w:p>
      <w:r>
        <w:t>in</w:t>
      </w:r>
    </w:p>
    <w:p>
      <w:r>
        <w:t>folgenden</w:t>
      </w:r>
    </w:p>
    <w:p>
      <w:r>
        <w:t>Perioden</w:t>
      </w:r>
    </w:p>
    <w:p>
      <w:r>
        <w:t>Arbeitslosentaggelder</w:t>
      </w:r>
    </w:p>
    <w:p>
      <w:r>
        <w:t>bezogen :</w:t>
      </w:r>
    </w:p>
    <w:p>
      <w:r>
        <w:t>Augu s t</w:t>
      </w:r>
    </w:p>
    <w:p>
      <w:r>
        <w:t>1987,</w:t>
      </w:r>
    </w:p>
    <w:p>
      <w:r>
        <w:t>Mai</w:t>
      </w:r>
    </w:p>
    <w:p>
      <w:r>
        <w:t>1996,</w:t>
      </w:r>
    </w:p>
    <w:p>
      <w:r>
        <w:t>April</w:t>
      </w:r>
    </w:p>
    <w:p>
      <w:r>
        <w:t>1997</w:t>
      </w:r>
    </w:p>
    <w:p>
      <w:r>
        <w:t>bis</w:t>
      </w:r>
    </w:p>
    <w:p>
      <w:r>
        <w:t>Juli</w:t>
      </w:r>
    </w:p>
    <w:p>
      <w:r>
        <w:t>1998,</w:t>
      </w:r>
    </w:p>
    <w:p>
      <w:r>
        <w:t>September</w:t>
      </w:r>
    </w:p>
    <w:p>
      <w:r>
        <w:t>1998,</w:t>
      </w:r>
    </w:p>
    <w:p>
      <w:r>
        <w:t>Dezember</w:t>
      </w:r>
    </w:p>
    <w:p>
      <w:r>
        <w:t>199</w:t>
      </w:r>
    </w:p>
    <w:p>
      <w:r>
        <w:rPr>
          <w:b/>
        </w:rPr>
        <w:t>E. 8</w:t>
      </w:r>
    </w:p>
    <w:p>
      <w:r>
        <w:t>bis</w:t>
      </w:r>
    </w:p>
    <w:p>
      <w:r>
        <w:t>Juli</w:t>
      </w:r>
    </w:p>
    <w:p>
      <w:r>
        <w:t>1999 ,</w:t>
      </w:r>
    </w:p>
    <w:p>
      <w:r>
        <w:t>Januar</w:t>
      </w:r>
    </w:p>
    <w:p>
      <w:r>
        <w:t>und</w:t>
      </w:r>
    </w:p>
    <w:p>
      <w:r>
        <w:t>Februar</w:t>
      </w:r>
    </w:p>
    <w:p>
      <w:r>
        <w:t>2001,</w:t>
      </w:r>
    </w:p>
    <w:p>
      <w:r>
        <w:t>April</w:t>
      </w:r>
    </w:p>
    <w:p>
      <w:r>
        <w:t>2001</w:t>
      </w:r>
    </w:p>
    <w:p>
      <w:r>
        <w:t>bis</w:t>
      </w:r>
    </w:p>
    <w:p>
      <w:r>
        <w:t>Mai</w:t>
      </w:r>
    </w:p>
    <w:p>
      <w:r>
        <w:t>2002,</w:t>
      </w:r>
    </w:p>
    <w:p>
      <w:r>
        <w:t>September</w:t>
      </w:r>
    </w:p>
    <w:p>
      <w:r>
        <w:t>2002</w:t>
      </w:r>
    </w:p>
    <w:p>
      <w:r>
        <w:t>bis</w:t>
      </w:r>
    </w:p>
    <w:p>
      <w:r>
        <w:t>März</w:t>
      </w:r>
    </w:p>
    <w:p>
      <w:r>
        <w:t>2003,</w:t>
      </w:r>
    </w:p>
    <w:p>
      <w:r>
        <w:t>Oktober</w:t>
      </w:r>
    </w:p>
    <w:p>
      <w:r>
        <w:t>2004</w:t>
      </w:r>
    </w:p>
    <w:p>
      <w:r>
        <w:t>bis</w:t>
      </w:r>
    </w:p>
    <w:p>
      <w:r>
        <w:t>Mai</w:t>
      </w:r>
    </w:p>
    <w:p>
      <w:r>
        <w:t>2005,</w:t>
      </w:r>
    </w:p>
    <w:p>
      <w:r>
        <w:t>Juli</w:t>
      </w:r>
    </w:p>
    <w:p>
      <w:r>
        <w:t>und</w:t>
      </w:r>
    </w:p>
    <w:p>
      <w:r>
        <w:t>August</w:t>
      </w:r>
    </w:p>
    <w:p>
      <w:r>
        <w:t>2005,</w:t>
      </w:r>
    </w:p>
    <w:p>
      <w:r>
        <w:t>Oktober</w:t>
      </w:r>
    </w:p>
    <w:p>
      <w:r>
        <w:t>2005</w:t>
      </w:r>
    </w:p>
    <w:p>
      <w:r>
        <w:t>bis</w:t>
      </w:r>
    </w:p>
    <w:p>
      <w:r>
        <w:t>August</w:t>
      </w:r>
    </w:p>
    <w:p>
      <w:r>
        <w:t>2006,</w:t>
      </w:r>
    </w:p>
    <w:p>
      <w:r>
        <w:t>Oktober</w:t>
      </w:r>
    </w:p>
    <w:p>
      <w:r>
        <w:t>2006</w:t>
      </w:r>
    </w:p>
    <w:p>
      <w:r>
        <w:t>bis</w:t>
      </w:r>
    </w:p>
    <w:p>
      <w:r>
        <w:t>Augu s t</w:t>
      </w:r>
    </w:p>
    <w:p>
      <w:r>
        <w:t>2007,</w:t>
      </w:r>
    </w:p>
    <w:p>
      <w:r>
        <w:t>November</w:t>
      </w:r>
    </w:p>
    <w:p>
      <w:r>
        <w:t>2007</w:t>
      </w:r>
    </w:p>
    <w:p>
      <w:r>
        <w:t>bis</w:t>
      </w:r>
    </w:p>
    <w:p>
      <w:r>
        <w:t>Februar</w:t>
      </w:r>
    </w:p>
    <w:p>
      <w:r>
        <w:t>2008,</w:t>
      </w:r>
    </w:p>
    <w:p>
      <w:r>
        <w:t>Mai</w:t>
      </w:r>
    </w:p>
    <w:p>
      <w:r>
        <w:t>2008,</w:t>
      </w:r>
    </w:p>
    <w:p>
      <w:r>
        <w:t>Dezember</w:t>
      </w:r>
    </w:p>
    <w:p>
      <w:r>
        <w:t>2008</w:t>
      </w:r>
    </w:p>
    <w:p>
      <w:r>
        <w:t>und</w:t>
      </w:r>
    </w:p>
    <w:p>
      <w:r>
        <w:t>Januar</w:t>
      </w:r>
    </w:p>
    <w:p>
      <w:r>
        <w:t>2009,</w:t>
      </w:r>
    </w:p>
    <w:p>
      <w:r>
        <w:t>März</w:t>
      </w:r>
    </w:p>
    <w:p>
      <w:r>
        <w:t>und</w:t>
      </w:r>
    </w:p>
    <w:p>
      <w:r>
        <w:t>April</w:t>
      </w:r>
    </w:p>
    <w:p>
      <w:r>
        <w:t>2009,</w:t>
      </w:r>
    </w:p>
    <w:p>
      <w:r>
        <w:t>Juli</w:t>
      </w:r>
    </w:p>
    <w:p>
      <w:r>
        <w:t>2009,</w:t>
      </w:r>
    </w:p>
    <w:p>
      <w:r>
        <w:t>O k tober</w:t>
      </w:r>
    </w:p>
    <w:p>
      <w:r>
        <w:t>2009,</w:t>
      </w:r>
    </w:p>
    <w:p>
      <w:r>
        <w:t>Dezember</w:t>
      </w:r>
    </w:p>
    <w:p>
      <w:r>
        <w:t>2009</w:t>
      </w:r>
    </w:p>
    <w:p>
      <w:r>
        <w:t>und</w:t>
      </w:r>
    </w:p>
    <w:p>
      <w:r>
        <w:t>Januar</w:t>
      </w:r>
    </w:p>
    <w:p>
      <w:r>
        <w:t>2010,</w:t>
      </w:r>
    </w:p>
    <w:p>
      <w:r>
        <w:t>März</w:t>
      </w:r>
    </w:p>
    <w:p>
      <w:r>
        <w:t>bis</w:t>
      </w:r>
    </w:p>
    <w:p>
      <w:r>
        <w:t>Augu s t</w:t>
      </w:r>
    </w:p>
    <w:p>
      <w:r>
        <w:t>2010,</w:t>
      </w:r>
    </w:p>
    <w:p>
      <w:r>
        <w:t>Oktober</w:t>
      </w:r>
    </w:p>
    <w:p>
      <w:r>
        <w:t>2010</w:t>
      </w:r>
    </w:p>
    <w:p>
      <w:r>
        <w:t>bis</w:t>
      </w:r>
    </w:p>
    <w:p>
      <w:r>
        <w:t>März</w:t>
      </w:r>
    </w:p>
    <w:p>
      <w:r>
        <w:t>2011,</w:t>
      </w:r>
    </w:p>
    <w:p>
      <w:r>
        <w:t>Mai</w:t>
      </w:r>
    </w:p>
    <w:p>
      <w:r>
        <w:t>und</w:t>
      </w:r>
    </w:p>
    <w:p>
      <w:r>
        <w:t>Juni</w:t>
      </w:r>
    </w:p>
    <w:p>
      <w:r>
        <w:t>2011,</w:t>
      </w:r>
    </w:p>
    <w:p>
      <w:r>
        <w:t>Januar</w:t>
      </w:r>
    </w:p>
    <w:p>
      <w:r>
        <w:t>bis</w:t>
      </w:r>
    </w:p>
    <w:p>
      <w:r>
        <w:t>Mai</w:t>
      </w:r>
    </w:p>
    <w:p>
      <w:r>
        <w:t>2012,</w:t>
      </w:r>
    </w:p>
    <w:p>
      <w:r>
        <w:t>Dezember</w:t>
      </w:r>
    </w:p>
    <w:p>
      <w:r>
        <w:t>2012</w:t>
      </w:r>
    </w:p>
    <w:p>
      <w:r>
        <w:t>und</w:t>
      </w:r>
    </w:p>
    <w:p>
      <w:r>
        <w:t>Januar</w:t>
      </w:r>
    </w:p>
    <w:p>
      <w:r>
        <w:t>2013,</w:t>
      </w:r>
    </w:p>
    <w:p>
      <w:r>
        <w:t>März</w:t>
      </w:r>
    </w:p>
    <w:p>
      <w:r>
        <w:t>bis</w:t>
      </w:r>
    </w:p>
    <w:p>
      <w:r>
        <w:t>Mai</w:t>
      </w:r>
    </w:p>
    <w:p>
      <w:r>
        <w:t>2013,</w:t>
      </w:r>
    </w:p>
    <w:p>
      <w:r>
        <w:t>August</w:t>
      </w:r>
    </w:p>
    <w:p>
      <w:r>
        <w:t>2013,</w:t>
      </w:r>
    </w:p>
    <w:p>
      <w:r>
        <w:t>Dezember</w:t>
      </w:r>
    </w:p>
    <w:p>
      <w:r>
        <w:t>2013</w:t>
      </w:r>
    </w:p>
    <w:p>
      <w:r>
        <w:t>und</w:t>
      </w:r>
    </w:p>
    <w:p>
      <w:r>
        <w:t>Januar</w:t>
      </w:r>
    </w:p>
    <w:p>
      <w:r>
        <w:t>2014,</w:t>
      </w:r>
    </w:p>
    <w:p>
      <w:r>
        <w:t>März</w:t>
      </w:r>
    </w:p>
    <w:p>
      <w:r>
        <w:t>2014,</w:t>
      </w:r>
    </w:p>
    <w:p>
      <w:r>
        <w:t>Juni</w:t>
      </w:r>
    </w:p>
    <w:p>
      <w:r>
        <w:t>2014,</w:t>
      </w:r>
    </w:p>
    <w:p>
      <w:r>
        <w:t>September</w:t>
      </w:r>
    </w:p>
    <w:p>
      <w:r>
        <w:t>bis</w:t>
      </w:r>
    </w:p>
    <w:p>
      <w:r>
        <w:t>Oktober</w:t>
      </w:r>
    </w:p>
    <w:p>
      <w:r>
        <w:t>2014,</w:t>
      </w:r>
    </w:p>
    <w:p>
      <w:r>
        <w:t>Dezember</w:t>
      </w:r>
    </w:p>
    <w:p>
      <w:r>
        <w:t>2014</w:t>
      </w:r>
    </w:p>
    <w:p>
      <w:r>
        <w:t>und</w:t>
      </w:r>
    </w:p>
    <w:p>
      <w:r>
        <w:t>Januar</w:t>
      </w:r>
    </w:p>
    <w:p>
      <w:r>
        <w:t>2015,</w:t>
      </w:r>
    </w:p>
    <w:p>
      <w:r>
        <w:t>April</w:t>
      </w:r>
    </w:p>
    <w:p>
      <w:r>
        <w:t>und</w:t>
      </w:r>
    </w:p>
    <w:p>
      <w:r>
        <w:t>Mai</w:t>
      </w:r>
    </w:p>
    <w:p>
      <w:r>
        <w:t>2014,</w:t>
      </w:r>
    </w:p>
    <w:p>
      <w:r>
        <w:t>Oktober</w:t>
      </w:r>
    </w:p>
    <w:p>
      <w:r>
        <w:t>2015</w:t>
      </w:r>
    </w:p>
    <w:p>
      <w:r>
        <w:t>bis</w:t>
      </w:r>
    </w:p>
    <w:p>
      <w:r>
        <w:t>Mai</w:t>
      </w:r>
    </w:p>
    <w:p>
      <w:r>
        <w:t>2016,</w:t>
      </w:r>
    </w:p>
    <w:p>
      <w:r>
        <w:t>August</w:t>
      </w:r>
    </w:p>
    <w:p>
      <w:r>
        <w:t>2016,</w:t>
      </w:r>
    </w:p>
    <w:p>
      <w:r>
        <w:t>Oktober</w:t>
      </w:r>
    </w:p>
    <w:p>
      <w:r>
        <w:t>2016</w:t>
      </w:r>
    </w:p>
    <w:p>
      <w:r>
        <w:t>bis</w:t>
      </w:r>
    </w:p>
    <w:p>
      <w:r>
        <w:t>Mai</w:t>
      </w:r>
    </w:p>
    <w:p>
      <w:r>
        <w:t>2017.</w:t>
      </w:r>
    </w:p>
    <w:p>
      <w:r>
        <w:t>Die</w:t>
      </w:r>
    </w:p>
    <w:p>
      <w:r>
        <w:t>Verfügung</w:t>
      </w:r>
    </w:p>
    <w:p>
      <w:r>
        <w:t>der</w:t>
      </w:r>
    </w:p>
    <w:p>
      <w:r>
        <w:t>I nvalidenversicherung</w:t>
      </w:r>
    </w:p>
    <w:p>
      <w:r>
        <w:t>vom</w:t>
      </w:r>
    </w:p>
    <w:p>
      <w:r>
        <w:t>7.</w:t>
      </w:r>
    </w:p>
    <w:p>
      <w:r>
        <w:t>November</w:t>
      </w:r>
    </w:p>
    <w:p>
      <w:r>
        <w:t>2019</w:t>
      </w:r>
    </w:p>
    <w:p>
      <w:r>
        <w:t>entfalte</w:t>
      </w:r>
    </w:p>
    <w:p>
      <w:r>
        <w:t>keine</w:t>
      </w:r>
    </w:p>
    <w:p>
      <w:r>
        <w:t>Bindungswirkung,</w:t>
      </w:r>
    </w:p>
    <w:p>
      <w:r>
        <w:t>da</w:t>
      </w:r>
    </w:p>
    <w:p>
      <w:r>
        <w:t>die</w:t>
      </w:r>
    </w:p>
    <w:p>
      <w:r>
        <w:t>IV-Stelle</w:t>
      </w:r>
    </w:p>
    <w:p>
      <w:r>
        <w:t>von</w:t>
      </w:r>
    </w:p>
    <w:p>
      <w:r>
        <w:t>einer</w:t>
      </w:r>
    </w:p>
    <w:p>
      <w:r>
        <w:t>verspäteten</w:t>
      </w:r>
    </w:p>
    <w:p>
      <w:r>
        <w:t>Anmeldung</w:t>
      </w:r>
    </w:p>
    <w:p>
      <w:r>
        <w:t>ausge gangen</w:t>
      </w:r>
    </w:p>
    <w:p>
      <w:r>
        <w:t>sei.</w:t>
      </w:r>
    </w:p>
    <w:p>
      <w:r>
        <w:t>Die</w:t>
      </w:r>
    </w:p>
    <w:p>
      <w:r>
        <w:t>invalidenversicherungsrechtliche</w:t>
      </w:r>
    </w:p>
    <w:p>
      <w:r>
        <w:t>Rentenzusprache</w:t>
      </w:r>
    </w:p>
    <w:p>
      <w:r>
        <w:t>beruhe</w:t>
      </w:r>
    </w:p>
    <w:p>
      <w:r>
        <w:t>gemäss</w:t>
      </w:r>
    </w:p>
    <w:p>
      <w:r>
        <w:t>IV-Stelle</w:t>
      </w:r>
    </w:p>
    <w:p>
      <w:r>
        <w:t>auf</w:t>
      </w:r>
    </w:p>
    <w:p>
      <w:r>
        <w:t>der</w:t>
      </w:r>
    </w:p>
    <w:p>
      <w:r>
        <w:t>psychischen</w:t>
      </w:r>
    </w:p>
    <w:p>
      <w:r>
        <w:t>Gesundheitsbeeinträchtigung</w:t>
      </w:r>
    </w:p>
    <w:p>
      <w:r>
        <w:t>des</w:t>
      </w:r>
    </w:p>
    <w:p>
      <w:r>
        <w:t>Klägers.</w:t>
      </w:r>
    </w:p>
    <w:p>
      <w:r>
        <w:t>Damit</w:t>
      </w:r>
    </w:p>
    <w:p>
      <w:r>
        <w:t>sei</w:t>
      </w:r>
    </w:p>
    <w:p>
      <w:r>
        <w:t>eine</w:t>
      </w:r>
    </w:p>
    <w:p>
      <w:r>
        <w:t>Zuständigkeit</w:t>
      </w:r>
    </w:p>
    <w:p>
      <w:r>
        <w:t>ihrerseits</w:t>
      </w:r>
    </w:p>
    <w:p>
      <w:r>
        <w:t>aufgrund</w:t>
      </w:r>
    </w:p>
    <w:p>
      <w:r>
        <w:t>der</w:t>
      </w:r>
    </w:p>
    <w:p>
      <w:r>
        <w:t>somatischen</w:t>
      </w:r>
    </w:p>
    <w:p>
      <w:r>
        <w:t>Gesundheits beeinträchtigungen</w:t>
      </w:r>
    </w:p>
    <w:p>
      <w:r>
        <w:t>des</w:t>
      </w:r>
    </w:p>
    <w:p>
      <w:r>
        <w:t>Klägers</w:t>
      </w:r>
    </w:p>
    <w:p>
      <w:r>
        <w:t>mangels</w:t>
      </w:r>
    </w:p>
    <w:p>
      <w:r>
        <w:t>sachliche n</w:t>
      </w:r>
    </w:p>
    <w:p>
      <w:r>
        <w:t>Zusammenhang s</w:t>
      </w:r>
    </w:p>
    <w:p>
      <w:r>
        <w:t>ausge schlossen.</w:t>
      </w:r>
    </w:p>
    <w:p>
      <w:r>
        <w:t>Würde</w:t>
      </w:r>
    </w:p>
    <w:p>
      <w:r>
        <w:t>wider</w:t>
      </w:r>
    </w:p>
    <w:p>
      <w:r>
        <w:t>Erwarten</w:t>
      </w:r>
    </w:p>
    <w:p>
      <w:r>
        <w:t>a n genommen,</w:t>
      </w:r>
    </w:p>
    <w:p>
      <w:r>
        <w:t>dass</w:t>
      </w:r>
    </w:p>
    <w:p>
      <w:r>
        <w:t>die</w:t>
      </w:r>
    </w:p>
    <w:p>
      <w:r>
        <w:t>somatischen</w:t>
      </w:r>
    </w:p>
    <w:p>
      <w:r>
        <w:t>Gesund heits beeinträchtigungen</w:t>
      </w:r>
    </w:p>
    <w:p>
      <w:r>
        <w:t>des</w:t>
      </w:r>
    </w:p>
    <w:p>
      <w:r>
        <w:t>Klägers</w:t>
      </w:r>
    </w:p>
    <w:p>
      <w:r>
        <w:t>invalidisierend</w:t>
      </w:r>
    </w:p>
    <w:p>
      <w:r>
        <w:t>sei en ,</w:t>
      </w:r>
    </w:p>
    <w:p>
      <w:r>
        <w:t>so</w:t>
      </w:r>
    </w:p>
    <w:p>
      <w:r>
        <w:t>gelte</w:t>
      </w:r>
    </w:p>
    <w:p>
      <w:r>
        <w:t>es</w:t>
      </w:r>
    </w:p>
    <w:p>
      <w:r>
        <w:t>zu</w:t>
      </w:r>
    </w:p>
    <w:p>
      <w:r>
        <w:t>beachten,</w:t>
      </w:r>
    </w:p>
    <w:p>
      <w:r>
        <w:t>dass</w:t>
      </w:r>
    </w:p>
    <w:p>
      <w:r>
        <w:t>gemäss</w:t>
      </w:r>
    </w:p>
    <w:p>
      <w:r>
        <w:t>IV-Stelle</w:t>
      </w:r>
    </w:p>
    <w:p>
      <w:r>
        <w:t>die</w:t>
      </w:r>
    </w:p>
    <w:p>
      <w:r>
        <w:t>Wartefrist</w:t>
      </w:r>
    </w:p>
    <w:p>
      <w:r>
        <w:t>betreffend</w:t>
      </w:r>
    </w:p>
    <w:p>
      <w:r>
        <w:t>Arbeitsunfähi g keit</w:t>
      </w:r>
    </w:p>
    <w:p>
      <w:r>
        <w:t>in</w:t>
      </w:r>
    </w:p>
    <w:p>
      <w:r>
        <w:t>der</w:t>
      </w:r>
    </w:p>
    <w:p>
      <w:r>
        <w:t>ange stammten</w:t>
      </w:r>
    </w:p>
    <w:p>
      <w:r>
        <w:t>Tätigkeit</w:t>
      </w:r>
    </w:p>
    <w:p>
      <w:r>
        <w:t>a l s</w:t>
      </w:r>
    </w:p>
    <w:p>
      <w:r>
        <w:t>Sanitärmonteur</w:t>
      </w:r>
    </w:p>
    <w:p>
      <w:r>
        <w:t>bzw.</w:t>
      </w:r>
    </w:p>
    <w:p>
      <w:r>
        <w:t>Sanitärinstalla t eur</w:t>
      </w:r>
    </w:p>
    <w:p>
      <w:r>
        <w:t>am</w:t>
      </w:r>
    </w:p>
    <w:p>
      <w:r>
        <w:t>1.</w:t>
      </w:r>
    </w:p>
    <w:p>
      <w:r>
        <w:t>November</w:t>
      </w:r>
    </w:p>
    <w:p>
      <w:r>
        <w:t>2009</w:t>
      </w:r>
    </w:p>
    <w:p>
      <w:r>
        <w:t>begonnen</w:t>
      </w:r>
    </w:p>
    <w:p>
      <w:r>
        <w:t>habe.</w:t>
      </w:r>
    </w:p>
    <w:p>
      <w:r>
        <w:t>Zu</w:t>
      </w:r>
    </w:p>
    <w:p>
      <w:r>
        <w:t>jenem</w:t>
      </w:r>
    </w:p>
    <w:p>
      <w:r>
        <w:t>Zeitpunkt</w:t>
      </w:r>
    </w:p>
    <w:p>
      <w:r>
        <w:t>hab e</w:t>
      </w:r>
    </w:p>
    <w:p>
      <w:r>
        <w:t>es</w:t>
      </w:r>
    </w:p>
    <w:p>
      <w:r>
        <w:t>aber</w:t>
      </w:r>
    </w:p>
    <w:p>
      <w:r>
        <w:t>mangels</w:t>
      </w:r>
    </w:p>
    <w:p>
      <w:r>
        <w:t>Taggeldbezugs</w:t>
      </w:r>
    </w:p>
    <w:p>
      <w:r>
        <w:t>des</w:t>
      </w:r>
    </w:p>
    <w:p>
      <w:r>
        <w:t>Klägers</w:t>
      </w:r>
    </w:p>
    <w:p>
      <w:r>
        <w:t>an</w:t>
      </w:r>
    </w:p>
    <w:p>
      <w:r>
        <w:t>einer</w:t>
      </w:r>
    </w:p>
    <w:p>
      <w:r>
        <w:t>Versicherungsdeckung</w:t>
      </w:r>
    </w:p>
    <w:p>
      <w:r>
        <w:t>bei</w:t>
      </w:r>
    </w:p>
    <w:p>
      <w:r>
        <w:t>ihr</w:t>
      </w:r>
    </w:p>
    <w:p>
      <w:r>
        <w:t>g efehlt .</w:t>
      </w:r>
    </w:p>
    <w:p>
      <w:r>
        <w:t>Der</w:t>
      </w:r>
    </w:p>
    <w:p>
      <w:r>
        <w:t>Beginn</w:t>
      </w:r>
    </w:p>
    <w:p>
      <w:r>
        <w:t>der</w:t>
      </w:r>
    </w:p>
    <w:p>
      <w:r>
        <w:t>psychisch</w:t>
      </w:r>
    </w:p>
    <w:p>
      <w:r>
        <w:t>bedingten</w:t>
      </w:r>
    </w:p>
    <w:p>
      <w:r>
        <w:t>Arbeitsunfäh i g keit</w:t>
      </w:r>
    </w:p>
    <w:p>
      <w:r>
        <w:t>werde</w:t>
      </w:r>
    </w:p>
    <w:p>
      <w:r>
        <w:t>weder</w:t>
      </w:r>
    </w:p>
    <w:p>
      <w:r>
        <w:t>von</w:t>
      </w:r>
    </w:p>
    <w:p>
      <w:r>
        <w:t>der</w:t>
      </w:r>
    </w:p>
    <w:p>
      <w:r>
        <w:t>IV-Stelle</w:t>
      </w:r>
    </w:p>
    <w:p>
      <w:r>
        <w:t>noch</w:t>
      </w:r>
    </w:p>
    <w:p>
      <w:r>
        <w:t>im</w:t>
      </w:r>
    </w:p>
    <w:p>
      <w:r>
        <w:t>Gutachten</w:t>
      </w:r>
    </w:p>
    <w:p>
      <w:r>
        <w:t>der</w:t>
      </w:r>
    </w:p>
    <w:p>
      <w:r>
        <w:t>D.___</w:t>
      </w:r>
    </w:p>
    <w:p>
      <w:r>
        <w:t>näher</w:t>
      </w:r>
    </w:p>
    <w:p>
      <w:r>
        <w:t>bestimmt</w:t>
      </w:r>
    </w:p>
    <w:p>
      <w:r>
        <w:t>bzw.</w:t>
      </w:r>
    </w:p>
    <w:p>
      <w:r>
        <w:t>es</w:t>
      </w:r>
    </w:p>
    <w:p>
      <w:r>
        <w:t>werde</w:t>
      </w:r>
    </w:p>
    <w:p>
      <w:r>
        <w:t>von</w:t>
      </w:r>
    </w:p>
    <w:p>
      <w:r>
        <w:t>einer</w:t>
      </w:r>
    </w:p>
    <w:p>
      <w:r>
        <w:t>sei t</w:t>
      </w:r>
    </w:p>
    <w:p>
      <w:r>
        <w:t>jeher</w:t>
      </w:r>
    </w:p>
    <w:p>
      <w:r>
        <w:t>bestehenden</w:t>
      </w:r>
    </w:p>
    <w:p>
      <w:r>
        <w:t>Beeinträchtigung</w:t>
      </w:r>
    </w:p>
    <w:p>
      <w:r>
        <w:t>aus gegangen .</w:t>
      </w:r>
    </w:p>
    <w:p>
      <w:r>
        <w:t>Auch</w:t>
      </w:r>
    </w:p>
    <w:p>
      <w:r>
        <w:t>in</w:t>
      </w:r>
    </w:p>
    <w:p>
      <w:r>
        <w:t>den</w:t>
      </w:r>
    </w:p>
    <w:p>
      <w:r>
        <w:t>gesamten</w:t>
      </w:r>
    </w:p>
    <w:p>
      <w:r>
        <w:t>weiteren</w:t>
      </w:r>
    </w:p>
    <w:p>
      <w:r>
        <w:t>IV-Akten</w:t>
      </w:r>
    </w:p>
    <w:p>
      <w:r>
        <w:t>fänden</w:t>
      </w:r>
    </w:p>
    <w:p>
      <w:r>
        <w:t>sich</w:t>
      </w:r>
    </w:p>
    <w:p>
      <w:r>
        <w:t>zu</w:t>
      </w:r>
    </w:p>
    <w:p>
      <w:r>
        <w:t>diesem</w:t>
      </w:r>
    </w:p>
    <w:p>
      <w:r>
        <w:t>Punkt</w:t>
      </w:r>
    </w:p>
    <w:p>
      <w:r>
        <w:t>keine</w:t>
      </w:r>
    </w:p>
    <w:p>
      <w:r>
        <w:t>konkreten</w:t>
      </w:r>
    </w:p>
    <w:p>
      <w:r>
        <w:t>Angaben</w:t>
      </w:r>
    </w:p>
    <w:p>
      <w:r>
        <w:t>bzw.</w:t>
      </w:r>
    </w:p>
    <w:p>
      <w:r>
        <w:t>werde</w:t>
      </w:r>
    </w:p>
    <w:p>
      <w:r>
        <w:t>auch</w:t>
      </w:r>
    </w:p>
    <w:p>
      <w:r>
        <w:t>dort</w:t>
      </w:r>
    </w:p>
    <w:p>
      <w:r>
        <w:t>die</w:t>
      </w:r>
    </w:p>
    <w:p>
      <w:r>
        <w:t>psychische</w:t>
      </w:r>
    </w:p>
    <w:p>
      <w:r>
        <w:t>Gesundheitsbeeinträchtigung</w:t>
      </w:r>
    </w:p>
    <w:p>
      <w:r>
        <w:t>als</w:t>
      </w:r>
    </w:p>
    <w:p>
      <w:r>
        <w:t>seit</w:t>
      </w:r>
    </w:p>
    <w:p>
      <w:r>
        <w:t>jeher</w:t>
      </w:r>
    </w:p>
    <w:p>
      <w:r>
        <w:t>bestehend</w:t>
      </w:r>
    </w:p>
    <w:p>
      <w:r>
        <w:t>angenommen.</w:t>
      </w:r>
    </w:p>
    <w:p>
      <w:r>
        <w:t>Es</w:t>
      </w:r>
    </w:p>
    <w:p>
      <w:r>
        <w:t>fehlten</w:t>
      </w:r>
    </w:p>
    <w:p>
      <w:r>
        <w:t>echtzeitliche</w:t>
      </w:r>
    </w:p>
    <w:p>
      <w:r>
        <w:t>Arztzeugnisse,</w:t>
      </w:r>
    </w:p>
    <w:p>
      <w:r>
        <w:t>welche</w:t>
      </w:r>
    </w:p>
    <w:p>
      <w:r>
        <w:t>eine</w:t>
      </w:r>
    </w:p>
    <w:p>
      <w:r>
        <w:t>Arbeits unfähigkeit</w:t>
      </w:r>
    </w:p>
    <w:p>
      <w:r>
        <w:t>aufgrund</w:t>
      </w:r>
    </w:p>
    <w:p>
      <w:r>
        <w:t>der</w:t>
      </w:r>
    </w:p>
    <w:p>
      <w:r>
        <w:t>psychischen</w:t>
      </w:r>
    </w:p>
    <w:p>
      <w:r>
        <w:t>Gesundheitsbeeinträchtigung</w:t>
      </w:r>
    </w:p>
    <w:p>
      <w:r>
        <w:t>für</w:t>
      </w:r>
    </w:p>
    <w:p>
      <w:r>
        <w:t>die</w:t>
      </w:r>
    </w:p>
    <w:p>
      <w:r>
        <w:t>Dauer</w:t>
      </w:r>
    </w:p>
    <w:p>
      <w:r>
        <w:t>der</w:t>
      </w:r>
    </w:p>
    <w:p>
      <w:r>
        <w:t>zahlreichen</w:t>
      </w:r>
    </w:p>
    <w:p>
      <w:r>
        <w:t>Taggeldbezüg e</w:t>
      </w:r>
    </w:p>
    <w:p>
      <w:r>
        <w:t>bei</w:t>
      </w:r>
    </w:p>
    <w:p>
      <w:r>
        <w:t>der</w:t>
      </w:r>
    </w:p>
    <w:p>
      <w:r>
        <w:t>Arbeitslosenversicherung</w:t>
      </w:r>
    </w:p>
    <w:p>
      <w:r>
        <w:t>bestätigten .</w:t>
      </w:r>
    </w:p>
    <w:p>
      <w:r>
        <w:t>Insbesondere</w:t>
      </w:r>
    </w:p>
    <w:p>
      <w:r>
        <w:t>sei</w:t>
      </w:r>
    </w:p>
    <w:p>
      <w:r>
        <w:t>nicht</w:t>
      </w:r>
    </w:p>
    <w:p>
      <w:r>
        <w:t>belegt,</w:t>
      </w:r>
    </w:p>
    <w:p>
      <w:r>
        <w:t>wann</w:t>
      </w:r>
    </w:p>
    <w:p>
      <w:r>
        <w:t>genau</w:t>
      </w:r>
    </w:p>
    <w:p>
      <w:r>
        <w:t>die</w:t>
      </w:r>
    </w:p>
    <w:p>
      <w:r>
        <w:t>latente</w:t>
      </w:r>
    </w:p>
    <w:p>
      <w:r>
        <w:t>Einsch r änkung</w:t>
      </w:r>
    </w:p>
    <w:p>
      <w:r>
        <w:t>der</w:t>
      </w:r>
    </w:p>
    <w:p>
      <w:r>
        <w:t>Arbeitsfäh i g k eit</w:t>
      </w:r>
    </w:p>
    <w:p>
      <w:r>
        <w:t>in</w:t>
      </w:r>
    </w:p>
    <w:p>
      <w:r>
        <w:t>eine</w:t>
      </w:r>
    </w:p>
    <w:p>
      <w:r>
        <w:t>manifeste</w:t>
      </w:r>
    </w:p>
    <w:p>
      <w:r>
        <w:t>Arbeitsunfähig ke it</w:t>
      </w:r>
    </w:p>
    <w:p>
      <w:r>
        <w:t>übergegangen</w:t>
      </w:r>
    </w:p>
    <w:p>
      <w:r>
        <w:t>sein</w:t>
      </w:r>
    </w:p>
    <w:p>
      <w:r>
        <w:t>soll.</w:t>
      </w:r>
    </w:p>
    <w:p>
      <w:r>
        <w:t>Soweit</w:t>
      </w:r>
    </w:p>
    <w:p>
      <w:r>
        <w:t>der</w:t>
      </w:r>
    </w:p>
    <w:p>
      <w:r>
        <w:t>Rentenanspruch</w:t>
      </w:r>
    </w:p>
    <w:p>
      <w:r>
        <w:t>des</w:t>
      </w:r>
    </w:p>
    <w:p>
      <w:r>
        <w:t>Kl ä gers</w:t>
      </w:r>
    </w:p>
    <w:p>
      <w:r>
        <w:t>auf</w:t>
      </w:r>
    </w:p>
    <w:p>
      <w:r>
        <w:t>eine</w:t>
      </w:r>
    </w:p>
    <w:p>
      <w:r>
        <w:t>Gesundheitsbeeinträchtigung</w:t>
      </w:r>
    </w:p>
    <w:p>
      <w:r>
        <w:t>mit</w:t>
      </w:r>
    </w:p>
    <w:p>
      <w:r>
        <w:t>Beginn</w:t>
      </w:r>
    </w:p>
    <w:p>
      <w:r>
        <w:t>einer</w:t>
      </w:r>
    </w:p>
    <w:p>
      <w:r>
        <w:t>A r beitsunfähigk e it</w:t>
      </w:r>
    </w:p>
    <w:p>
      <w:r>
        <w:t>bis</w:t>
      </w:r>
    </w:p>
    <w:p>
      <w:r>
        <w:t>spä te stens</w:t>
      </w:r>
    </w:p>
    <w:p>
      <w:r>
        <w:t>Ende</w:t>
      </w:r>
    </w:p>
    <w:p>
      <w:r>
        <w:t>1994</w:t>
      </w:r>
    </w:p>
    <w:p>
      <w:r>
        <w:t>zurückzufü h ren</w:t>
      </w:r>
    </w:p>
    <w:p>
      <w:r>
        <w:t>sei,</w:t>
      </w:r>
    </w:p>
    <w:p>
      <w:r>
        <w:t>seien</w:t>
      </w:r>
    </w:p>
    <w:p>
      <w:r>
        <w:t>das</w:t>
      </w:r>
    </w:p>
    <w:p>
      <w:r>
        <w:t>Rentenst a mmrecht</w:t>
      </w:r>
    </w:p>
    <w:p>
      <w:r>
        <w:t>und</w:t>
      </w:r>
    </w:p>
    <w:p>
      <w:r>
        <w:t>damit</w:t>
      </w:r>
    </w:p>
    <w:p>
      <w:r>
        <w:t>sämtliche</w:t>
      </w:r>
    </w:p>
    <w:p>
      <w:r>
        <w:t>Leistungsansprüche</w:t>
      </w:r>
    </w:p>
    <w:p>
      <w:r>
        <w:t>verj ä hrt.</w:t>
      </w:r>
    </w:p>
    <w:p>
      <w:r>
        <w:t>Würde</w:t>
      </w:r>
    </w:p>
    <w:p>
      <w:r>
        <w:t>wider</w:t>
      </w:r>
    </w:p>
    <w:p>
      <w:r>
        <w:t>Erwarten</w:t>
      </w:r>
    </w:p>
    <w:p>
      <w:r>
        <w:t>angenommen,</w:t>
      </w:r>
    </w:p>
    <w:p>
      <w:r>
        <w:t>dass</w:t>
      </w:r>
    </w:p>
    <w:p>
      <w:r>
        <w:t>die</w:t>
      </w:r>
    </w:p>
    <w:p>
      <w:r>
        <w:t>Arbeitsunfähigk e it</w:t>
      </w:r>
    </w:p>
    <w:p>
      <w:r>
        <w:t>des</w:t>
      </w:r>
    </w:p>
    <w:p>
      <w:r>
        <w:t>Kläger s</w:t>
      </w:r>
    </w:p>
    <w:p>
      <w:r>
        <w:t>während</w:t>
      </w:r>
    </w:p>
    <w:p>
      <w:r>
        <w:t>eines</w:t>
      </w:r>
    </w:p>
    <w:p>
      <w:r>
        <w:t>Taggeldbezugs</w:t>
      </w:r>
    </w:p>
    <w:p>
      <w:r>
        <w:t>bei</w:t>
      </w:r>
    </w:p>
    <w:p>
      <w:r>
        <w:t>der</w:t>
      </w:r>
    </w:p>
    <w:p>
      <w:r>
        <w:t>Arbeitslosenversicherung</w:t>
      </w:r>
    </w:p>
    <w:p>
      <w:r>
        <w:t>eingetreten</w:t>
      </w:r>
    </w:p>
    <w:p>
      <w:r>
        <w:t>und</w:t>
      </w:r>
    </w:p>
    <w:p>
      <w:r>
        <w:t>das</w:t>
      </w:r>
    </w:p>
    <w:p>
      <w:r>
        <w:t>Rentenstammrecht</w:t>
      </w:r>
    </w:p>
    <w:p>
      <w:r>
        <w:t>nicht</w:t>
      </w:r>
    </w:p>
    <w:p>
      <w:r>
        <w:t>verjährt</w:t>
      </w:r>
    </w:p>
    <w:p>
      <w:r>
        <w:t>sei,</w:t>
      </w:r>
    </w:p>
    <w:p>
      <w:r>
        <w:t>wäre</w:t>
      </w:r>
    </w:p>
    <w:p>
      <w:r>
        <w:t>der</w:t>
      </w:r>
    </w:p>
    <w:p>
      <w:r>
        <w:t>zeitliche</w:t>
      </w:r>
    </w:p>
    <w:p>
      <w:r>
        <w:t>Zusammenhang</w:t>
      </w:r>
    </w:p>
    <w:p>
      <w:r>
        <w:t>aufgrund</w:t>
      </w:r>
    </w:p>
    <w:p>
      <w:r>
        <w:t>der</w:t>
      </w:r>
    </w:p>
    <w:p>
      <w:r>
        <w:t>in</w:t>
      </w:r>
    </w:p>
    <w:p>
      <w:r>
        <w:t>den</w:t>
      </w:r>
    </w:p>
    <w:p>
      <w:r>
        <w:t>Jahren</w:t>
      </w:r>
    </w:p>
    <w:p>
      <w:r>
        <w:t>2010</w:t>
      </w:r>
    </w:p>
    <w:p>
      <w:r>
        <w:t>bis</w:t>
      </w:r>
    </w:p>
    <w:p>
      <w:r>
        <w:t>2015</w:t>
      </w:r>
    </w:p>
    <w:p>
      <w:r>
        <w:t>eingegangen</w:t>
      </w:r>
    </w:p>
    <w:p>
      <w:r>
        <w:t>zehn</w:t>
      </w:r>
    </w:p>
    <w:p>
      <w:r>
        <w:t>Arbeitsverhältnissen</w:t>
      </w:r>
    </w:p>
    <w:p>
      <w:r>
        <w:t>zwischen</w:t>
      </w:r>
    </w:p>
    <w:p>
      <w:r>
        <w:t>drei</w:t>
      </w:r>
    </w:p>
    <w:p>
      <w:r>
        <w:t>und</w:t>
      </w:r>
    </w:p>
    <w:p>
      <w:r>
        <w:t>si e ben</w:t>
      </w:r>
    </w:p>
    <w:p>
      <w:r>
        <w:t>Monaten</w:t>
      </w:r>
    </w:p>
    <w:p>
      <w:r>
        <w:t>unterbrochen</w:t>
      </w:r>
    </w:p>
    <w:p>
      <w:r>
        <w:t>worden.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