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BV.2024.00002 vom 17. September 2025</w:t>
      </w:r>
    </w:p>
    <w:p>
      <w:r>
        <w:t>ZH Sozialversicherungsgericht, 2025-09-17, DE</w:t>
      </w:r>
    </w:p>
    <w:p>
      <w:r>
        <w:rPr>
          <w:b/>
        </w:rPr>
        <w:t xml:space="preserve">Quelle: </w:t>
      </w:r>
      <w:r>
        <w:t>https://mcp.opencaselaw.ch/entscheid/zh_sozialversicherungsgericht_BV.2024.00002</w:t>
      </w:r>
    </w:p>
    <w:p>
      <w:r>
        <w:t>FR: ZH_SOZIALVERSICHERUNGSGERICHT BV.2024.00002 du 17 septembre 2025</w:t>
      </w:r>
    </w:p>
    <w:p>
      <w:r>
        <w:t>IT: ZH_SOZIALVERSICHERUNGSGERICHT BV.2024.00002 del 17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lit.</w:t>
      </w:r>
    </w:p>
    <w:p>
      <w:r>
        <w:t>b</w:t>
      </w:r>
    </w:p>
    <w:p>
      <w:r>
        <w:t>IVG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26</w:t>
      </w:r>
    </w:p>
    <w:p>
      <w:r>
        <w:t>BVG)</w:t>
      </w:r>
    </w:p>
    <w:p>
      <w:r>
        <w:t>invalid</w:t>
      </w:r>
    </w:p>
    <w:p>
      <w:r>
        <w:t>wird.</w:t>
      </w:r>
    </w:p>
    <w:p>
      <w:r>
        <w:t>Damit</w:t>
      </w:r>
    </w:p>
    <w:p>
      <w:r>
        <w:t>nämlich</w:t>
      </w:r>
    </w:p>
    <w:p>
      <w:r>
        <w:t>der</w:t>
      </w:r>
    </w:p>
    <w:p>
      <w:r>
        <w:t>durch</w:t>
      </w:r>
    </w:p>
    <w:p>
      <w:r>
        <w:t>die</w:t>
      </w:r>
    </w:p>
    <w:p>
      <w:r>
        <w:t>zweite</w:t>
      </w:r>
    </w:p>
    <w:p>
      <w:r>
        <w:t>Säule</w:t>
      </w:r>
    </w:p>
    <w:p>
      <w:r>
        <w:t>bezweckte</w:t>
      </w:r>
    </w:p>
    <w:p>
      <w:r>
        <w:t>Schutz</w:t>
      </w:r>
    </w:p>
    <w:p>
      <w:r>
        <w:t>zum</w:t>
      </w:r>
    </w:p>
    <w:p>
      <w:r>
        <w:t>Tragen</w:t>
      </w:r>
    </w:p>
    <w:p>
      <w:r>
        <w:t>kommt,</w:t>
      </w:r>
    </w:p>
    <w:p>
      <w:r>
        <w:t>muss</w:t>
      </w:r>
    </w:p>
    <w:p>
      <w:r>
        <w:t>das</w:t>
      </w:r>
    </w:p>
    <w:p>
      <w:r>
        <w:t>Invaliditätsrisiko</w:t>
      </w:r>
    </w:p>
    <w:p>
      <w:r>
        <w:t>auch</w:t>
      </w:r>
    </w:p>
    <w:p>
      <w:r>
        <w:t>dann</w:t>
      </w:r>
    </w:p>
    <w:p>
      <w:r>
        <w:t>gedeckt</w:t>
      </w:r>
    </w:p>
    <w:p>
      <w:r>
        <w:t>sein,</w:t>
      </w:r>
    </w:p>
    <w:p>
      <w:r>
        <w:t>wenn</w:t>
      </w:r>
    </w:p>
    <w:p>
      <w:r>
        <w:t>es</w:t>
      </w:r>
    </w:p>
    <w:p>
      <w:r>
        <w:t>rechtlich</w:t>
      </w:r>
    </w:p>
    <w:p>
      <w:r>
        <w:t>gesehen</w:t>
      </w:r>
    </w:p>
    <w:p>
      <w:r>
        <w:t>erst</w:t>
      </w:r>
    </w:p>
    <w:p>
      <w:r>
        <w:t>nach</w:t>
      </w:r>
    </w:p>
    <w:p>
      <w:r>
        <w:t>einer</w:t>
      </w:r>
    </w:p>
    <w:p>
      <w:r>
        <w:t>langen</w:t>
      </w:r>
    </w:p>
    <w:p>
      <w:r>
        <w:t>Krankheit</w:t>
      </w:r>
    </w:p>
    <w:p>
      <w:r>
        <w:t>eintritt,</w:t>
      </w:r>
    </w:p>
    <w:p>
      <w:r>
        <w:t>während</w:t>
      </w:r>
    </w:p>
    <w:p>
      <w:r>
        <w:t>welcher</w:t>
      </w:r>
    </w:p>
    <w:p>
      <w:r>
        <w:t>die</w:t>
      </w:r>
    </w:p>
    <w:p>
      <w:r>
        <w:t>Person</w:t>
      </w:r>
    </w:p>
    <w:p>
      <w:r>
        <w:t>unter</w:t>
      </w:r>
    </w:p>
    <w:p>
      <w:r>
        <w:t>Umständen</w:t>
      </w:r>
    </w:p>
    <w:p>
      <w:r>
        <w:t>aus</w:t>
      </w:r>
    </w:p>
    <w:p>
      <w:r>
        <w:t>dem</w:t>
      </w:r>
    </w:p>
    <w:p>
      <w:r>
        <w:t>Arbeits verhältnis</w:t>
      </w:r>
    </w:p>
    <w:p>
      <w:r>
        <w:t>ausgeschieden</w:t>
      </w:r>
    </w:p>
    <w:p>
      <w:r>
        <w:t>ist</w:t>
      </w:r>
    </w:p>
    <w:p>
      <w:r>
        <w:t>und</w:t>
      </w:r>
    </w:p>
    <w:p>
      <w:r>
        <w:t>daher</w:t>
      </w:r>
    </w:p>
    <w:p>
      <w:r>
        <w:t>nicht</w:t>
      </w:r>
    </w:p>
    <w:p>
      <w:r>
        <w:t>mehr</w:t>
      </w:r>
    </w:p>
    <w:p>
      <w:r>
        <w:t>dem</w:t>
      </w:r>
    </w:p>
    <w:p>
      <w:r>
        <w:t>Obligatorium</w:t>
      </w:r>
    </w:p>
    <w:p>
      <w:r>
        <w:t>unter standen</w:t>
      </w:r>
    </w:p>
    <w:p>
      <w:r>
        <w:t>hat</w:t>
      </w:r>
    </w:p>
    <w:p>
      <w:r>
        <w:t>(BGE</w:t>
      </w:r>
    </w:p>
    <w:p>
      <w:r>
        <w:t>138</w:t>
      </w:r>
    </w:p>
    <w:p>
      <w:r>
        <w:t>V</w:t>
      </w:r>
    </w:p>
    <w:p>
      <w:r>
        <w:t>409</w:t>
      </w:r>
    </w:p>
    <w:p>
      <w:r>
        <w:t>E.</w:t>
      </w:r>
    </w:p>
    <w:p>
      <w:r>
        <w:t>6,</w:t>
      </w:r>
    </w:p>
    <w:p>
      <w:r>
        <w:t>123</w:t>
      </w:r>
    </w:p>
    <w:p>
      <w:r>
        <w:t>V</w:t>
      </w:r>
    </w:p>
    <w:p>
      <w:r>
        <w:t>262</w:t>
      </w:r>
    </w:p>
    <w:p>
      <w:r>
        <w:t>E.</w:t>
      </w:r>
    </w:p>
    <w:p>
      <w:r>
        <w:t>1b,</w:t>
      </w:r>
    </w:p>
    <w:p>
      <w:r>
        <w:t>121</w:t>
      </w:r>
    </w:p>
    <w:p>
      <w:r>
        <w:t>V</w:t>
      </w:r>
    </w:p>
    <w:p>
      <w:r>
        <w:t>97</w:t>
      </w:r>
    </w:p>
    <w:p>
      <w:r>
        <w:t>E.</w:t>
      </w:r>
    </w:p>
    <w:p>
      <w:r>
        <w:t>2a,</w:t>
      </w:r>
    </w:p>
    <w:p>
      <w:r>
        <w:t>120</w:t>
      </w:r>
    </w:p>
    <w:p>
      <w:r>
        <w:t>V</w:t>
      </w:r>
    </w:p>
    <w:p>
      <w:r>
        <w:t>112</w:t>
      </w:r>
    </w:p>
    <w:p>
      <w:r>
        <w:t>E.</w:t>
      </w:r>
    </w:p>
    <w:p>
      <w:r>
        <w:t>2b,</w:t>
      </w:r>
    </w:p>
    <w:p>
      <w:r>
        <w:t>je</w:t>
      </w:r>
    </w:p>
    <w:p>
      <w:r>
        <w:t>mit</w:t>
      </w:r>
    </w:p>
    <w:p>
      <w:r>
        <w:t>Hinweisen).</w:t>
      </w:r>
    </w:p>
    <w:p>
      <w:r>
        <w:rPr>
          <w:b/>
        </w:rPr>
        <w:t>E. 1.1</w:t>
      </w:r>
    </w:p>
    <w:p>
      <w:r>
        <w:t>Nach</w:t>
      </w:r>
    </w:p>
    <w:p>
      <w:r>
        <w:t>Art.</w:t>
      </w:r>
    </w:p>
    <w:p>
      <w:r>
        <w:t>24</w:t>
      </w:r>
    </w:p>
    <w:p>
      <w:r>
        <w:t>Abs.</w:t>
      </w:r>
    </w:p>
    <w:p>
      <w:r>
        <w:rPr>
          <w:b/>
        </w:rPr>
        <w:t>E. 1.2</w:t>
      </w:r>
    </w:p>
    <w:p>
      <w:r>
        <w:t>5</w:t>
      </w:r>
    </w:p>
    <w:p>
      <w:r>
        <w:t>%</w:t>
      </w:r>
    </w:p>
    <w:p>
      <w:r>
        <w:t>seit</w:t>
      </w:r>
    </w:p>
    <w:p>
      <w:r>
        <w:t>4.</w:t>
      </w:r>
    </w:p>
    <w:p>
      <w:r>
        <w:t>Januar</w:t>
      </w:r>
    </w:p>
    <w:p>
      <w:r>
        <w:t>2024</w:t>
      </w:r>
    </w:p>
    <w:p>
      <w:r>
        <w:t>zu</w:t>
      </w:r>
    </w:p>
    <w:p>
      <w:r>
        <w:t>bezahlen.</w:t>
      </w:r>
    </w:p>
    <w:p>
      <w:r>
        <w:t>Die</w:t>
      </w:r>
    </w:p>
    <w:p>
      <w:r>
        <w:t>Klage</w:t>
      </w:r>
    </w:p>
    <w:p>
      <w:r>
        <w:t>gegen</w:t>
      </w:r>
    </w:p>
    <w:p>
      <w:r>
        <w:t>die</w:t>
      </w:r>
    </w:p>
    <w:p>
      <w:r>
        <w:t>Beklagte</w:t>
      </w:r>
    </w:p>
    <w:p>
      <w:r>
        <w:t>2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Die</w:t>
      </w:r>
    </w:p>
    <w:p>
      <w:r>
        <w:t>Beklagte</w:t>
      </w:r>
    </w:p>
    <w:p>
      <w:r>
        <w:t>1</w:t>
      </w:r>
    </w:p>
    <w:p>
      <w:r>
        <w:t>wird</w:t>
      </w:r>
    </w:p>
    <w:p>
      <w:r>
        <w:t>verpflichtet,</w:t>
      </w:r>
    </w:p>
    <w:p>
      <w:r>
        <w:t>dem</w:t>
      </w:r>
    </w:p>
    <w:p>
      <w:r>
        <w:t>Kläger</w:t>
      </w:r>
    </w:p>
    <w:p>
      <w:r>
        <w:t>eine</w:t>
      </w:r>
    </w:p>
    <w:p>
      <w:r>
        <w:t>Parteientschädigung</w:t>
      </w:r>
    </w:p>
    <w:p>
      <w:r>
        <w:t>von</w:t>
      </w:r>
    </w:p>
    <w:p>
      <w:r>
        <w:t>Fr.</w:t>
      </w:r>
    </w:p>
    <w:p>
      <w:r>
        <w:t>3’500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 t )</w:t>
      </w:r>
    </w:p>
    <w:p>
      <w:r>
        <w:t>zu</w:t>
      </w:r>
    </w:p>
    <w:p>
      <w:r>
        <w:t>bezahlen.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Petra</w:t>
      </w:r>
    </w:p>
    <w:p>
      <w:r>
        <w:t>Kern - Rechtsanwältin</w:t>
      </w:r>
    </w:p>
    <w:p>
      <w:r>
        <w:t>Dr.</w:t>
      </w:r>
    </w:p>
    <w:p>
      <w:r>
        <w:t>Isabelle</w:t>
      </w:r>
    </w:p>
    <w:p>
      <w:r>
        <w:t>Vetter-Schreiber - Servisa</w:t>
      </w:r>
    </w:p>
    <w:p>
      <w:r>
        <w:t>Sammelstiftung - Bundesamt</w:t>
      </w:r>
    </w:p>
    <w:p>
      <w:r>
        <w:t>für</w:t>
      </w:r>
    </w:p>
    <w:p>
      <w:r>
        <w:t>Sozialversicherungen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ArnoldSchetty</w:t>
      </w:r>
    </w:p>
    <w:p>
      <w:r>
        <w:rPr>
          <w:b/>
        </w:rPr>
        <w:t>E. 1.3</w:t>
      </w:r>
    </w:p>
    <w:p>
      <w:r>
        <w:t>Art.</w:t>
      </w:r>
    </w:p>
    <w:p>
      <w:r>
        <w:t>23</w:t>
      </w:r>
    </w:p>
    <w:p>
      <w:r>
        <w:t>BVG</w:t>
      </w:r>
    </w:p>
    <w:p>
      <w:r>
        <w:t>kommt</w:t>
      </w:r>
    </w:p>
    <w:p>
      <w:r>
        <w:t>auch</w:t>
      </w:r>
    </w:p>
    <w:p>
      <w:r>
        <w:t>die</w:t>
      </w:r>
    </w:p>
    <w:p>
      <w:r>
        <w:t>Funktion</w:t>
      </w:r>
    </w:p>
    <w:p>
      <w:r>
        <w:t>zu,</w:t>
      </w:r>
    </w:p>
    <w:p>
      <w:r>
        <w:t>die</w:t>
      </w:r>
    </w:p>
    <w:p>
      <w:r>
        <w:t>Haftung</w:t>
      </w:r>
    </w:p>
    <w:p>
      <w:r>
        <w:t>mehrerer</w:t>
      </w:r>
    </w:p>
    <w:p>
      <w:r>
        <w:t>Vorsor geeinrichtungen</w:t>
      </w:r>
    </w:p>
    <w:p>
      <w:r>
        <w:t>gegeneinander</w:t>
      </w:r>
    </w:p>
    <w:p>
      <w:r>
        <w:t>abzugrenzen,</w:t>
      </w:r>
    </w:p>
    <w:p>
      <w:r>
        <w:t>wenn</w:t>
      </w:r>
    </w:p>
    <w:p>
      <w:r>
        <w:t>eine</w:t>
      </w:r>
    </w:p>
    <w:p>
      <w:r>
        <w:t>in</w:t>
      </w:r>
    </w:p>
    <w:p>
      <w:r>
        <w:t>ihrer</w:t>
      </w:r>
    </w:p>
    <w:p>
      <w:r>
        <w:t>Arbeitsfähigkeit</w:t>
      </w:r>
    </w:p>
    <w:p>
      <w:r>
        <w:t>bereits</w:t>
      </w:r>
    </w:p>
    <w:p>
      <w:r>
        <w:t>beeinträchtigte</w:t>
      </w:r>
    </w:p>
    <w:p>
      <w:r>
        <w:t>versicherte</w:t>
      </w:r>
    </w:p>
    <w:p>
      <w:r>
        <w:t>Person</w:t>
      </w:r>
    </w:p>
    <w:p>
      <w:r>
        <w:t>ihre</w:t>
      </w:r>
    </w:p>
    <w:p>
      <w:r>
        <w:t>Arbeitsstelle</w:t>
      </w:r>
    </w:p>
    <w:p>
      <w:r>
        <w:t>(und</w:t>
      </w:r>
    </w:p>
    <w:p>
      <w:r>
        <w:t>damit</w:t>
      </w:r>
    </w:p>
    <w:p>
      <w:r>
        <w:t>auch</w:t>
      </w:r>
    </w:p>
    <w:p>
      <w:r>
        <w:t>die</w:t>
      </w:r>
    </w:p>
    <w:p>
      <w:r>
        <w:t>Vorsorgeeinrichtung)</w:t>
      </w:r>
    </w:p>
    <w:p>
      <w:r>
        <w:t>wechselt</w:t>
      </w:r>
    </w:p>
    <w:p>
      <w:r>
        <w:t>und</w:t>
      </w:r>
    </w:p>
    <w:p>
      <w:r>
        <w:t>ihr</w:t>
      </w:r>
    </w:p>
    <w:p>
      <w:r>
        <w:t>später</w:t>
      </w:r>
    </w:p>
    <w:p>
      <w:r>
        <w:t>eine</w:t>
      </w:r>
    </w:p>
    <w:p>
      <w:r>
        <w:t>Rente</w:t>
      </w:r>
    </w:p>
    <w:p>
      <w:r>
        <w:t>der</w:t>
      </w:r>
    </w:p>
    <w:p>
      <w:r>
        <w:t>Invalidenver sicherung</w:t>
      </w:r>
    </w:p>
    <w:p>
      <w:r>
        <w:t>zugesprochen</w:t>
      </w:r>
    </w:p>
    <w:p>
      <w:r>
        <w:t>wird.</w:t>
      </w:r>
    </w:p>
    <w:p>
      <w:r>
        <w:t>Der</w:t>
      </w:r>
    </w:p>
    <w:p>
      <w:r>
        <w:t>Anspruch</w:t>
      </w:r>
    </w:p>
    <w:p>
      <w:r>
        <w:t>auf</w:t>
      </w:r>
    </w:p>
    <w:p>
      <w:r>
        <w:t>Inv alidenleistungen</w:t>
      </w:r>
    </w:p>
    <w:p>
      <w:r>
        <w:t>nach</w:t>
      </w:r>
    </w:p>
    <w:p>
      <w:r>
        <w:t>Art.</w:t>
      </w:r>
    </w:p>
    <w:p>
      <w:r>
        <w:t>23</w:t>
      </w:r>
    </w:p>
    <w:p>
      <w:r>
        <w:t>BVG</w:t>
      </w:r>
    </w:p>
    <w:p>
      <w:r>
        <w:t>entsteht</w:t>
      </w:r>
    </w:p>
    <w:p>
      <w:r>
        <w:t>in</w:t>
      </w:r>
    </w:p>
    <w:p>
      <w:r>
        <w:t>diesem</w:t>
      </w:r>
    </w:p>
    <w:p>
      <w:r>
        <w:t>Fall</w:t>
      </w:r>
    </w:p>
    <w:p>
      <w:r>
        <w:t>nicht</w:t>
      </w:r>
    </w:p>
    <w:p>
      <w:r>
        <w:t>gegenüber</w:t>
      </w:r>
    </w:p>
    <w:p>
      <w:r>
        <w:t>der</w:t>
      </w:r>
    </w:p>
    <w:p>
      <w:r>
        <w:t>neuen</w:t>
      </w:r>
    </w:p>
    <w:p>
      <w:r>
        <w:t>Vorsorgeeinrichtung,</w:t>
      </w:r>
    </w:p>
    <w:p>
      <w:r>
        <w:t>sondern</w:t>
      </w:r>
    </w:p>
    <w:p>
      <w:r>
        <w:t>gegenüber</w:t>
      </w:r>
    </w:p>
    <w:p>
      <w:r>
        <w:t>derjenigen,</w:t>
      </w:r>
    </w:p>
    <w:p>
      <w:r>
        <w:t>welcher</w:t>
      </w:r>
    </w:p>
    <w:p>
      <w:r>
        <w:t>die</w:t>
      </w:r>
    </w:p>
    <w:p>
      <w:r>
        <w:t>Person</w:t>
      </w:r>
    </w:p>
    <w:p>
      <w:r>
        <w:t>im</w:t>
      </w:r>
    </w:p>
    <w:p>
      <w:r>
        <w:t>Zeitpunkt</w:t>
      </w:r>
    </w:p>
    <w:p>
      <w:r>
        <w:t>des</w:t>
      </w:r>
    </w:p>
    <w:p>
      <w:r>
        <w:t>Eintritts</w:t>
      </w:r>
    </w:p>
    <w:p>
      <w:r>
        <w:t>der</w:t>
      </w:r>
    </w:p>
    <w:p>
      <w:r>
        <w:t>zur</w:t>
      </w:r>
    </w:p>
    <w:p>
      <w:r>
        <w:t>Invalidität</w:t>
      </w:r>
    </w:p>
    <w:p>
      <w:r>
        <w:t>führenden</w:t>
      </w:r>
    </w:p>
    <w:p>
      <w:r>
        <w:t>Arbeitsunfähigkeit</w:t>
      </w:r>
    </w:p>
    <w:p>
      <w:r>
        <w:t>angehörte.</w:t>
      </w:r>
    </w:p>
    <w:p>
      <w:r>
        <w:t>Damit</w:t>
      </w:r>
    </w:p>
    <w:p>
      <w:r>
        <w:t>eine</w:t>
      </w:r>
    </w:p>
    <w:p>
      <w:r>
        <w:t>Vorsorgeeinrichtung,</w:t>
      </w:r>
    </w:p>
    <w:p>
      <w:r>
        <w:t>der</w:t>
      </w:r>
    </w:p>
    <w:p>
      <w:r>
        <w:t>eine</w:t>
      </w:r>
    </w:p>
    <w:p>
      <w:r>
        <w:t>Arbeitnehmerin</w:t>
      </w:r>
    </w:p>
    <w:p>
      <w:r>
        <w:t>oder</w:t>
      </w:r>
    </w:p>
    <w:p>
      <w:r>
        <w:t>ein</w:t>
      </w:r>
    </w:p>
    <w:p>
      <w:r>
        <w:t>Arbeitnehmer</w:t>
      </w:r>
    </w:p>
    <w:p>
      <w:r>
        <w:t>beim</w:t>
      </w:r>
    </w:p>
    <w:p>
      <w:r>
        <w:t>Eintritt</w:t>
      </w:r>
    </w:p>
    <w:p>
      <w:r>
        <w:t>der</w:t>
      </w:r>
    </w:p>
    <w:p>
      <w:r>
        <w:t>Arbeitsunfähigkeit</w:t>
      </w:r>
    </w:p>
    <w:p>
      <w:r>
        <w:t>angeschlossen</w:t>
      </w:r>
    </w:p>
    <w:p>
      <w:r>
        <w:t>war,</w:t>
      </w:r>
    </w:p>
    <w:p>
      <w:r>
        <w:t>für</w:t>
      </w:r>
    </w:p>
    <w:p>
      <w:r>
        <w:t>das</w:t>
      </w:r>
    </w:p>
    <w:p>
      <w:r>
        <w:t>erst</w:t>
      </w:r>
    </w:p>
    <w:p>
      <w:r>
        <w:t>nach</w:t>
      </w:r>
    </w:p>
    <w:p>
      <w:r>
        <w:t>Beendigung</w:t>
      </w:r>
    </w:p>
    <w:p>
      <w:r>
        <w:t>des</w:t>
      </w:r>
    </w:p>
    <w:p>
      <w:r>
        <w:t>Vorsorgeverhältnisses</w:t>
      </w:r>
    </w:p>
    <w:p>
      <w:r>
        <w:t>eingetretene</w:t>
      </w:r>
    </w:p>
    <w:p>
      <w:r>
        <w:t>Invaliditätsrisiko</w:t>
      </w:r>
    </w:p>
    <w:p>
      <w:r>
        <w:t>aufzukom men</w:t>
      </w:r>
    </w:p>
    <w:p>
      <w:r>
        <w:t>hat,</w:t>
      </w:r>
    </w:p>
    <w:p>
      <w:r>
        <w:t>ist</w:t>
      </w:r>
    </w:p>
    <w:p>
      <w:r>
        <w:t>indes</w:t>
      </w:r>
    </w:p>
    <w:p>
      <w:r>
        <w:t>erforderlich,</w:t>
      </w:r>
    </w:p>
    <w:p>
      <w:r>
        <w:t>dass</w:t>
      </w:r>
    </w:p>
    <w:p>
      <w:r>
        <w:t>zwischen</w:t>
      </w:r>
    </w:p>
    <w:p>
      <w:r>
        <w:t>Arbeitsunfähigkeit</w:t>
      </w:r>
    </w:p>
    <w:p>
      <w:r>
        <w:t>und</w:t>
      </w:r>
    </w:p>
    <w:p>
      <w:r>
        <w:t>Invalidität</w:t>
      </w:r>
    </w:p>
    <w:p>
      <w:r>
        <w:t>ein</w:t>
      </w:r>
    </w:p>
    <w:p>
      <w:r>
        <w:t>enger</w:t>
      </w:r>
    </w:p>
    <w:p>
      <w:r>
        <w:t>sachlicher</w:t>
      </w:r>
    </w:p>
    <w:p>
      <w:r>
        <w:t>und</w:t>
      </w:r>
    </w:p>
    <w:p>
      <w:r>
        <w:t>zeitlicher</w:t>
      </w:r>
    </w:p>
    <w:p>
      <w:r>
        <w:t>Zusamme nhang</w:t>
      </w:r>
    </w:p>
    <w:p>
      <w:r>
        <w:t>besteht</w:t>
      </w:r>
    </w:p>
    <w:p>
      <w:r>
        <w:t>(BGE</w:t>
      </w:r>
    </w:p>
    <w:p>
      <w:r>
        <w:t>130</w:t>
      </w:r>
    </w:p>
    <w:p>
      <w:r>
        <w:t>V</w:t>
      </w:r>
    </w:p>
    <w:p>
      <w:r>
        <w:t>270</w:t>
      </w:r>
    </w:p>
    <w:p>
      <w:r>
        <w:t>E.</w:t>
      </w:r>
    </w:p>
    <w:p>
      <w:r>
        <w:t>4.1;</w:t>
      </w:r>
    </w:p>
    <w:p>
      <w:r>
        <w:t>vgl.</w:t>
      </w:r>
    </w:p>
    <w:p>
      <w:r>
        <w:t>auch</w:t>
      </w:r>
    </w:p>
    <w:p>
      <w:r>
        <w:t>BGE</w:t>
      </w:r>
    </w:p>
    <w:p>
      <w:r>
        <w:t>147</w:t>
      </w:r>
    </w:p>
    <w:p>
      <w:r>
        <w:t>V</w:t>
      </w:r>
    </w:p>
    <w:p>
      <w:r>
        <w:t>322</w:t>
      </w:r>
    </w:p>
    <w:p>
      <w:r>
        <w:t>E.</w:t>
      </w:r>
    </w:p>
    <w:p>
      <w:r>
        <w:t>3.1,</w:t>
      </w:r>
    </w:p>
    <w:p>
      <w:r>
        <w:t>134</w:t>
      </w:r>
    </w:p>
    <w:p>
      <w:r>
        <w:t>V</w:t>
      </w:r>
    </w:p>
    <w:p>
      <w:r>
        <w:t>20</w:t>
      </w:r>
    </w:p>
    <w:p>
      <w:r>
        <w:t>E.</w:t>
      </w:r>
    </w:p>
    <w:p>
      <w:r>
        <w:t>3.2).</w:t>
      </w:r>
    </w:p>
    <w:p>
      <w:r>
        <w:t>In</w:t>
      </w:r>
    </w:p>
    <w:p>
      <w:r>
        <w:t>sachlicher</w:t>
      </w:r>
    </w:p>
    <w:p>
      <w:r>
        <w:t>Hinsicht</w:t>
      </w:r>
    </w:p>
    <w:p>
      <w:r>
        <w:t>liegt</w:t>
      </w:r>
    </w:p>
    <w:p>
      <w:r>
        <w:t>ein</w:t>
      </w:r>
    </w:p>
    <w:p>
      <w:r>
        <w:t>solcher</w:t>
      </w:r>
    </w:p>
    <w:p>
      <w:r>
        <w:t>Zusammenhang</w:t>
      </w:r>
    </w:p>
    <w:p>
      <w:r>
        <w:t>vor,</w:t>
      </w:r>
    </w:p>
    <w:p>
      <w:r>
        <w:t>wenn</w:t>
      </w:r>
    </w:p>
    <w:p>
      <w:r>
        <w:t>der</w:t>
      </w:r>
    </w:p>
    <w:p>
      <w:r>
        <w:t>der</w:t>
      </w:r>
    </w:p>
    <w:p>
      <w:r>
        <w:t>Invalidität</w:t>
      </w:r>
    </w:p>
    <w:p>
      <w:r>
        <w:t>zu</w:t>
      </w:r>
    </w:p>
    <w:p>
      <w:r>
        <w:t>Grunde</w:t>
      </w:r>
    </w:p>
    <w:p>
      <w:r>
        <w:t>liegende</w:t>
      </w:r>
    </w:p>
    <w:p>
      <w:r>
        <w:t>Gesundheitsschaden</w:t>
      </w:r>
    </w:p>
    <w:p>
      <w:r>
        <w:t>im</w:t>
      </w:r>
    </w:p>
    <w:p>
      <w:r>
        <w:t>Wesentlichen</w:t>
      </w:r>
    </w:p>
    <w:p>
      <w:r>
        <w:t>derselbe</w:t>
      </w:r>
    </w:p>
    <w:p>
      <w:r>
        <w:t>ist,</w:t>
      </w:r>
    </w:p>
    <w:p>
      <w:r>
        <w:t>der</w:t>
      </w:r>
    </w:p>
    <w:p>
      <w:r>
        <w:t>zur</w:t>
      </w:r>
    </w:p>
    <w:p>
      <w:r>
        <w:t>Arbeitsunfähigkeit</w:t>
      </w:r>
    </w:p>
    <w:p>
      <w:r>
        <w:t>geführt</w:t>
      </w:r>
    </w:p>
    <w:p>
      <w:r>
        <w:t>hat.</w:t>
      </w:r>
    </w:p>
    <w:p>
      <w:r>
        <w:t>Sodann</w:t>
      </w:r>
    </w:p>
    <w:p>
      <w:r>
        <w:t>setzt</w:t>
      </w:r>
    </w:p>
    <w:p>
      <w:r>
        <w:t>die</w:t>
      </w:r>
    </w:p>
    <w:p>
      <w:r>
        <w:t>Annahme</w:t>
      </w:r>
    </w:p>
    <w:p>
      <w:r>
        <w:t>eines</w:t>
      </w:r>
    </w:p>
    <w:p>
      <w:r>
        <w:t>engen</w:t>
      </w:r>
    </w:p>
    <w:p>
      <w:r>
        <w:t>zeitlichen</w:t>
      </w:r>
    </w:p>
    <w:p>
      <w:r>
        <w:t>Zusammenhangs</w:t>
      </w:r>
    </w:p>
    <w:p>
      <w:r>
        <w:t>voraus,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Arbeitsunfähigkeit</w:t>
      </w:r>
    </w:p>
    <w:p>
      <w:r>
        <w:t>nicht</w:t>
      </w:r>
    </w:p>
    <w:p>
      <w:r>
        <w:t>während</w:t>
      </w:r>
    </w:p>
    <w:p>
      <w:r>
        <w:t>längerer</w:t>
      </w:r>
    </w:p>
    <w:p>
      <w:r>
        <w:t>Zeit</w:t>
      </w:r>
    </w:p>
    <w:p>
      <w:r>
        <w:t>wieder</w:t>
      </w:r>
    </w:p>
    <w:p>
      <w:r>
        <w:t>arbeitsfähig</w:t>
      </w:r>
    </w:p>
    <w:p>
      <w:r>
        <w:t>wurde.</w:t>
      </w:r>
    </w:p>
    <w:p>
      <w:r>
        <w:t>Die</w:t>
      </w:r>
    </w:p>
    <w:p>
      <w:r>
        <w:t>frühere</w:t>
      </w:r>
    </w:p>
    <w:p>
      <w:r>
        <w:t>Vorsorgeein rich tung</w:t>
      </w:r>
    </w:p>
    <w:p>
      <w:r>
        <w:t>hat</w:t>
      </w:r>
    </w:p>
    <w:p>
      <w:r>
        <w:t>nicht</w:t>
      </w:r>
    </w:p>
    <w:p>
      <w:r>
        <w:t>für</w:t>
      </w:r>
    </w:p>
    <w:p>
      <w:r>
        <w:t>Rückfälle</w:t>
      </w:r>
    </w:p>
    <w:p>
      <w:r>
        <w:t>oder</w:t>
      </w:r>
    </w:p>
    <w:p>
      <w:r>
        <w:t>Spätfolgen</w:t>
      </w:r>
    </w:p>
    <w:p>
      <w:r>
        <w:t>einer</w:t>
      </w:r>
    </w:p>
    <w:p>
      <w:r>
        <w:t>Krankheit</w:t>
      </w:r>
    </w:p>
    <w:p>
      <w:r>
        <w:t>einzustehen,</w:t>
      </w:r>
    </w:p>
    <w:p>
      <w:r>
        <w:t>die</w:t>
      </w:r>
    </w:p>
    <w:p>
      <w:r>
        <w:t>erst</w:t>
      </w:r>
    </w:p>
    <w:p>
      <w:r>
        <w:t>Jahre</w:t>
      </w:r>
    </w:p>
    <w:p>
      <w:r>
        <w:t>nach</w:t>
      </w:r>
    </w:p>
    <w:p>
      <w:r>
        <w:t>Wiedererlangung</w:t>
      </w:r>
    </w:p>
    <w:p>
      <w:r>
        <w:t>der</w:t>
      </w:r>
    </w:p>
    <w:p>
      <w:r>
        <w:t>vollen</w:t>
      </w:r>
    </w:p>
    <w:p>
      <w:r>
        <w:t>Arbeitsfähigkeit</w:t>
      </w:r>
    </w:p>
    <w:p>
      <w:r>
        <w:t>eintreten.</w:t>
      </w:r>
    </w:p>
    <w:p>
      <w:r>
        <w:t>Demnach</w:t>
      </w:r>
    </w:p>
    <w:p>
      <w:r>
        <w:t>darf</w:t>
      </w:r>
    </w:p>
    <w:p>
      <w:r>
        <w:t>nicht</w:t>
      </w:r>
    </w:p>
    <w:p>
      <w:r>
        <w:t>bereits</w:t>
      </w:r>
    </w:p>
    <w:p>
      <w:r>
        <w:t>eine</w:t>
      </w:r>
    </w:p>
    <w:p>
      <w:r>
        <w:t>Unterbrechung</w:t>
      </w:r>
    </w:p>
    <w:p>
      <w:r>
        <w:t>des</w:t>
      </w:r>
    </w:p>
    <w:p>
      <w:r>
        <w:t>zeitlichen</w:t>
      </w:r>
    </w:p>
    <w:p>
      <w:r>
        <w:t>Zusammenhangs</w:t>
      </w:r>
    </w:p>
    <w:p>
      <w:r>
        <w:t>angenommen</w:t>
      </w:r>
    </w:p>
    <w:p>
      <w:r>
        <w:t>werden,</w:t>
      </w:r>
    </w:p>
    <w:p>
      <w:r>
        <w:t>wenn</w:t>
      </w:r>
    </w:p>
    <w:p>
      <w:r>
        <w:t>die</w:t>
      </w:r>
    </w:p>
    <w:p>
      <w:r>
        <w:t>Person</w:t>
      </w:r>
    </w:p>
    <w:p>
      <w:r>
        <w:t>bloss</w:t>
      </w:r>
    </w:p>
    <w:p>
      <w:r>
        <w:t>für</w:t>
      </w:r>
    </w:p>
    <w:p>
      <w:r>
        <w:t>kurze</w:t>
      </w:r>
    </w:p>
    <w:p>
      <w:r>
        <w:t>Zeit</w:t>
      </w:r>
    </w:p>
    <w:p>
      <w:r>
        <w:t>wieder</w:t>
      </w:r>
    </w:p>
    <w:p>
      <w:r>
        <w:t>an</w:t>
      </w:r>
    </w:p>
    <w:p>
      <w:r>
        <w:t>die</w:t>
      </w:r>
    </w:p>
    <w:p>
      <w:r>
        <w:t>Arbeit</w:t>
      </w:r>
    </w:p>
    <w:p>
      <w:r>
        <w:t>zurückgekehrt</w:t>
      </w:r>
    </w:p>
    <w:p>
      <w:r>
        <w:t>ist.</w:t>
      </w:r>
    </w:p>
    <w:p>
      <w:r>
        <w:t>Ebenso</w:t>
      </w:r>
    </w:p>
    <w:p>
      <w:r>
        <w:t>wenig</w:t>
      </w:r>
    </w:p>
    <w:p>
      <w:r>
        <w:t>darf</w:t>
      </w:r>
    </w:p>
    <w:p>
      <w:r>
        <w:t>die</w:t>
      </w:r>
    </w:p>
    <w:p>
      <w:r>
        <w:t>Frage</w:t>
      </w:r>
    </w:p>
    <w:p>
      <w:r>
        <w:t>des</w:t>
      </w:r>
    </w:p>
    <w:p>
      <w:r>
        <w:t>zeitlichen</w:t>
      </w:r>
    </w:p>
    <w:p>
      <w:r>
        <w:t>Zusammenhangs</w:t>
      </w:r>
    </w:p>
    <w:p>
      <w:r>
        <w:t>zwischen</w:t>
      </w:r>
    </w:p>
    <w:p>
      <w:r>
        <w:t>Arbeitsunfähigkeit</w:t>
      </w:r>
    </w:p>
    <w:p>
      <w:r>
        <w:t>und</w:t>
      </w:r>
    </w:p>
    <w:p>
      <w:r>
        <w:t>Invalidität</w:t>
      </w:r>
    </w:p>
    <w:p>
      <w:r>
        <w:t>in</w:t>
      </w:r>
    </w:p>
    <w:p>
      <w:r>
        <w:t>schematischer</w:t>
      </w:r>
    </w:p>
    <w:p>
      <w:r>
        <w:t>(analoger )</w:t>
      </w:r>
    </w:p>
    <w:p>
      <w:r>
        <w:t>Anwendung</w:t>
      </w:r>
    </w:p>
    <w:p>
      <w:r>
        <w:t>der</w:t>
      </w:r>
    </w:p>
    <w:p>
      <w:r>
        <w:t>Regeln</w:t>
      </w:r>
    </w:p>
    <w:p>
      <w:r>
        <w:t>von</w:t>
      </w:r>
    </w:p>
    <w:p>
      <w:r>
        <w:t>Art.</w:t>
      </w:r>
    </w:p>
    <w:p>
      <w:r>
        <w:t>88a</w:t>
      </w:r>
    </w:p>
    <w:p>
      <w:r>
        <w:t>Abs.</w:t>
      </w:r>
    </w:p>
    <w:p>
      <w:r>
        <w:t>1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(IVV)</w:t>
      </w:r>
    </w:p>
    <w:p>
      <w:r>
        <w:t>beurteilt</w:t>
      </w:r>
    </w:p>
    <w:p>
      <w:r>
        <w:t>werden,</w:t>
      </w:r>
    </w:p>
    <w:p>
      <w:r>
        <w:t>wonach</w:t>
      </w:r>
    </w:p>
    <w:p>
      <w:r>
        <w:t>eine</w:t>
      </w:r>
    </w:p>
    <w:p>
      <w:r>
        <w:t>anspruchsbeeinflussende</w:t>
      </w:r>
    </w:p>
    <w:p>
      <w:r>
        <w:t>Verbesserung</w:t>
      </w:r>
    </w:p>
    <w:p>
      <w:r>
        <w:t>der</w:t>
      </w:r>
    </w:p>
    <w:p>
      <w:r>
        <w:t>Erwerbsfähigkeit</w:t>
      </w:r>
    </w:p>
    <w:p>
      <w:r>
        <w:t>in</w:t>
      </w:r>
    </w:p>
    <w:p>
      <w:r>
        <w:t>jedem</w:t>
      </w:r>
    </w:p>
    <w:p>
      <w:r>
        <w:t>Fall</w:t>
      </w:r>
    </w:p>
    <w:p>
      <w:r>
        <w:t>zu</w:t>
      </w:r>
    </w:p>
    <w:p>
      <w:r>
        <w:t>berücksichtigen</w:t>
      </w:r>
    </w:p>
    <w:p>
      <w:r>
        <w:t>ist,</w:t>
      </w:r>
    </w:p>
    <w:p>
      <w:r>
        <w:t>wenn</w:t>
      </w:r>
    </w:p>
    <w:p>
      <w:r>
        <w:t>sie</w:t>
      </w:r>
    </w:p>
    <w:p>
      <w:r>
        <w:t>ohne</w:t>
      </w:r>
    </w:p>
    <w:p>
      <w:r>
        <w:t>wesentliche</w:t>
      </w:r>
    </w:p>
    <w:p>
      <w:r>
        <w:t>Unterbrechung</w:t>
      </w:r>
    </w:p>
    <w:p>
      <w:r>
        <w:t>drei</w:t>
      </w:r>
    </w:p>
    <w:p>
      <w:r>
        <w:t>Monate</w:t>
      </w:r>
    </w:p>
    <w:p>
      <w:r>
        <w:t>gedauert</w:t>
      </w:r>
    </w:p>
    <w:p>
      <w:r>
        <w:t>hat</w:t>
      </w:r>
    </w:p>
    <w:p>
      <w:r>
        <w:t>und</w:t>
      </w:r>
    </w:p>
    <w:p>
      <w:r>
        <w:t>voraussichtlich</w:t>
      </w:r>
    </w:p>
    <w:p>
      <w:r>
        <w:t>andauern</w:t>
      </w:r>
    </w:p>
    <w:p>
      <w:r>
        <w:t>wird.</w:t>
      </w:r>
    </w:p>
    <w:p>
      <w:r>
        <w:t>Zu</w:t>
      </w:r>
    </w:p>
    <w:p>
      <w:r>
        <w:t>berücksichtigen</w:t>
      </w:r>
    </w:p>
    <w:p>
      <w:r>
        <w:t>sind</w:t>
      </w:r>
    </w:p>
    <w:p>
      <w:r>
        <w:t>vielmehr</w:t>
      </w:r>
    </w:p>
    <w:p>
      <w:r>
        <w:t>die</w:t>
      </w:r>
    </w:p>
    <w:p>
      <w:r>
        <w:t>gesamten</w:t>
      </w:r>
    </w:p>
    <w:p>
      <w:r>
        <w:t>Umstände</w:t>
      </w:r>
    </w:p>
    <w:p>
      <w:r>
        <w:t>des</w:t>
      </w:r>
    </w:p>
    <w:p>
      <w:r>
        <w:t>konkreten</w:t>
      </w:r>
    </w:p>
    <w:p>
      <w:r>
        <w:t>Einzelfalles,</w:t>
      </w:r>
    </w:p>
    <w:p>
      <w:r>
        <w:t>namentlich</w:t>
      </w:r>
    </w:p>
    <w:p>
      <w:r>
        <w:t>die</w:t>
      </w:r>
    </w:p>
    <w:p>
      <w:r>
        <w:t>Art</w:t>
      </w:r>
    </w:p>
    <w:p>
      <w:r>
        <w:t>des</w:t>
      </w:r>
    </w:p>
    <w:p>
      <w:r>
        <w:t>Gesundheitsschadens,</w:t>
      </w:r>
    </w:p>
    <w:p>
      <w:r>
        <w:t>dessen</w:t>
      </w:r>
    </w:p>
    <w:p>
      <w:r>
        <w:t>prognostische</w:t>
      </w:r>
    </w:p>
    <w:p>
      <w:r>
        <w:t>ärztliche</w:t>
      </w:r>
    </w:p>
    <w:p>
      <w:r>
        <w:t>Beurteilung</w:t>
      </w:r>
    </w:p>
    <w:p>
      <w:r>
        <w:t>und</w:t>
      </w:r>
    </w:p>
    <w:p>
      <w:r>
        <w:t>die</w:t>
      </w:r>
    </w:p>
    <w:p>
      <w:r>
        <w:t>Beweggründe,</w:t>
      </w:r>
    </w:p>
    <w:p>
      <w:r>
        <w:t>die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zur</w:t>
      </w:r>
    </w:p>
    <w:p>
      <w:r>
        <w:t>Wieder auf nahme</w:t>
      </w:r>
    </w:p>
    <w:p>
      <w:r>
        <w:t>der</w:t>
      </w:r>
    </w:p>
    <w:p>
      <w:r>
        <w:t>Arbeit</w:t>
      </w:r>
    </w:p>
    <w:p>
      <w:r>
        <w:t>ver anlasst</w:t>
      </w:r>
    </w:p>
    <w:p>
      <w:r>
        <w:t>haben</w:t>
      </w:r>
    </w:p>
    <w:p>
      <w:r>
        <w:t>(BGE</w:t>
      </w:r>
    </w:p>
    <w:p>
      <w:r>
        <w:t>123</w:t>
      </w:r>
    </w:p>
    <w:p>
      <w:r>
        <w:t>V</w:t>
      </w:r>
    </w:p>
    <w:p>
      <w:r>
        <w:t>262</w:t>
      </w:r>
    </w:p>
    <w:p>
      <w:r>
        <w:t>E.</w:t>
      </w:r>
    </w:p>
    <w:p>
      <w:r>
        <w:t>lc,</w:t>
      </w:r>
    </w:p>
    <w:p>
      <w:r>
        <w:t>120</w:t>
      </w:r>
    </w:p>
    <w:p>
      <w:r>
        <w:t>V</w:t>
      </w:r>
    </w:p>
    <w:p>
      <w:r>
        <w:t>112</w:t>
      </w:r>
    </w:p>
    <w:p>
      <w:r>
        <w:t>E.</w:t>
      </w:r>
    </w:p>
    <w:p>
      <w:r>
        <w:t>2c/aa</w:t>
      </w:r>
    </w:p>
    <w:p>
      <w:r>
        <w:t>und</w:t>
      </w:r>
    </w:p>
    <w:p>
      <w:r>
        <w:t>2c/bb</w:t>
      </w:r>
    </w:p>
    <w:p>
      <w:r>
        <w:t>mit</w:t>
      </w:r>
    </w:p>
    <w:p>
      <w:r>
        <w:t>Hi nweisen;</w:t>
      </w:r>
    </w:p>
    <w:p>
      <w:r>
        <w:t>vgl.</w:t>
      </w:r>
    </w:p>
    <w:p>
      <w:r>
        <w:t>auch</w:t>
      </w:r>
    </w:p>
    <w:p>
      <w:r>
        <w:t>138</w:t>
      </w:r>
    </w:p>
    <w:p>
      <w:r>
        <w:t>V</w:t>
      </w:r>
    </w:p>
    <w:p>
      <w:r>
        <w:t>409</w:t>
      </w:r>
    </w:p>
    <w:p>
      <w:r>
        <w:t>E.</w:t>
      </w:r>
    </w:p>
    <w:p>
      <w:r>
        <w:t>6.2,</w:t>
      </w:r>
    </w:p>
    <w:p>
      <w:r>
        <w:t>134</w:t>
      </w:r>
    </w:p>
    <w:p>
      <w:r>
        <w:t>V</w:t>
      </w:r>
    </w:p>
    <w:p>
      <w:r>
        <w:t>20</w:t>
      </w:r>
    </w:p>
    <w:p>
      <w:r>
        <w:t>E.</w:t>
      </w:r>
    </w:p>
    <w:p>
      <w:r>
        <w:t>3.2.1).</w:t>
      </w:r>
    </w:p>
    <w:p>
      <w:r>
        <w:rPr>
          <w:b/>
        </w:rPr>
        <w:t>E. 1.4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ist</w:t>
      </w:r>
    </w:p>
    <w:p>
      <w:r>
        <w:t>im</w:t>
      </w:r>
    </w:p>
    <w:p>
      <w:r>
        <w:t>Falle</w:t>
      </w:r>
    </w:p>
    <w:p>
      <w:r>
        <w:t>von</w:t>
      </w:r>
    </w:p>
    <w:p>
      <w:r>
        <w:t>Schubkrankheiten</w:t>
      </w:r>
    </w:p>
    <w:p>
      <w:r>
        <w:t>bei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zeitlichen</w:t>
      </w:r>
    </w:p>
    <w:p>
      <w:r>
        <w:t>Konnexität</w:t>
      </w:r>
    </w:p>
    <w:p>
      <w:r>
        <w:t>zwischen</w:t>
      </w:r>
    </w:p>
    <w:p>
      <w:r>
        <w:t>Arbeitsunfähigkeit</w:t>
      </w:r>
    </w:p>
    <w:p>
      <w:r>
        <w:t>und</w:t>
      </w:r>
    </w:p>
    <w:p>
      <w:r>
        <w:t>Invalidität</w:t>
      </w:r>
    </w:p>
    <w:p>
      <w:r>
        <w:t>kein</w:t>
      </w:r>
    </w:p>
    <w:p>
      <w:r>
        <w:t>allzu</w:t>
      </w:r>
    </w:p>
    <w:p>
      <w:r>
        <w:t>strenger</w:t>
      </w:r>
    </w:p>
    <w:p>
      <w:r>
        <w:t>Massstab</w:t>
      </w:r>
    </w:p>
    <w:p>
      <w:r>
        <w:t>anzuwenden.</w:t>
      </w:r>
    </w:p>
    <w:p>
      <w:r>
        <w:t>Bei</w:t>
      </w:r>
    </w:p>
    <w:p>
      <w:r>
        <w:t>solchen</w:t>
      </w:r>
    </w:p>
    <w:p>
      <w:r>
        <w:t>ist</w:t>
      </w:r>
    </w:p>
    <w:p>
      <w:r>
        <w:t>zu</w:t>
      </w:r>
    </w:p>
    <w:p>
      <w:r>
        <w:t>prüfen,</w:t>
      </w:r>
    </w:p>
    <w:p>
      <w:r>
        <w:t>ob</w:t>
      </w:r>
    </w:p>
    <w:p>
      <w:r>
        <w:t>eine</w:t>
      </w:r>
    </w:p>
    <w:p>
      <w:r>
        <w:t>länger</w:t>
      </w:r>
    </w:p>
    <w:p>
      <w:r>
        <w:t>als</w:t>
      </w:r>
    </w:p>
    <w:p>
      <w:r>
        <w:t>drei</w:t>
      </w:r>
    </w:p>
    <w:p>
      <w:r>
        <w:t>Monate</w:t>
      </w:r>
    </w:p>
    <w:p>
      <w:r>
        <w:t>dauernde,</w:t>
      </w:r>
    </w:p>
    <w:p>
      <w:r>
        <w:t>isoliert</w:t>
      </w:r>
    </w:p>
    <w:p>
      <w:r>
        <w:t>betrachtet</w:t>
      </w:r>
    </w:p>
    <w:p>
      <w:r>
        <w:t>unauffällige</w:t>
      </w:r>
    </w:p>
    <w:p>
      <w:r>
        <w:t>Phase</w:t>
      </w:r>
    </w:p>
    <w:p>
      <w:r>
        <w:t>von</w:t>
      </w:r>
    </w:p>
    <w:p>
      <w:r>
        <w:t>Erwerbstätigkeit</w:t>
      </w:r>
    </w:p>
    <w:p>
      <w:r>
        <w:t>tatsächlich</w:t>
      </w:r>
    </w:p>
    <w:p>
      <w:r>
        <w:t>mit</w:t>
      </w:r>
    </w:p>
    <w:p>
      <w:r>
        <w:t>der</w:t>
      </w:r>
    </w:p>
    <w:p>
      <w:r>
        <w:t>Perspektive</w:t>
      </w:r>
    </w:p>
    <w:p>
      <w:r>
        <w:t>einer</w:t>
      </w:r>
    </w:p>
    <w:p>
      <w:r>
        <w:t>dauerhaften</w:t>
      </w:r>
    </w:p>
    <w:p>
      <w:r>
        <w:t>Berufs aus übung</w:t>
      </w:r>
    </w:p>
    <w:p>
      <w:r>
        <w:t>verbunden</w:t>
      </w:r>
    </w:p>
    <w:p>
      <w:r>
        <w:t>war.</w:t>
      </w:r>
    </w:p>
    <w:p>
      <w:r>
        <w:t>Bei</w:t>
      </w:r>
    </w:p>
    <w:p>
      <w:r>
        <w:t>Schubkrankheiten</w:t>
      </w:r>
    </w:p>
    <w:p>
      <w:r>
        <w:t>kommt</w:t>
      </w:r>
    </w:p>
    <w:p>
      <w:r>
        <w:t>somit</w:t>
      </w:r>
    </w:p>
    <w:p>
      <w:r>
        <w:t>den</w:t>
      </w:r>
    </w:p>
    <w:p>
      <w:r>
        <w:t>gesamten</w:t>
      </w:r>
    </w:p>
    <w:p>
      <w:r>
        <w:t>Umständen</w:t>
      </w:r>
    </w:p>
    <w:p>
      <w:r>
        <w:t>des</w:t>
      </w:r>
    </w:p>
    <w:p>
      <w:r>
        <w:t>Einzelfalls</w:t>
      </w:r>
    </w:p>
    <w:p>
      <w:r>
        <w:t>besondere</w:t>
      </w:r>
    </w:p>
    <w:p>
      <w:r>
        <w:t>Bedeutung</w:t>
      </w:r>
    </w:p>
    <w:p>
      <w:r>
        <w:t>zu</w:t>
      </w:r>
    </w:p>
    <w:p>
      <w:r>
        <w:t>(Urteil</w:t>
      </w:r>
    </w:p>
    <w:p>
      <w:r>
        <w:t>9C_658/2016</w:t>
      </w:r>
    </w:p>
    <w:p>
      <w:r>
        <w:t>vom</w:t>
      </w:r>
    </w:p>
    <w:p>
      <w:r>
        <w:rPr>
          <w:b/>
        </w:rPr>
        <w:t>E. 3</w:t>
      </w:r>
    </w:p>
    <w:p>
      <w:r>
        <w:t>März</w:t>
      </w:r>
    </w:p>
    <w:p>
      <w:r>
        <w:t>2017</w:t>
      </w:r>
    </w:p>
    <w:p>
      <w:r>
        <w:t>E.</w:t>
      </w:r>
    </w:p>
    <w:p>
      <w:r>
        <w:t>6.4.1</w:t>
      </w:r>
    </w:p>
    <w:p>
      <w:r>
        <w:t>sowie</w:t>
      </w:r>
    </w:p>
    <w:p>
      <w:r>
        <w:t>SVR</w:t>
      </w:r>
    </w:p>
    <w:p>
      <w:r>
        <w:t>2014</w:t>
      </w:r>
    </w:p>
    <w:p>
      <w:r>
        <w:t>BVG</w:t>
      </w:r>
    </w:p>
    <w:p>
      <w:r>
        <w:t>Nr.</w:t>
      </w:r>
    </w:p>
    <w:p>
      <w:r>
        <w:t>36</w:t>
      </w:r>
    </w:p>
    <w:p>
      <w:r>
        <w:t>S.</w:t>
      </w:r>
    </w:p>
    <w:p>
      <w:r>
        <w:t>134,</w:t>
      </w:r>
    </w:p>
    <w:p>
      <w:r>
        <w:t>9C_569/2013</w:t>
      </w:r>
    </w:p>
    <w:p>
      <w:r>
        <w:t>E.</w:t>
      </w:r>
    </w:p>
    <w:p>
      <w:r>
        <w:t>6.1,</w:t>
      </w:r>
    </w:p>
    <w:p>
      <w:r>
        <w:t>jeweils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9C_465/2018</w:t>
      </w:r>
    </w:p>
    <w:p>
      <w:r>
        <w:t>vom</w:t>
      </w:r>
    </w:p>
    <w:p>
      <w:r>
        <w:t>30.</w:t>
      </w:r>
    </w:p>
    <w:p>
      <w:r>
        <w:t>Januar</w:t>
      </w:r>
    </w:p>
    <w:p>
      <w:r>
        <w:t>2019</w:t>
      </w:r>
    </w:p>
    <w:p>
      <w:r>
        <w:t>E.</w:t>
      </w:r>
    </w:p>
    <w:p>
      <w:r>
        <w:t>3.2).</w:t>
      </w:r>
    </w:p>
    <w:p>
      <w:r>
        <w:t>B ipolare</w:t>
      </w:r>
    </w:p>
    <w:p>
      <w:r>
        <w:t>affektive</w:t>
      </w:r>
    </w:p>
    <w:p>
      <w:r>
        <w:t>Störun gen</w:t>
      </w:r>
    </w:p>
    <w:p>
      <w:r>
        <w:t>können</w:t>
      </w:r>
    </w:p>
    <w:p>
      <w:r>
        <w:t>durch</w:t>
      </w:r>
    </w:p>
    <w:p>
      <w:r>
        <w:t>den</w:t>
      </w:r>
    </w:p>
    <w:p>
      <w:r>
        <w:t>wiederholten</w:t>
      </w:r>
    </w:p>
    <w:p>
      <w:r>
        <w:t>Wechsel</w:t>
      </w:r>
    </w:p>
    <w:p>
      <w:r>
        <w:t>von</w:t>
      </w:r>
    </w:p>
    <w:p>
      <w:r>
        <w:t>manischen</w:t>
      </w:r>
    </w:p>
    <w:p>
      <w:r>
        <w:t>und</w:t>
      </w:r>
    </w:p>
    <w:p>
      <w:r>
        <w:t>depressiven</w:t>
      </w:r>
    </w:p>
    <w:p>
      <w:r>
        <w:t>Phasen</w:t>
      </w:r>
    </w:p>
    <w:p>
      <w:r>
        <w:t>eine</w:t>
      </w:r>
    </w:p>
    <w:p>
      <w:r>
        <w:t>gewisse</w:t>
      </w:r>
    </w:p>
    <w:p>
      <w:r>
        <w:t>Ähnlichkeit</w:t>
      </w:r>
    </w:p>
    <w:p>
      <w:r>
        <w:t>zu</w:t>
      </w:r>
    </w:p>
    <w:p>
      <w:r>
        <w:t>den</w:t>
      </w:r>
    </w:p>
    <w:p>
      <w:r>
        <w:t>Schub krankheiten</w:t>
      </w:r>
    </w:p>
    <w:p>
      <w:r>
        <w:t>aufweisen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9C_142/2016</w:t>
      </w:r>
    </w:p>
    <w:p>
      <w:r>
        <w:t>vom</w:t>
      </w:r>
    </w:p>
    <w:p>
      <w:r>
        <w:t>9.</w:t>
      </w:r>
    </w:p>
    <w:p>
      <w:r>
        <w:t>No vem ber</w:t>
      </w:r>
    </w:p>
    <w:p>
      <w:r>
        <w:t>2016</w:t>
      </w:r>
    </w:p>
    <w:p>
      <w:r>
        <w:t>E.</w:t>
      </w:r>
    </w:p>
    <w:p>
      <w:r>
        <w:t>7.2</w:t>
      </w:r>
    </w:p>
    <w:p>
      <w:r>
        <w:t>mit</w:t>
      </w:r>
    </w:p>
    <w:p>
      <w:r>
        <w:t>Hinweis</w:t>
      </w:r>
    </w:p>
    <w:p>
      <w:r>
        <w:t>auf</w:t>
      </w:r>
    </w:p>
    <w:p>
      <w:r>
        <w:t>das</w:t>
      </w:r>
    </w:p>
    <w:p>
      <w:r>
        <w:t>Urteil</w:t>
      </w:r>
    </w:p>
    <w:p>
      <w:r>
        <w:t>9C_61/2014</w:t>
      </w:r>
    </w:p>
    <w:p>
      <w:r>
        <w:t>vom</w:t>
      </w:r>
    </w:p>
    <w:p>
      <w:r>
        <w:t>23.</w:t>
      </w:r>
    </w:p>
    <w:p>
      <w:r>
        <w:t>Juli</w:t>
      </w:r>
    </w:p>
    <w:p>
      <w:r>
        <w:t>2014</w:t>
      </w:r>
    </w:p>
    <w:p>
      <w:r>
        <w:t>E.</w:t>
      </w:r>
    </w:p>
    <w:p>
      <w:r>
        <w:t>5.3.1).</w:t>
      </w:r>
    </w:p>
    <w:p>
      <w:r>
        <w:t>Zu</w:t>
      </w:r>
    </w:p>
    <w:p>
      <w:r>
        <w:t>den</w:t>
      </w:r>
    </w:p>
    <w:p>
      <w:r>
        <w:t>Schubkrankheiten</w:t>
      </w:r>
    </w:p>
    <w:p>
      <w:r>
        <w:t>gemäss</w:t>
      </w:r>
    </w:p>
    <w:p>
      <w:r>
        <w:t>der</w:t>
      </w:r>
    </w:p>
    <w:p>
      <w:r>
        <w:t>erwähnten</w:t>
      </w:r>
    </w:p>
    <w:p>
      <w:r>
        <w:t>Rechtsprechung</w:t>
      </w:r>
    </w:p>
    <w:p>
      <w:r>
        <w:t>wird</w:t>
      </w:r>
    </w:p>
    <w:p>
      <w:r>
        <w:t>sodann</w:t>
      </w:r>
    </w:p>
    <w:p>
      <w:r>
        <w:t>namentlich</w:t>
      </w:r>
    </w:p>
    <w:p>
      <w:r>
        <w:t>auch</w:t>
      </w:r>
    </w:p>
    <w:p>
      <w:r>
        <w:t>die</w:t>
      </w:r>
    </w:p>
    <w:p>
      <w:r>
        <w:t>schizoaffektive</w:t>
      </w:r>
    </w:p>
    <w:p>
      <w:r>
        <w:t>Störung</w:t>
      </w:r>
    </w:p>
    <w:p>
      <w:r>
        <w:t>gemäss</w:t>
      </w:r>
    </w:p>
    <w:p>
      <w:r>
        <w:t>ICD-10:</w:t>
      </w:r>
    </w:p>
    <w:p>
      <w:r>
        <w:t>F25</w:t>
      </w:r>
    </w:p>
    <w:p>
      <w:r>
        <w:t>gezählt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9C_877/2018</w:t>
      </w:r>
    </w:p>
    <w:p>
      <w:r>
        <w:t>vom</w:t>
      </w:r>
    </w:p>
    <w:p>
      <w:r>
        <w:t>22.</w:t>
      </w:r>
    </w:p>
    <w:p>
      <w:r>
        <w:t>August</w:t>
      </w:r>
    </w:p>
    <w:p>
      <w:r>
        <w:t>2019</w:t>
      </w:r>
    </w:p>
    <w:p>
      <w:r>
        <w:t>E.</w:t>
      </w:r>
    </w:p>
    <w:p>
      <w:r>
        <w:rPr>
          <w:b/>
        </w:rPr>
        <w:t>E. 3.1</w:t>
      </w:r>
    </w:p>
    <w:p>
      <w:r>
        <w:t>mit</w:t>
      </w:r>
    </w:p>
    <w:p>
      <w:r>
        <w:t>Hinweisen ).</w:t>
      </w:r>
    </w:p>
    <w:p>
      <w:r>
        <w:t>6.2</w:t>
      </w:r>
    </w:p>
    <w:p>
      <w:r>
        <w:t>Gemäss</w:t>
      </w:r>
    </w:p>
    <w:p>
      <w:r>
        <w:t>Ziff.</w:t>
      </w:r>
    </w:p>
    <w:p>
      <w:r>
        <w:t>39.4</w:t>
      </w:r>
    </w:p>
    <w:p>
      <w:r>
        <w:t>des</w:t>
      </w:r>
    </w:p>
    <w:p>
      <w:r>
        <w:t>Rahmenreglements</w:t>
      </w:r>
    </w:p>
    <w:p>
      <w:r>
        <w:t>der</w:t>
      </w:r>
    </w:p>
    <w:p>
      <w:r>
        <w:t>Beklagten</w:t>
      </w:r>
    </w:p>
    <w:p>
      <w:r>
        <w:t>(Urk.</w:t>
      </w:r>
    </w:p>
    <w:p>
      <w:r>
        <w:t>11/13)</w:t>
      </w:r>
    </w:p>
    <w:p>
      <w:r>
        <w:t>entspricht</w:t>
      </w:r>
    </w:p>
    <w:p>
      <w:r>
        <w:t>der</w:t>
      </w:r>
    </w:p>
    <w:p>
      <w:r>
        <w:t>Verzugszins</w:t>
      </w:r>
    </w:p>
    <w:p>
      <w:r>
        <w:t>auf</w:t>
      </w:r>
    </w:p>
    <w:p>
      <w:r>
        <w:t>den</w:t>
      </w:r>
    </w:p>
    <w:p>
      <w:r>
        <w:t>Renten-</w:t>
      </w:r>
    </w:p>
    <w:p>
      <w:r>
        <w:t>und</w:t>
      </w:r>
    </w:p>
    <w:p>
      <w:r>
        <w:t>Kapitalleistungen</w:t>
      </w:r>
    </w:p>
    <w:p>
      <w:r>
        <w:t>dem</w:t>
      </w:r>
    </w:p>
    <w:p>
      <w:r>
        <w:t>BVG-Mindstzinssatz.</w:t>
      </w:r>
    </w:p>
    <w:p>
      <w:r>
        <w:t>Die</w:t>
      </w:r>
    </w:p>
    <w:p>
      <w:r>
        <w:t>Beklagte</w:t>
      </w:r>
    </w:p>
    <w:p>
      <w:r>
        <w:t>1</w:t>
      </w:r>
    </w:p>
    <w:p>
      <w:r>
        <w:t>ist</w:t>
      </w:r>
    </w:p>
    <w:p>
      <w:r>
        <w:t>demnach</w:t>
      </w:r>
    </w:p>
    <w:p>
      <w:r>
        <w:t>in</w:t>
      </w:r>
    </w:p>
    <w:p>
      <w:r>
        <w:t>Gutheissung</w:t>
      </w:r>
    </w:p>
    <w:p>
      <w:r>
        <w:t>der</w:t>
      </w:r>
    </w:p>
    <w:p>
      <w:r>
        <w:t>gegen</w:t>
      </w:r>
    </w:p>
    <w:p>
      <w:r>
        <w:t>sie</w:t>
      </w:r>
    </w:p>
    <w:p>
      <w:r>
        <w:t>erhobenen</w:t>
      </w:r>
    </w:p>
    <w:p>
      <w:r>
        <w:t>Klage</w:t>
      </w:r>
    </w:p>
    <w:p>
      <w:r>
        <w:t>zu</w:t>
      </w:r>
    </w:p>
    <w:p>
      <w:r>
        <w:t>verpflichten,</w:t>
      </w:r>
    </w:p>
    <w:p>
      <w:r>
        <w:t>dem</w:t>
      </w:r>
    </w:p>
    <w:p>
      <w:r>
        <w:t>Kläger</w:t>
      </w:r>
    </w:p>
    <w:p>
      <w:r>
        <w:t>ab</w:t>
      </w:r>
    </w:p>
    <w:p>
      <w:r>
        <w:t>1.</w:t>
      </w:r>
    </w:p>
    <w:p>
      <w:r>
        <w:t>November</w:t>
      </w:r>
    </w:p>
    <w:p>
      <w:r>
        <w:t>2021</w:t>
      </w:r>
    </w:p>
    <w:p>
      <w:r>
        <w:t>eine</w:t>
      </w:r>
    </w:p>
    <w:p>
      <w:r>
        <w:t>Invalidenrente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50</w:t>
      </w:r>
    </w:p>
    <w:p>
      <w:r>
        <w:t>%</w:t>
      </w:r>
    </w:p>
    <w:p>
      <w:r>
        <w:t>zuzüglich</w:t>
      </w:r>
    </w:p>
    <w:p>
      <w:r>
        <w:t>Verzugszins</w:t>
      </w:r>
    </w:p>
    <w:p>
      <w:r>
        <w:t>von</w:t>
      </w:r>
    </w:p>
    <w:p>
      <w:r>
        <w:rPr>
          <w:b/>
        </w:rPr>
        <w:t>E. 3.2</w:t>
      </w:r>
    </w:p>
    <w:p>
      <w:r>
        <w:t>Die</w:t>
      </w:r>
    </w:p>
    <w:p>
      <w:r>
        <w:t>Annahme</w:t>
      </w:r>
    </w:p>
    <w:p>
      <w:r>
        <w:t>einer</w:t>
      </w:r>
    </w:p>
    <w:p>
      <w:r>
        <w:t>offensichtlichen</w:t>
      </w:r>
    </w:p>
    <w:p>
      <w:r>
        <w:t>Unhaltbarkeit</w:t>
      </w:r>
    </w:p>
    <w:p>
      <w:r>
        <w:t>der</w:t>
      </w:r>
    </w:p>
    <w:p>
      <w:r>
        <w:t>Feststellungen</w:t>
      </w:r>
    </w:p>
    <w:p>
      <w:r>
        <w:t>der</w:t>
      </w:r>
    </w:p>
    <w:p>
      <w:r>
        <w:t>Invali denversicherung</w:t>
      </w:r>
    </w:p>
    <w:p>
      <w:r>
        <w:t>ist</w:t>
      </w:r>
    </w:p>
    <w:p>
      <w:r>
        <w:t>rechtsprechungsgemäss</w:t>
      </w:r>
    </w:p>
    <w:p>
      <w:r>
        <w:t>an</w:t>
      </w:r>
    </w:p>
    <w:p>
      <w:r>
        <w:t>strenge</w:t>
      </w:r>
    </w:p>
    <w:p>
      <w:r>
        <w:t>Voraussetzungen</w:t>
      </w:r>
    </w:p>
    <w:p>
      <w:r>
        <w:t>ge knüpft.</w:t>
      </w:r>
    </w:p>
    <w:p>
      <w:r>
        <w:t>Es</w:t>
      </w:r>
    </w:p>
    <w:p>
      <w:r>
        <w:t>bedarf</w:t>
      </w:r>
    </w:p>
    <w:p>
      <w:r>
        <w:t>einer</w:t>
      </w:r>
    </w:p>
    <w:p>
      <w:r>
        <w:t>qualifizierten</w:t>
      </w:r>
    </w:p>
    <w:p>
      <w:r>
        <w:t>Unrichtigkeit</w:t>
      </w:r>
    </w:p>
    <w:p>
      <w:r>
        <w:t>des</w:t>
      </w:r>
    </w:p>
    <w:p>
      <w:r>
        <w:t>IV-Entscheides.</w:t>
      </w:r>
    </w:p>
    <w:p>
      <w:r>
        <w:t>Dieser</w:t>
      </w:r>
    </w:p>
    <w:p>
      <w:r>
        <w:t>muss</w:t>
      </w:r>
    </w:p>
    <w:p>
      <w:r>
        <w:t>geradezu</w:t>
      </w:r>
    </w:p>
    <w:p>
      <w:r>
        <w:t>willkürlich</w:t>
      </w:r>
    </w:p>
    <w:p>
      <w:r>
        <w:t>sein.</w:t>
      </w:r>
    </w:p>
    <w:p>
      <w:r>
        <w:t>Willkür</w:t>
      </w:r>
    </w:p>
    <w:p>
      <w:r>
        <w:t>in</w:t>
      </w:r>
    </w:p>
    <w:p>
      <w:r>
        <w:t>der</w:t>
      </w:r>
    </w:p>
    <w:p>
      <w:r>
        <w:t>Rechtsanwendung</w:t>
      </w:r>
    </w:p>
    <w:p>
      <w:r>
        <w:t>liegt</w:t>
      </w:r>
    </w:p>
    <w:p>
      <w:r>
        <w:t>aber</w:t>
      </w:r>
    </w:p>
    <w:p>
      <w:r>
        <w:t>nur</w:t>
      </w:r>
    </w:p>
    <w:p>
      <w:r>
        <w:t>vor,</w:t>
      </w:r>
    </w:p>
    <w:p>
      <w:r>
        <w:t>wenn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offensichtlich</w:t>
      </w:r>
    </w:p>
    <w:p>
      <w:r>
        <w:t>unhaltbar</w:t>
      </w:r>
    </w:p>
    <w:p>
      <w:r>
        <w:t>ist,</w:t>
      </w:r>
    </w:p>
    <w:p>
      <w:r>
        <w:t>mit</w:t>
      </w:r>
    </w:p>
    <w:p>
      <w:r>
        <w:t>der</w:t>
      </w:r>
    </w:p>
    <w:p>
      <w:r>
        <w:t>tatsächlichen</w:t>
      </w:r>
    </w:p>
    <w:p>
      <w:r>
        <w:t>Situation</w:t>
      </w:r>
    </w:p>
    <w:p>
      <w:r>
        <w:t>in</w:t>
      </w:r>
    </w:p>
    <w:p>
      <w:r>
        <w:t>klarem</w:t>
      </w:r>
    </w:p>
    <w:p>
      <w:r>
        <w:t>Widerspruch</w:t>
      </w:r>
    </w:p>
    <w:p>
      <w:r>
        <w:t>steht,</w:t>
      </w:r>
    </w:p>
    <w:p>
      <w:r>
        <w:t>eine</w:t>
      </w:r>
    </w:p>
    <w:p>
      <w:r>
        <w:t>Norm</w:t>
      </w:r>
    </w:p>
    <w:p>
      <w:r>
        <w:t>oder</w:t>
      </w:r>
    </w:p>
    <w:p>
      <w:r>
        <w:t>einen</w:t>
      </w:r>
    </w:p>
    <w:p>
      <w:r>
        <w:t>unum strittenen</w:t>
      </w:r>
    </w:p>
    <w:p>
      <w:r>
        <w:t>Rechtsgrundsatz</w:t>
      </w:r>
    </w:p>
    <w:p>
      <w:r>
        <w:t>krass</w:t>
      </w:r>
    </w:p>
    <w:p>
      <w:r>
        <w:t>verletzt</w:t>
      </w:r>
    </w:p>
    <w:p>
      <w:r>
        <w:t>oder</w:t>
      </w:r>
    </w:p>
    <w:p>
      <w:r>
        <w:t>in</w:t>
      </w:r>
    </w:p>
    <w:p>
      <w:r>
        <w:t>stossender</w:t>
      </w:r>
    </w:p>
    <w:p>
      <w:r>
        <w:t>Weise</w:t>
      </w:r>
    </w:p>
    <w:p>
      <w:r>
        <w:t>dem</w:t>
      </w:r>
    </w:p>
    <w:p>
      <w:r>
        <w:t>Gerechtigkeitsgedanken</w:t>
      </w:r>
    </w:p>
    <w:p>
      <w:r>
        <w:t>zuwiderläuft;</w:t>
      </w:r>
    </w:p>
    <w:p>
      <w:r>
        <w:t>dabei</w:t>
      </w:r>
    </w:p>
    <w:p>
      <w:r>
        <w:t>ist</w:t>
      </w:r>
    </w:p>
    <w:p>
      <w:r>
        <w:t>erforderlich,</w:t>
      </w:r>
    </w:p>
    <w:p>
      <w:r>
        <w:t>dass</w:t>
      </w:r>
    </w:p>
    <w:p>
      <w:r>
        <w:t>der</w:t>
      </w:r>
    </w:p>
    <w:p>
      <w:r>
        <w:t>Entscheid</w:t>
      </w:r>
    </w:p>
    <w:p>
      <w:r>
        <w:t>nicht</w:t>
      </w:r>
    </w:p>
    <w:p>
      <w:r>
        <w:t>nur</w:t>
      </w:r>
    </w:p>
    <w:p>
      <w:r>
        <w:t>in</w:t>
      </w:r>
    </w:p>
    <w:p>
      <w:r>
        <w:t>der</w:t>
      </w:r>
    </w:p>
    <w:p>
      <w:r>
        <w:t>Begründung,</w:t>
      </w:r>
    </w:p>
    <w:p>
      <w:r>
        <w:t>sondern</w:t>
      </w:r>
    </w:p>
    <w:p>
      <w:r>
        <w:t>auch</w:t>
      </w:r>
    </w:p>
    <w:p>
      <w:r>
        <w:t>im</w:t>
      </w:r>
    </w:p>
    <w:p>
      <w:r>
        <w:t>Ergebnis</w:t>
      </w:r>
    </w:p>
    <w:p>
      <w:r>
        <w:t>willkürlich</w:t>
      </w:r>
    </w:p>
    <w:p>
      <w:r>
        <w:t>ist.</w:t>
      </w:r>
    </w:p>
    <w:p>
      <w:r>
        <w:t>Willkürlich</w:t>
      </w:r>
    </w:p>
    <w:p>
      <w:r>
        <w:t>ist</w:t>
      </w:r>
    </w:p>
    <w:p>
      <w:r>
        <w:t>ein</w:t>
      </w:r>
    </w:p>
    <w:p>
      <w:r>
        <w:t>Entscheid</w:t>
      </w:r>
    </w:p>
    <w:p>
      <w:r>
        <w:t>jedoch</w:t>
      </w:r>
    </w:p>
    <w:p>
      <w:r>
        <w:t>nicht</w:t>
      </w:r>
    </w:p>
    <w:p>
      <w:r>
        <w:t>schon</w:t>
      </w:r>
    </w:p>
    <w:p>
      <w:r>
        <w:t>dann,</w:t>
      </w:r>
    </w:p>
    <w:p>
      <w:r>
        <w:t>wenn</w:t>
      </w:r>
    </w:p>
    <w:p>
      <w:r>
        <w:t>eine</w:t>
      </w:r>
    </w:p>
    <w:p>
      <w:r>
        <w:t>andere</w:t>
      </w:r>
    </w:p>
    <w:p>
      <w:r>
        <w:t>Lösung</w:t>
      </w:r>
    </w:p>
    <w:p>
      <w:r>
        <w:t>ebenfalls</w:t>
      </w:r>
    </w:p>
    <w:p>
      <w:r>
        <w:t>als</w:t>
      </w:r>
    </w:p>
    <w:p>
      <w:r>
        <w:t>vertretbar</w:t>
      </w:r>
    </w:p>
    <w:p>
      <w:r>
        <w:t>oder</w:t>
      </w:r>
    </w:p>
    <w:p>
      <w:r>
        <w:t>gar</w:t>
      </w:r>
    </w:p>
    <w:p>
      <w:r>
        <w:t>zutreffender</w:t>
      </w:r>
    </w:p>
    <w:p>
      <w:r>
        <w:t>erscheint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9C_30/2014</w:t>
      </w:r>
    </w:p>
    <w:p>
      <w:r>
        <w:t>vom</w:t>
      </w:r>
    </w:p>
    <w:p>
      <w:r>
        <w:t>6.</w:t>
      </w:r>
    </w:p>
    <w:p>
      <w:r>
        <w:t>Mai</w:t>
      </w:r>
    </w:p>
    <w:p>
      <w:r>
        <w:t>2014</w:t>
      </w:r>
    </w:p>
    <w:p>
      <w:r>
        <w:t>E.</w:t>
      </w:r>
    </w:p>
    <w:p>
      <w:r>
        <w:t>2.3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140</w:t>
      </w:r>
    </w:p>
    <w:p>
      <w:r>
        <w:t>III</w:t>
      </w:r>
    </w:p>
    <w:p>
      <w:r>
        <w:t>16</w:t>
      </w:r>
    </w:p>
    <w:p>
      <w:r>
        <w:t>E.</w:t>
      </w:r>
    </w:p>
    <w:p>
      <w:r>
        <w:t>2.1). 4. 4.1</w:t>
      </w:r>
    </w:p>
    <w:p>
      <w:r>
        <w:t>Die</w:t>
      </w:r>
    </w:p>
    <w:p>
      <w:r>
        <w:t>IV-Stelle</w:t>
      </w:r>
    </w:p>
    <w:p>
      <w:r>
        <w:t>stellte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Rentenanspruchs</w:t>
      </w:r>
    </w:p>
    <w:p>
      <w:r>
        <w:t>auf</w:t>
      </w:r>
    </w:p>
    <w:p>
      <w:r>
        <w:t>die</w:t>
      </w:r>
    </w:p>
    <w:p>
      <w:r>
        <w:t>Anmeldung</w:t>
      </w:r>
    </w:p>
    <w:p>
      <w:r>
        <w:t>zum</w:t>
      </w:r>
    </w:p>
    <w:p>
      <w:r>
        <w:t>Leistungsbezug</w:t>
      </w:r>
    </w:p>
    <w:p>
      <w:r>
        <w:t>im</w:t>
      </w:r>
    </w:p>
    <w:p>
      <w:r>
        <w:t>Februar</w:t>
      </w:r>
    </w:p>
    <w:p>
      <w:r>
        <w:t>2020</w:t>
      </w:r>
    </w:p>
    <w:p>
      <w:r>
        <w:t>ab</w:t>
      </w:r>
    </w:p>
    <w:p>
      <w:r>
        <w:t>(Urk.</w:t>
      </w:r>
    </w:p>
    <w:p>
      <w:r>
        <w:t>15/42</w:t>
      </w:r>
    </w:p>
    <w:p>
      <w:r>
        <w:t>S.</w:t>
      </w:r>
    </w:p>
    <w:p>
      <w:r>
        <w:t>1),</w:t>
      </w:r>
    </w:p>
    <w:p>
      <w:r>
        <w:t>was</w:t>
      </w:r>
    </w:p>
    <w:p>
      <w:r>
        <w:t>allein</w:t>
      </w:r>
    </w:p>
    <w:p>
      <w:r>
        <w:t>aufgrund</w:t>
      </w:r>
    </w:p>
    <w:p>
      <w:r>
        <w:t>des</w:t>
      </w:r>
    </w:p>
    <w:p>
      <w:r>
        <w:t>Anmeldungszeitpunkts</w:t>
      </w:r>
    </w:p>
    <w:p>
      <w:r>
        <w:t>zu</w:t>
      </w:r>
    </w:p>
    <w:p>
      <w:r>
        <w:t>einem</w:t>
      </w:r>
    </w:p>
    <w:p>
      <w:r>
        <w:t>frühestmöglichen</w:t>
      </w:r>
    </w:p>
    <w:p>
      <w:r>
        <w:t>Rentenbeginn</w:t>
      </w:r>
    </w:p>
    <w:p>
      <w:r>
        <w:t>per</w:t>
      </w:r>
    </w:p>
    <w:p>
      <w:r>
        <w:t>1.</w:t>
      </w:r>
    </w:p>
    <w:p>
      <w:r>
        <w:t>Au gust</w:t>
      </w:r>
    </w:p>
    <w:p>
      <w:r>
        <w:rPr>
          <w:b/>
        </w:rPr>
        <w:t>E. 5</w:t>
      </w:r>
    </w:p>
    <w:p>
      <w:r>
        <w:t>Januar</w:t>
      </w:r>
    </w:p>
    <w:p>
      <w:r>
        <w:t>2019</w:t>
      </w:r>
    </w:p>
    <w:p>
      <w:r>
        <w:t>E.</w:t>
      </w:r>
    </w:p>
    <w:p>
      <w:r>
        <w:t>6.1</w:t>
      </w:r>
    </w:p>
    <w:p>
      <w:r>
        <w:t>mit</w:t>
      </w:r>
    </w:p>
    <w:p>
      <w:r>
        <w:t>Hinweisen).</w:t>
      </w:r>
    </w:p>
    <w:p>
      <w:r>
        <w:t>Eine</w:t>
      </w:r>
    </w:p>
    <w:p>
      <w:r>
        <w:t>mindestens</w:t>
      </w:r>
    </w:p>
    <w:p>
      <w:r>
        <w:t>20%ige</w:t>
      </w:r>
    </w:p>
    <w:p>
      <w:r>
        <w:t>Arbeitsunfähigkeit</w:t>
      </w:r>
    </w:p>
    <w:p>
      <w:r>
        <w:t>muss</w:t>
      </w:r>
    </w:p>
    <w:p>
      <w:r>
        <w:t>sich</w:t>
      </w:r>
    </w:p>
    <w:p>
      <w:r>
        <w:t>sinnfällig</w:t>
      </w:r>
    </w:p>
    <w:p>
      <w:r>
        <w:t>auf</w:t>
      </w:r>
    </w:p>
    <w:p>
      <w:r>
        <w:t>das</w:t>
      </w:r>
    </w:p>
    <w:p>
      <w:r>
        <w:t>Arbeits verhältnis</w:t>
      </w:r>
    </w:p>
    <w:p>
      <w:r>
        <w:t>auswirken.</w:t>
      </w:r>
    </w:p>
    <w:p>
      <w:r>
        <w:t>Es</w:t>
      </w:r>
    </w:p>
    <w:p>
      <w:r>
        <w:t>muss</w:t>
      </w:r>
    </w:p>
    <w:p>
      <w:r>
        <w:t>arbeitsrechtlich</w:t>
      </w:r>
    </w:p>
    <w:p>
      <w:r>
        <w:t>in</w:t>
      </w:r>
    </w:p>
    <w:p>
      <w:r>
        <w:t>Erscheinung</w:t>
      </w:r>
    </w:p>
    <w:p>
      <w:r>
        <w:t>treten,</w:t>
      </w:r>
    </w:p>
    <w:p>
      <w:r>
        <w:t>dass</w:t>
      </w:r>
    </w:p>
    <w:p>
      <w:r>
        <w:t>die</w:t>
      </w:r>
    </w:p>
    <w:p>
      <w:r>
        <w:t>ver sicherte</w:t>
      </w:r>
    </w:p>
    <w:p>
      <w:r>
        <w:t>Person</w:t>
      </w:r>
    </w:p>
    <w:p>
      <w:r>
        <w:t>im</w:t>
      </w:r>
    </w:p>
    <w:p>
      <w:r>
        <w:t>bisherigen</w:t>
      </w:r>
    </w:p>
    <w:p>
      <w:r>
        <w:t>Beruf</w:t>
      </w:r>
    </w:p>
    <w:p>
      <w:r>
        <w:t>an</w:t>
      </w:r>
    </w:p>
    <w:p>
      <w:r>
        <w:t>Leistungsvermögen</w:t>
      </w:r>
    </w:p>
    <w:p>
      <w:r>
        <w:t>eingebüsst</w:t>
      </w:r>
    </w:p>
    <w:p>
      <w:r>
        <w:t>hat,</w:t>
      </w:r>
    </w:p>
    <w:p>
      <w:r>
        <w:t>so</w:t>
      </w:r>
    </w:p>
    <w:p>
      <w:r>
        <w:t>etwa</w:t>
      </w:r>
    </w:p>
    <w:p>
      <w:r>
        <w:t>durch</w:t>
      </w:r>
    </w:p>
    <w:p>
      <w:r>
        <w:t>einen</w:t>
      </w:r>
    </w:p>
    <w:p>
      <w:r>
        <w:t>Abfall</w:t>
      </w:r>
    </w:p>
    <w:p>
      <w:r>
        <w:t>der</w:t>
      </w:r>
    </w:p>
    <w:p>
      <w:r>
        <w:t>Leistungen</w:t>
      </w:r>
    </w:p>
    <w:p>
      <w:r>
        <w:t>mit</w:t>
      </w:r>
    </w:p>
    <w:p>
      <w:r>
        <w:t>entsprechender</w:t>
      </w:r>
    </w:p>
    <w:p>
      <w:r>
        <w:t>Feststellung</w:t>
      </w:r>
    </w:p>
    <w:p>
      <w:r>
        <w:t>oder</w:t>
      </w:r>
    </w:p>
    <w:p>
      <w:r>
        <w:t>gar</w:t>
      </w:r>
    </w:p>
    <w:p>
      <w:r>
        <w:t>Ermahnung</w:t>
      </w:r>
    </w:p>
    <w:p>
      <w:r>
        <w:t>des</w:t>
      </w:r>
    </w:p>
    <w:p>
      <w:r>
        <w:t>Arbeit gebers</w:t>
      </w:r>
    </w:p>
    <w:p>
      <w:r>
        <w:t>oder</w:t>
      </w:r>
    </w:p>
    <w:p>
      <w:r>
        <w:t>durch</w:t>
      </w:r>
    </w:p>
    <w:p>
      <w:r>
        <w:t>gehäufte,</w:t>
      </w:r>
    </w:p>
    <w:p>
      <w:r>
        <w:t>aus</w:t>
      </w:r>
    </w:p>
    <w:p>
      <w:r>
        <w:t>dem</w:t>
      </w:r>
    </w:p>
    <w:p>
      <w:r>
        <w:t>Rahmen</w:t>
      </w:r>
    </w:p>
    <w:p>
      <w:r>
        <w:t>fallende</w:t>
      </w:r>
    </w:p>
    <w:p>
      <w:r>
        <w:t>gesundheitlich</w:t>
      </w:r>
    </w:p>
    <w:p>
      <w:r>
        <w:t>bedingte</w:t>
      </w:r>
    </w:p>
    <w:p>
      <w:r>
        <w:t>Arbeitsausfälle.</w:t>
      </w:r>
    </w:p>
    <w:p>
      <w:r>
        <w:t>Der</w:t>
      </w:r>
    </w:p>
    <w:p>
      <w:r>
        <w:t>Zeitpunkt</w:t>
      </w:r>
    </w:p>
    <w:p>
      <w:r>
        <w:t>des</w:t>
      </w:r>
    </w:p>
    <w:p>
      <w:r>
        <w:t>Eintritts</w:t>
      </w:r>
    </w:p>
    <w:p>
      <w:r>
        <w:t>der</w:t>
      </w:r>
    </w:p>
    <w:p>
      <w:r>
        <w:t>Arbeits unfähigkeit</w:t>
      </w:r>
    </w:p>
    <w:p>
      <w:r>
        <w:t>muss</w:t>
      </w:r>
    </w:p>
    <w:p>
      <w:r>
        <w:t>mit</w:t>
      </w:r>
    </w:p>
    <w:p>
      <w:r>
        <w:t>dem</w:t>
      </w:r>
    </w:p>
    <w:p>
      <w:r>
        <w:t>im</w:t>
      </w:r>
    </w:p>
    <w:p>
      <w:r>
        <w:t>Sozial versicherungsrecht</w:t>
      </w:r>
    </w:p>
    <w:p>
      <w:r>
        <w:t>üblichen</w:t>
      </w:r>
    </w:p>
    <w:p>
      <w:r>
        <w:t>Beweisgrad</w:t>
      </w:r>
    </w:p>
    <w:p>
      <w:r>
        <w:t>der</w:t>
      </w:r>
    </w:p>
    <w:p>
      <w:r>
        <w:t>über wiegenden</w:t>
      </w:r>
    </w:p>
    <w:p>
      <w:r>
        <w:t>Wahrscheinlichkeit</w:t>
      </w:r>
    </w:p>
    <w:p>
      <w:r>
        <w:t>(BGE</w:t>
      </w:r>
    </w:p>
    <w:p>
      <w:r>
        <w:t>126</w:t>
      </w:r>
    </w:p>
    <w:p>
      <w:r>
        <w:t>V</w:t>
      </w:r>
    </w:p>
    <w:p>
      <w:r>
        <w:t>353</w:t>
      </w:r>
    </w:p>
    <w:p>
      <w:r>
        <w:t>E.</w:t>
      </w:r>
    </w:p>
    <w:p>
      <w:r>
        <w:t>5b</w:t>
      </w:r>
    </w:p>
    <w:p>
      <w:r>
        <w:t>mit</w:t>
      </w:r>
    </w:p>
    <w:p>
      <w:r>
        <w:t>weiteren</w:t>
      </w:r>
    </w:p>
    <w:p>
      <w:r>
        <w:t>Hin wei sen)</w:t>
      </w:r>
    </w:p>
    <w:p>
      <w:r>
        <w:t>nachgewiesen</w:t>
      </w:r>
    </w:p>
    <w:p>
      <w:r>
        <w:t>sein.</w:t>
      </w:r>
    </w:p>
    <w:p>
      <w:r>
        <w:t>Dieser</w:t>
      </w:r>
    </w:p>
    <w:p>
      <w:r>
        <w:t>Nach weis</w:t>
      </w:r>
    </w:p>
    <w:p>
      <w:r>
        <w:t>darf</w:t>
      </w:r>
    </w:p>
    <w:p>
      <w:r>
        <w:t>nicht</w:t>
      </w:r>
    </w:p>
    <w:p>
      <w:r>
        <w:t>durch</w:t>
      </w:r>
    </w:p>
    <w:p>
      <w:r>
        <w:t>nachträgliche</w:t>
      </w:r>
    </w:p>
    <w:p>
      <w:r>
        <w:t>erwerb liche</w:t>
      </w:r>
    </w:p>
    <w:p>
      <w:r>
        <w:t>oder</w:t>
      </w:r>
    </w:p>
    <w:p>
      <w:r>
        <w:t>medizinische</w:t>
      </w:r>
    </w:p>
    <w:p>
      <w:r>
        <w:t>Annahmen</w:t>
      </w:r>
    </w:p>
    <w:p>
      <w:r>
        <w:t>un d</w:t>
      </w:r>
    </w:p>
    <w:p>
      <w:r>
        <w:t>spekulative</w:t>
      </w:r>
    </w:p>
    <w:p>
      <w:r>
        <w:t>Überlegungen</w:t>
      </w:r>
    </w:p>
    <w:p>
      <w:r>
        <w:t>ersetzt</w:t>
      </w:r>
    </w:p>
    <w:p>
      <w:r>
        <w:t>werden</w:t>
      </w:r>
    </w:p>
    <w:p>
      <w:r>
        <w:t>(Urteil e</w:t>
      </w:r>
    </w:p>
    <w:p>
      <w:r>
        <w:t>des</w:t>
      </w:r>
    </w:p>
    <w:p>
      <w:r>
        <w:t>Bundesgerichts</w:t>
      </w:r>
    </w:p>
    <w:p>
      <w:r>
        <w:t>9C_517/2020</w:t>
      </w:r>
    </w:p>
    <w:p>
      <w:r>
        <w:t>vom</w:t>
      </w:r>
    </w:p>
    <w:p>
      <w:r>
        <w:t>28.</w:t>
      </w:r>
    </w:p>
    <w:p>
      <w:r>
        <w:t>Januar</w:t>
      </w:r>
    </w:p>
    <w:p>
      <w:r>
        <w:t>2021</w:t>
      </w:r>
    </w:p>
    <w:p>
      <w:r>
        <w:t>E.</w:t>
      </w:r>
    </w:p>
    <w:p>
      <w:r>
        <w:t>3.2,</w:t>
      </w:r>
    </w:p>
    <w:p>
      <w:r>
        <w:t>8C_652/2011</w:t>
      </w:r>
    </w:p>
    <w:p>
      <w:r>
        <w:t>vom</w:t>
      </w:r>
    </w:p>
    <w:p>
      <w:r>
        <w:t>1</w:t>
      </w:r>
    </w:p>
    <w:p>
      <w:r>
        <w:rPr>
          <w:b/>
        </w:rPr>
        <w:t>E. 5.1</w:t>
      </w:r>
    </w:p>
    <w:p>
      <w:r>
        <w:t>Vorauszuschicken</w:t>
      </w:r>
    </w:p>
    <w:p>
      <w:r>
        <w:t>ist,</w:t>
      </w:r>
    </w:p>
    <w:p>
      <w:r>
        <w:t>dass</w:t>
      </w:r>
    </w:p>
    <w:p>
      <w:r>
        <w:t>der</w:t>
      </w:r>
    </w:p>
    <w:p>
      <w:r>
        <w:t>Kläger</w:t>
      </w:r>
    </w:p>
    <w:p>
      <w:r>
        <w:t>seit</w:t>
      </w:r>
    </w:p>
    <w:p>
      <w:r>
        <w:t>dem</w:t>
      </w:r>
    </w:p>
    <w:p>
      <w:r>
        <w:t>1.</w:t>
      </w:r>
    </w:p>
    <w:p>
      <w:r>
        <w:t>Januar</w:t>
      </w:r>
    </w:p>
    <w:p>
      <w:r>
        <w:t>2019</w:t>
      </w:r>
    </w:p>
    <w:p>
      <w:r>
        <w:t>bei</w:t>
      </w:r>
    </w:p>
    <w:p>
      <w:r>
        <w:t>der</w:t>
      </w:r>
    </w:p>
    <w:p>
      <w:r>
        <w:t>Beklagten</w:t>
      </w:r>
    </w:p>
    <w:p>
      <w:r>
        <w:t>1</w:t>
      </w:r>
    </w:p>
    <w:p>
      <w:r>
        <w:t>vorsorgeversichert</w:t>
      </w:r>
    </w:p>
    <w:p>
      <w:r>
        <w:t>ist,</w:t>
      </w:r>
    </w:p>
    <w:p>
      <w:r>
        <w:t>sodass</w:t>
      </w:r>
    </w:p>
    <w:p>
      <w:r>
        <w:t>insbesondere</w:t>
      </w:r>
    </w:p>
    <w:p>
      <w:r>
        <w:t>zu</w:t>
      </w:r>
    </w:p>
    <w:p>
      <w:r>
        <w:t>prüfen</w:t>
      </w:r>
    </w:p>
    <w:p>
      <w:r>
        <w:t>ist,</w:t>
      </w:r>
    </w:p>
    <w:p>
      <w:r>
        <w:t>ob</w:t>
      </w:r>
    </w:p>
    <w:p>
      <w:r>
        <w:t>die</w:t>
      </w:r>
    </w:p>
    <w:p>
      <w:r>
        <w:t>IV-Stelle</w:t>
      </w:r>
    </w:p>
    <w:p>
      <w:r>
        <w:t>den</w:t>
      </w:r>
    </w:p>
    <w:p>
      <w:r>
        <w:t>Beginn</w:t>
      </w:r>
    </w:p>
    <w:p>
      <w:r>
        <w:t>der</w:t>
      </w:r>
    </w:p>
    <w:p>
      <w:r>
        <w:t>massgebenden</w:t>
      </w:r>
    </w:p>
    <w:p>
      <w:r>
        <w:t>Arbeitsunfähigkeit</w:t>
      </w:r>
    </w:p>
    <w:p>
      <w:r>
        <w:t>in</w:t>
      </w:r>
    </w:p>
    <w:p>
      <w:r>
        <w:t>offensichtlich</w:t>
      </w:r>
    </w:p>
    <w:p>
      <w:r>
        <w:t>unhaltbarer</w:t>
      </w:r>
    </w:p>
    <w:p>
      <w:r>
        <w:t>Weise</w:t>
      </w:r>
    </w:p>
    <w:p>
      <w:r>
        <w:t>nicht</w:t>
      </w:r>
    </w:p>
    <w:p>
      <w:r>
        <w:t>schon</w:t>
      </w:r>
    </w:p>
    <w:p>
      <w:r>
        <w:t>vor</w:t>
      </w:r>
    </w:p>
    <w:p>
      <w:r>
        <w:t>diesem</w:t>
      </w:r>
    </w:p>
    <w:p>
      <w:r>
        <w:t>Zeitpunkt</w:t>
      </w:r>
    </w:p>
    <w:p>
      <w:r>
        <w:t>festgesetzt</w:t>
      </w:r>
    </w:p>
    <w:p>
      <w:r>
        <w:t>hat;</w:t>
      </w:r>
    </w:p>
    <w:p>
      <w:r>
        <w:t>andernfalls</w:t>
      </w:r>
    </w:p>
    <w:p>
      <w:r>
        <w:t>ergäbe</w:t>
      </w:r>
    </w:p>
    <w:p>
      <w:r>
        <w:t>sich</w:t>
      </w:r>
    </w:p>
    <w:p>
      <w:r>
        <w:t>keine</w:t>
      </w:r>
    </w:p>
    <w:p>
      <w:r>
        <w:t>Änderung</w:t>
      </w:r>
    </w:p>
    <w:p>
      <w:r>
        <w:t>des</w:t>
      </w:r>
    </w:p>
    <w:p>
      <w:r>
        <w:t>Leistungsträgers.</w:t>
      </w:r>
    </w:p>
    <w:p>
      <w:r>
        <w:t>Bereits</w:t>
      </w:r>
    </w:p>
    <w:p>
      <w:r>
        <w:t>in</w:t>
      </w:r>
    </w:p>
    <w:p>
      <w:r>
        <w:t>der</w:t>
      </w:r>
    </w:p>
    <w:p>
      <w:r>
        <w:t>Zeit</w:t>
      </w:r>
    </w:p>
    <w:p>
      <w:r>
        <w:t>der</w:t>
      </w:r>
    </w:p>
    <w:p>
      <w:r>
        <w:t>Tätigkeit</w:t>
      </w:r>
    </w:p>
    <w:p>
      <w:r>
        <w:t>für</w:t>
      </w:r>
    </w:p>
    <w:p>
      <w:r>
        <w:t>die</w:t>
      </w:r>
    </w:p>
    <w:p>
      <w:r>
        <w:t>Y.___</w:t>
      </w:r>
    </w:p>
    <w:p>
      <w:r>
        <w:t>AG</w:t>
      </w:r>
    </w:p>
    <w:p>
      <w:r>
        <w:t>müssten</w:t>
      </w:r>
    </w:p>
    <w:p>
      <w:r>
        <w:t>die</w:t>
      </w:r>
    </w:p>
    <w:p>
      <w:r>
        <w:t>vorliegenden</w:t>
      </w:r>
    </w:p>
    <w:p>
      <w:r>
        <w:t>echtzeitlichen</w:t>
      </w:r>
    </w:p>
    <w:p>
      <w:r>
        <w:t>Akten</w:t>
      </w:r>
    </w:p>
    <w:p>
      <w:r>
        <w:t>eindeutige</w:t>
      </w:r>
    </w:p>
    <w:p>
      <w:r>
        <w:t>Hinweise</w:t>
      </w:r>
    </w:p>
    <w:p>
      <w:r>
        <w:t>enthalten,</w:t>
      </w:r>
    </w:p>
    <w:p>
      <w:r>
        <w:t>welche</w:t>
      </w:r>
    </w:p>
    <w:p>
      <w:r>
        <w:t>nur</w:t>
      </w:r>
    </w:p>
    <w:p>
      <w:r>
        <w:t>den</w:t>
      </w:r>
    </w:p>
    <w:p>
      <w:r>
        <w:t>Schluss</w:t>
      </w:r>
    </w:p>
    <w:p>
      <w:r>
        <w:t>zulassen</w:t>
      </w:r>
    </w:p>
    <w:p>
      <w:r>
        <w:t>würden,</w:t>
      </w:r>
    </w:p>
    <w:p>
      <w:r>
        <w:t>dass</w:t>
      </w:r>
    </w:p>
    <w:p>
      <w:r>
        <w:t>die</w:t>
      </w:r>
    </w:p>
    <w:p>
      <w:r>
        <w:t>massgebende</w:t>
      </w:r>
    </w:p>
    <w:p>
      <w:r>
        <w:t>Arbeitsunfähig keit</w:t>
      </w:r>
    </w:p>
    <w:p>
      <w:r>
        <w:t>bereits</w:t>
      </w:r>
    </w:p>
    <w:p>
      <w:r>
        <w:t>bis</w:t>
      </w:r>
    </w:p>
    <w:p>
      <w:r>
        <w:t>Ende</w:t>
      </w:r>
    </w:p>
    <w:p>
      <w:r>
        <w:t>2018</w:t>
      </w:r>
    </w:p>
    <w:p>
      <w:r>
        <w:t>eingetreten</w:t>
      </w:r>
    </w:p>
    <w:p>
      <w:r>
        <w:t>ist.</w:t>
      </w:r>
    </w:p>
    <w:p>
      <w:r>
        <w:rPr>
          <w:b/>
        </w:rPr>
        <w:t>E. 5.2</w:t>
      </w:r>
    </w:p>
    <w:p>
      <w:r>
        <w:t>Allein</w:t>
      </w:r>
    </w:p>
    <w:p>
      <w:r>
        <w:t>aus</w:t>
      </w:r>
    </w:p>
    <w:p>
      <w:r>
        <w:t>der</w:t>
      </w:r>
    </w:p>
    <w:p>
      <w:r>
        <w:t>stationären</w:t>
      </w:r>
    </w:p>
    <w:p>
      <w:r>
        <w:t>Behandlung</w:t>
      </w:r>
    </w:p>
    <w:p>
      <w:r>
        <w:t>i n</w:t>
      </w:r>
    </w:p>
    <w:p>
      <w:r>
        <w:t>der</w:t>
      </w:r>
    </w:p>
    <w:p>
      <w:r>
        <w:t>Z.___</w:t>
      </w:r>
    </w:p>
    <w:p>
      <w:r>
        <w:t>in</w:t>
      </w:r>
    </w:p>
    <w:p>
      <w:r>
        <w:t>der</w:t>
      </w:r>
    </w:p>
    <w:p>
      <w:r>
        <w:t>Zeit</w:t>
      </w:r>
    </w:p>
    <w:p>
      <w:r>
        <w:t>vom</w:t>
      </w:r>
    </w:p>
    <w:p>
      <w:r>
        <w:t>10.</w:t>
      </w:r>
    </w:p>
    <w:p>
      <w:r>
        <w:t>bis</w:t>
      </w:r>
    </w:p>
    <w:p>
      <w:r>
        <w:t>19.</w:t>
      </w:r>
    </w:p>
    <w:p>
      <w:r>
        <w:t>Mai</w:t>
      </w:r>
    </w:p>
    <w:p>
      <w:r>
        <w:t>2016</w:t>
      </w:r>
    </w:p>
    <w:p>
      <w:r>
        <w:t>sowie</w:t>
      </w:r>
    </w:p>
    <w:p>
      <w:r>
        <w:t>der</w:t>
      </w:r>
    </w:p>
    <w:p>
      <w:r>
        <w:t>konsekutiv</w:t>
      </w:r>
    </w:p>
    <w:p>
      <w:r>
        <w:t>für</w:t>
      </w:r>
    </w:p>
    <w:p>
      <w:r>
        <w:t>den</w:t>
      </w:r>
    </w:p>
    <w:p>
      <w:r>
        <w:t>Zeitraum</w:t>
      </w:r>
    </w:p>
    <w:p>
      <w:r>
        <w:rPr>
          <w:b/>
        </w:rPr>
        <w:t>E. 7</w:t>
      </w:r>
    </w:p>
    <w:p>
      <w:r>
        <w:t>Mai</w:t>
      </w:r>
    </w:p>
    <w:p>
      <w:r>
        <w:t>2011</w:t>
      </w:r>
    </w:p>
    <w:p>
      <w:r>
        <w:t>E.</w:t>
      </w:r>
    </w:p>
    <w:p>
      <w:r>
        <w:t>3.2,</w:t>
      </w:r>
    </w:p>
    <w:p>
      <w:r>
        <w:t>je</w:t>
      </w:r>
    </w:p>
    <w:p>
      <w:r>
        <w:t>mit</w:t>
      </w:r>
    </w:p>
    <w:p>
      <w:r>
        <w:t>Hinweisen ). 2. 2.1</w:t>
      </w:r>
    </w:p>
    <w:p>
      <w:r>
        <w:t>Die</w:t>
      </w:r>
    </w:p>
    <w:p>
      <w:r>
        <w:t>Vertreterin</w:t>
      </w:r>
    </w:p>
    <w:p>
      <w:r>
        <w:t>des</w:t>
      </w:r>
    </w:p>
    <w:p>
      <w:r>
        <w:t>Klägers</w:t>
      </w:r>
    </w:p>
    <w:p>
      <w:r>
        <w:t>führte</w:t>
      </w:r>
    </w:p>
    <w:p>
      <w:r>
        <w:t>zur</w:t>
      </w:r>
    </w:p>
    <w:p>
      <w:r>
        <w:t>Klagebegründung</w:t>
      </w:r>
    </w:p>
    <w:p>
      <w:r>
        <w:t>im</w:t>
      </w:r>
    </w:p>
    <w:p>
      <w:r>
        <w:t>Wesentlichen</w:t>
      </w:r>
    </w:p>
    <w:p>
      <w:r>
        <w:t>aus,</w:t>
      </w:r>
    </w:p>
    <w:p>
      <w:r>
        <w:t>dass</w:t>
      </w:r>
    </w:p>
    <w:p>
      <w:r>
        <w:t>der</w:t>
      </w:r>
    </w:p>
    <w:p>
      <w:r>
        <w:t>Kläger</w:t>
      </w:r>
    </w:p>
    <w:p>
      <w:r>
        <w:t>während</w:t>
      </w:r>
    </w:p>
    <w:p>
      <w:r>
        <w:t>seiner</w:t>
      </w:r>
    </w:p>
    <w:p>
      <w:r>
        <w:t>Tätigkeit</w:t>
      </w:r>
    </w:p>
    <w:p>
      <w:r>
        <w:t>für</w:t>
      </w:r>
    </w:p>
    <w:p>
      <w:r>
        <w:t>die</w:t>
      </w:r>
    </w:p>
    <w:p>
      <w:r>
        <w:t>Y.___</w:t>
      </w:r>
    </w:p>
    <w:p>
      <w:r>
        <w:t>AG</w:t>
      </w:r>
    </w:p>
    <w:p>
      <w:r>
        <w:t>voll</w:t>
      </w:r>
    </w:p>
    <w:p>
      <w:r>
        <w:t>leistungsfähig</w:t>
      </w:r>
    </w:p>
    <w:p>
      <w:r>
        <w:t>gewesen</w:t>
      </w:r>
    </w:p>
    <w:p>
      <w:r>
        <w:t>sei.</w:t>
      </w:r>
    </w:p>
    <w:p>
      <w:r>
        <w:t>Erst</w:t>
      </w:r>
    </w:p>
    <w:p>
      <w:r>
        <w:t>im</w:t>
      </w:r>
    </w:p>
    <w:p>
      <w:r>
        <w:t>Verlauf</w:t>
      </w:r>
    </w:p>
    <w:p>
      <w:r>
        <w:t>der</w:t>
      </w:r>
    </w:p>
    <w:p>
      <w:r>
        <w:t>Tätigkeit</w:t>
      </w:r>
    </w:p>
    <w:p>
      <w:r>
        <w:t>für</w:t>
      </w:r>
    </w:p>
    <w:p>
      <w:r>
        <w:t>die</w:t>
      </w:r>
    </w:p>
    <w:p>
      <w:r>
        <w:t>A.___</w:t>
      </w:r>
    </w:p>
    <w:p>
      <w:r>
        <w:t>AG</w:t>
      </w:r>
    </w:p>
    <w:p>
      <w:r>
        <w:t>habe</w:t>
      </w:r>
    </w:p>
    <w:p>
      <w:r>
        <w:t>er</w:t>
      </w:r>
    </w:p>
    <w:p>
      <w:r>
        <w:t>mit</w:t>
      </w:r>
    </w:p>
    <w:p>
      <w:r>
        <w:t>den</w:t>
      </w:r>
    </w:p>
    <w:p>
      <w:r>
        <w:t>steigenden</w:t>
      </w:r>
    </w:p>
    <w:p>
      <w:r>
        <w:t>Anforderungen</w:t>
      </w:r>
    </w:p>
    <w:p>
      <w:r>
        <w:t>an</w:t>
      </w:r>
    </w:p>
    <w:p>
      <w:r>
        <w:t>das</w:t>
      </w:r>
    </w:p>
    <w:p>
      <w:r>
        <w:t>Elektrozeichnen</w:t>
      </w:r>
    </w:p>
    <w:p>
      <w:r>
        <w:t>nicht</w:t>
      </w:r>
    </w:p>
    <w:p>
      <w:r>
        <w:t>mehr</w:t>
      </w:r>
    </w:p>
    <w:p>
      <w:r>
        <w:t>vollumfänglich</w:t>
      </w:r>
    </w:p>
    <w:p>
      <w:r>
        <w:t>mithalten</w:t>
      </w:r>
    </w:p>
    <w:p>
      <w:r>
        <w:t>können,</w:t>
      </w:r>
    </w:p>
    <w:p>
      <w:r>
        <w:t>was</w:t>
      </w:r>
    </w:p>
    <w:p>
      <w:r>
        <w:t>Ende</w:t>
      </w:r>
    </w:p>
    <w:p>
      <w:r>
        <w:t>2019</w:t>
      </w:r>
    </w:p>
    <w:p>
      <w:r>
        <w:t>zu</w:t>
      </w:r>
    </w:p>
    <w:p>
      <w:r>
        <w:t>einer</w:t>
      </w:r>
    </w:p>
    <w:p>
      <w:r>
        <w:t>vom</w:t>
      </w:r>
    </w:p>
    <w:p>
      <w:r>
        <w:t>Arbeitgeber</w:t>
      </w:r>
    </w:p>
    <w:p>
      <w:r>
        <w:t>angestossenen</w:t>
      </w:r>
    </w:p>
    <w:p>
      <w:r>
        <w:t>Früherfassung</w:t>
      </w:r>
    </w:p>
    <w:p>
      <w:r>
        <w:t>geführt</w:t>
      </w:r>
    </w:p>
    <w:p>
      <w:r>
        <w:t>habe.</w:t>
      </w:r>
    </w:p>
    <w:p>
      <w:r>
        <w:t>Damit</w:t>
      </w:r>
    </w:p>
    <w:p>
      <w:r>
        <w:t>sei</w:t>
      </w:r>
    </w:p>
    <w:p>
      <w:r>
        <w:t>erst</w:t>
      </w:r>
    </w:p>
    <w:p>
      <w:r>
        <w:t>ab</w:t>
      </w:r>
    </w:p>
    <w:p>
      <w:r>
        <w:t>Ende</w:t>
      </w:r>
    </w:p>
    <w:p>
      <w:r>
        <w:t>2019</w:t>
      </w:r>
    </w:p>
    <w:p>
      <w:r>
        <w:t>von</w:t>
      </w:r>
    </w:p>
    <w:p>
      <w:r>
        <w:t>einer</w:t>
      </w:r>
    </w:p>
    <w:p>
      <w:r>
        <w:t>tatsächlichen</w:t>
      </w:r>
    </w:p>
    <w:p>
      <w:r>
        <w:t>Verminderung</w:t>
      </w:r>
    </w:p>
    <w:p>
      <w:r>
        <w:t>der</w:t>
      </w:r>
    </w:p>
    <w:p>
      <w:r>
        <w:t>Arbeitsleistung</w:t>
      </w:r>
    </w:p>
    <w:p>
      <w:r>
        <w:t>auszugehen,</w:t>
      </w:r>
    </w:p>
    <w:p>
      <w:r>
        <w:t>was</w:t>
      </w:r>
    </w:p>
    <w:p>
      <w:r>
        <w:t>zur</w:t>
      </w:r>
    </w:p>
    <w:p>
      <w:r>
        <w:t>Leistungspflicht</w:t>
      </w:r>
    </w:p>
    <w:p>
      <w:r>
        <w:t>der</w:t>
      </w:r>
    </w:p>
    <w:p>
      <w:r>
        <w:t>Beklagten</w:t>
      </w:r>
    </w:p>
    <w:p>
      <w:r>
        <w:t>1</w:t>
      </w:r>
    </w:p>
    <w:p>
      <w:r>
        <w:t>führe</w:t>
      </w:r>
    </w:p>
    <w:p>
      <w:r>
        <w:t>(Urk.</w:t>
      </w:r>
    </w:p>
    <w:p>
      <w:r>
        <w:t>1</w:t>
      </w:r>
    </w:p>
    <w:p>
      <w:r>
        <w:t>S.</w:t>
      </w:r>
    </w:p>
    <w:p>
      <w:r>
        <w:t>8).</w:t>
      </w:r>
    </w:p>
    <w:p>
      <w:r>
        <w:t>Sollte</w:t>
      </w:r>
    </w:p>
    <w:p>
      <w:r>
        <w:t>die</w:t>
      </w:r>
    </w:p>
    <w:p>
      <w:r>
        <w:t>Arbeitsunfähigkeit,</w:t>
      </w:r>
    </w:p>
    <w:p>
      <w:r>
        <w:t>deren</w:t>
      </w:r>
    </w:p>
    <w:p>
      <w:r>
        <w:t>Ursache</w:t>
      </w:r>
    </w:p>
    <w:p>
      <w:r>
        <w:t>zur</w:t>
      </w:r>
    </w:p>
    <w:p>
      <w:r>
        <w:t>Invalidität</w:t>
      </w:r>
    </w:p>
    <w:p>
      <w:r>
        <w:t>geführt</w:t>
      </w:r>
    </w:p>
    <w:p>
      <w:r>
        <w:t>habe,</w:t>
      </w:r>
    </w:p>
    <w:p>
      <w:r>
        <w:t>als</w:t>
      </w:r>
    </w:p>
    <w:p>
      <w:r>
        <w:t>vorbestehend</w:t>
      </w:r>
    </w:p>
    <w:p>
      <w:r>
        <w:t>betrachtet</w:t>
      </w:r>
    </w:p>
    <w:p>
      <w:r>
        <w:t>werden,</w:t>
      </w:r>
    </w:p>
    <w:p>
      <w:r>
        <w:t>wäre</w:t>
      </w:r>
    </w:p>
    <w:p>
      <w:r>
        <w:t>entsprechend</w:t>
      </w:r>
    </w:p>
    <w:p>
      <w:r>
        <w:t>die</w:t>
      </w:r>
    </w:p>
    <w:p>
      <w:r>
        <w:t>Beklagte</w:t>
      </w:r>
    </w:p>
    <w:p>
      <w:r>
        <w:t>2</w:t>
      </w:r>
    </w:p>
    <w:p>
      <w:r>
        <w:t>leistungspflichtig</w:t>
      </w:r>
    </w:p>
    <w:p>
      <w:r>
        <w:t>(S.</w:t>
      </w:r>
    </w:p>
    <w:p>
      <w:r>
        <w:t>9). 2.2</w:t>
      </w:r>
    </w:p>
    <w:p>
      <w:r>
        <w:t>In</w:t>
      </w:r>
    </w:p>
    <w:p>
      <w:r>
        <w:t>ihrer</w:t>
      </w:r>
    </w:p>
    <w:p>
      <w:r>
        <w:t>Klageantwort</w:t>
      </w:r>
    </w:p>
    <w:p>
      <w:r>
        <w:t>vom</w:t>
      </w:r>
    </w:p>
    <w:p>
      <w:r>
        <w:t>26.</w:t>
      </w:r>
    </w:p>
    <w:p>
      <w:r>
        <w:t>Februar</w:t>
      </w:r>
    </w:p>
    <w:p>
      <w:r>
        <w:t>2024</w:t>
      </w:r>
    </w:p>
    <w:p>
      <w:r>
        <w:t>liess</w:t>
      </w:r>
    </w:p>
    <w:p>
      <w:r>
        <w:t>die</w:t>
      </w:r>
    </w:p>
    <w:p>
      <w:r>
        <w:t>Beklagte</w:t>
      </w:r>
    </w:p>
    <w:p>
      <w:r>
        <w:t>1</w:t>
      </w:r>
    </w:p>
    <w:p>
      <w:r>
        <w:t>im</w:t>
      </w:r>
    </w:p>
    <w:p>
      <w:r>
        <w:t>Wesentlichen</w:t>
      </w:r>
    </w:p>
    <w:p>
      <w:r>
        <w:t>ausführen,</w:t>
      </w:r>
    </w:p>
    <w:p>
      <w:r>
        <w:t>dass</w:t>
      </w:r>
    </w:p>
    <w:p>
      <w:r>
        <w:t>der</w:t>
      </w:r>
    </w:p>
    <w:p>
      <w:r>
        <w:t>Kläger</w:t>
      </w:r>
    </w:p>
    <w:p>
      <w:r>
        <w:t>bereits</w:t>
      </w:r>
    </w:p>
    <w:p>
      <w:r>
        <w:t>bei</w:t>
      </w:r>
    </w:p>
    <w:p>
      <w:r>
        <w:t>der</w:t>
      </w:r>
    </w:p>
    <w:p>
      <w:r>
        <w:t>Tätigkeit</w:t>
      </w:r>
    </w:p>
    <w:p>
      <w:r>
        <w:t>für</w:t>
      </w:r>
    </w:p>
    <w:p>
      <w:r>
        <w:t>die</w:t>
      </w:r>
    </w:p>
    <w:p>
      <w:r>
        <w:t>Y.___</w:t>
      </w:r>
    </w:p>
    <w:p>
      <w:r>
        <w:t>AG</w:t>
      </w:r>
    </w:p>
    <w:p>
      <w:r>
        <w:t>in</w:t>
      </w:r>
    </w:p>
    <w:p>
      <w:r>
        <w:t>seiner</w:t>
      </w:r>
    </w:p>
    <w:p>
      <w:r>
        <w:t>Leistungsfähigkeit</w:t>
      </w:r>
    </w:p>
    <w:p>
      <w:r>
        <w:t>eingeschränkt</w:t>
      </w:r>
    </w:p>
    <w:p>
      <w:r>
        <w:t>gewesen</w:t>
      </w:r>
    </w:p>
    <w:p>
      <w:r>
        <w:t>sei,</w:t>
      </w:r>
    </w:p>
    <w:p>
      <w:r>
        <w:t>der</w:t>
      </w:r>
    </w:p>
    <w:p>
      <w:r>
        <w:t>Arbeitgeber</w:t>
      </w:r>
    </w:p>
    <w:p>
      <w:r>
        <w:t>diesen</w:t>
      </w:r>
    </w:p>
    <w:p>
      <w:r>
        <w:t>aber</w:t>
      </w:r>
    </w:p>
    <w:p>
      <w:r>
        <w:t>aufgrund</w:t>
      </w:r>
    </w:p>
    <w:p>
      <w:r>
        <w:t>einer</w:t>
      </w:r>
    </w:p>
    <w:p>
      <w:r>
        <w:t>sozialen</w:t>
      </w:r>
    </w:p>
    <w:p>
      <w:r>
        <w:t>Verantwortung</w:t>
      </w:r>
    </w:p>
    <w:p>
      <w:r>
        <w:t>mitgetragen</w:t>
      </w:r>
    </w:p>
    <w:p>
      <w:r>
        <w:t>habe;</w:t>
      </w:r>
    </w:p>
    <w:p>
      <w:r>
        <w:t>faktisch</w:t>
      </w:r>
    </w:p>
    <w:p>
      <w:r>
        <w:t>sei</w:t>
      </w:r>
    </w:p>
    <w:p>
      <w:r>
        <w:t>ein</w:t>
      </w:r>
    </w:p>
    <w:p>
      <w:r>
        <w:t>Teilsoziallohn</w:t>
      </w:r>
    </w:p>
    <w:p>
      <w:r>
        <w:t>ausbezahlt</w:t>
      </w:r>
    </w:p>
    <w:p>
      <w:r>
        <w:t>worden</w:t>
      </w:r>
    </w:p>
    <w:p>
      <w:r>
        <w:t>(Urk.</w:t>
      </w:r>
    </w:p>
    <w:p>
      <w:r>
        <w:t>1</w:t>
      </w:r>
    </w:p>
    <w:p>
      <w:r>
        <w:t>S.</w:t>
      </w:r>
    </w:p>
    <w:p>
      <w:r>
        <w:t>5).</w:t>
      </w:r>
    </w:p>
    <w:p>
      <w:r>
        <w:t>Auch</w:t>
      </w:r>
    </w:p>
    <w:p>
      <w:r>
        <w:t>ab</w:t>
      </w:r>
    </w:p>
    <w:p>
      <w:r>
        <w:t>dem</w:t>
      </w:r>
    </w:p>
    <w:p>
      <w:r>
        <w:t>1.</w:t>
      </w:r>
    </w:p>
    <w:p>
      <w:r>
        <w:t>Januar</w:t>
      </w:r>
    </w:p>
    <w:p>
      <w:r>
        <w:t>2019</w:t>
      </w:r>
    </w:p>
    <w:p>
      <w:r>
        <w:t>sei</w:t>
      </w:r>
    </w:p>
    <w:p>
      <w:r>
        <w:t>beim</w:t>
      </w:r>
    </w:p>
    <w:p>
      <w:r>
        <w:t>Kläger</w:t>
      </w:r>
    </w:p>
    <w:p>
      <w:r>
        <w:t>weiterhin</w:t>
      </w:r>
    </w:p>
    <w:p>
      <w:r>
        <w:t>von</w:t>
      </w:r>
    </w:p>
    <w:p>
      <w:r>
        <w:t>einer</w:t>
      </w:r>
    </w:p>
    <w:p>
      <w:r>
        <w:t>anhaltend</w:t>
      </w:r>
    </w:p>
    <w:p>
      <w:r>
        <w:t>relevanten</w:t>
      </w:r>
    </w:p>
    <w:p>
      <w:r>
        <w:t>Leistungseinbusse</w:t>
      </w:r>
    </w:p>
    <w:p>
      <w:r>
        <w:t>auszu gehen</w:t>
      </w:r>
    </w:p>
    <w:p>
      <w:r>
        <w:t>(S.</w:t>
      </w:r>
    </w:p>
    <w:p>
      <w:r>
        <w:t>6).</w:t>
      </w:r>
    </w:p>
    <w:p>
      <w:r>
        <w:t>Die</w:t>
      </w:r>
    </w:p>
    <w:p>
      <w:r>
        <w:t>Früherfassung</w:t>
      </w:r>
    </w:p>
    <w:p>
      <w:r>
        <w:t>sei</w:t>
      </w:r>
    </w:p>
    <w:p>
      <w:r>
        <w:t>erfolgt,</w:t>
      </w:r>
    </w:p>
    <w:p>
      <w:r>
        <w:t>weil</w:t>
      </w:r>
    </w:p>
    <w:p>
      <w:r>
        <w:t>die</w:t>
      </w:r>
    </w:p>
    <w:p>
      <w:r>
        <w:t>A.___</w:t>
      </w:r>
    </w:p>
    <w:p>
      <w:r>
        <w:t>AG</w:t>
      </w:r>
    </w:p>
    <w:p>
      <w:r>
        <w:t>den</w:t>
      </w:r>
    </w:p>
    <w:p>
      <w:r>
        <w:t>Soziallohn</w:t>
      </w:r>
    </w:p>
    <w:p>
      <w:r>
        <w:t>des</w:t>
      </w:r>
    </w:p>
    <w:p>
      <w:r>
        <w:t>Klägers</w:t>
      </w:r>
    </w:p>
    <w:p>
      <w:r>
        <w:t>nicht</w:t>
      </w:r>
    </w:p>
    <w:p>
      <w:r>
        <w:t>mehr</w:t>
      </w:r>
    </w:p>
    <w:p>
      <w:r>
        <w:t>habe</w:t>
      </w:r>
    </w:p>
    <w:p>
      <w:r>
        <w:t>weitertragen</w:t>
      </w:r>
    </w:p>
    <w:p>
      <w:r>
        <w:t>können</w:t>
      </w:r>
    </w:p>
    <w:p>
      <w:r>
        <w:t>(S.</w:t>
      </w:r>
    </w:p>
    <w:p>
      <w:r>
        <w:t>7).</w:t>
      </w:r>
    </w:p>
    <w:p>
      <w:r>
        <w:t>Aufgrund</w:t>
      </w:r>
    </w:p>
    <w:p>
      <w:r>
        <w:t>der</w:t>
      </w:r>
    </w:p>
    <w:p>
      <w:r>
        <w:t>Festsetzung</w:t>
      </w:r>
    </w:p>
    <w:p>
      <w:r>
        <w:t>der</w:t>
      </w:r>
    </w:p>
    <w:p>
      <w:r>
        <w:t>Wartezeit</w:t>
      </w:r>
    </w:p>
    <w:p>
      <w:r>
        <w:t>per</w:t>
      </w:r>
    </w:p>
    <w:p>
      <w:r>
        <w:t>Februar</w:t>
      </w:r>
    </w:p>
    <w:p>
      <w:r>
        <w:t>2020</w:t>
      </w:r>
    </w:p>
    <w:p>
      <w:r>
        <w:t>durch</w:t>
      </w:r>
    </w:p>
    <w:p>
      <w:r>
        <w:t>die</w:t>
      </w:r>
    </w:p>
    <w:p>
      <w:r>
        <w:t>IV-Stelle</w:t>
      </w:r>
    </w:p>
    <w:p>
      <w:r>
        <w:t>könne</w:t>
      </w:r>
    </w:p>
    <w:p>
      <w:r>
        <w:t>keine</w:t>
      </w:r>
    </w:p>
    <w:p>
      <w:r>
        <w:t>Leistungszuständigkeit</w:t>
      </w:r>
    </w:p>
    <w:p>
      <w:r>
        <w:t>abgeleitet</w:t>
      </w:r>
    </w:p>
    <w:p>
      <w:r>
        <w:t>werden.</w:t>
      </w:r>
    </w:p>
    <w:p>
      <w:r>
        <w:t>So</w:t>
      </w:r>
    </w:p>
    <w:p>
      <w:r>
        <w:t>stelle</w:t>
      </w:r>
    </w:p>
    <w:p>
      <w:r>
        <w:t>die</w:t>
      </w:r>
    </w:p>
    <w:p>
      <w:r>
        <w:t>IV-Stelle</w:t>
      </w:r>
    </w:p>
    <w:p>
      <w:r>
        <w:t>ausdrücklich</w:t>
      </w:r>
    </w:p>
    <w:p>
      <w:r>
        <w:t>fest,</w:t>
      </w:r>
    </w:p>
    <w:p>
      <w:r>
        <w:t>dass</w:t>
      </w:r>
    </w:p>
    <w:p>
      <w:r>
        <w:t>schon</w:t>
      </w:r>
    </w:p>
    <w:p>
      <w:r>
        <w:t>lange</w:t>
      </w:r>
    </w:p>
    <w:p>
      <w:r>
        <w:t>vor</w:t>
      </w:r>
    </w:p>
    <w:p>
      <w:r>
        <w:t>Februar</w:t>
      </w:r>
    </w:p>
    <w:p>
      <w:r>
        <w:t>2020</w:t>
      </w:r>
    </w:p>
    <w:p>
      <w:r>
        <w:t>von</w:t>
      </w:r>
    </w:p>
    <w:p>
      <w:r>
        <w:t>einer</w:t>
      </w:r>
    </w:p>
    <w:p>
      <w:r>
        <w:t>relevanten</w:t>
      </w:r>
    </w:p>
    <w:p>
      <w:r>
        <w:t>Einschränkung</w:t>
      </w:r>
    </w:p>
    <w:p>
      <w:r>
        <w:t>auszu gehen</w:t>
      </w:r>
    </w:p>
    <w:p>
      <w:r>
        <w:t>sei,</w:t>
      </w:r>
    </w:p>
    <w:p>
      <w:r>
        <w:t>zum</w:t>
      </w:r>
    </w:p>
    <w:p>
      <w:r>
        <w:t>anderen</w:t>
      </w:r>
    </w:p>
    <w:p>
      <w:r>
        <w:t>habe</w:t>
      </w:r>
    </w:p>
    <w:p>
      <w:r>
        <w:t>kein</w:t>
      </w:r>
    </w:p>
    <w:p>
      <w:r>
        <w:t>Bedarf</w:t>
      </w:r>
    </w:p>
    <w:p>
      <w:r>
        <w:t>bestanden,</w:t>
      </w:r>
    </w:p>
    <w:p>
      <w:r>
        <w:t>die</w:t>
      </w:r>
    </w:p>
    <w:p>
      <w:r>
        <w:t>vor</w:t>
      </w:r>
    </w:p>
    <w:p>
      <w:r>
        <w:t>der</w:t>
      </w:r>
    </w:p>
    <w:p>
      <w:r>
        <w:t>Versicherungszeit</w:t>
      </w:r>
    </w:p>
    <w:p>
      <w:r>
        <w:t>bei</w:t>
      </w:r>
    </w:p>
    <w:p>
      <w:r>
        <w:t>der</w:t>
      </w:r>
    </w:p>
    <w:p>
      <w:r>
        <w:t>Beklagten</w:t>
      </w:r>
    </w:p>
    <w:p>
      <w:r>
        <w:t>1</w:t>
      </w:r>
    </w:p>
    <w:p>
      <w:r>
        <w:t>bestehende</w:t>
      </w:r>
    </w:p>
    <w:p>
      <w:r>
        <w:t>Arbeitsunfähigkeit</w:t>
      </w:r>
    </w:p>
    <w:p>
      <w:r>
        <w:t>abzuklären</w:t>
      </w:r>
    </w:p>
    <w:p>
      <w:r>
        <w:t>(S.</w:t>
      </w:r>
    </w:p>
    <w:p>
      <w:r>
        <w:t>8).</w:t>
      </w:r>
    </w:p>
    <w:p>
      <w:r>
        <w:t>Die</w:t>
      </w:r>
    </w:p>
    <w:p>
      <w:r>
        <w:t>Leistungseinbusse</w:t>
      </w:r>
    </w:p>
    <w:p>
      <w:r>
        <w:t>des</w:t>
      </w:r>
    </w:p>
    <w:p>
      <w:r>
        <w:t>Klägers</w:t>
      </w:r>
    </w:p>
    <w:p>
      <w:r>
        <w:t>sei</w:t>
      </w:r>
    </w:p>
    <w:p>
      <w:r>
        <w:t>dabei</w:t>
      </w:r>
    </w:p>
    <w:p>
      <w:r>
        <w:t>deutlich</w:t>
      </w:r>
    </w:p>
    <w:p>
      <w:r>
        <w:t>vor</w:t>
      </w:r>
    </w:p>
    <w:p>
      <w:r>
        <w:t>dem</w:t>
      </w:r>
    </w:p>
    <w:p>
      <w:r>
        <w:t>1.</w:t>
      </w:r>
    </w:p>
    <w:p>
      <w:r>
        <w:t>Januar</w:t>
      </w:r>
    </w:p>
    <w:p>
      <w:r>
        <w:t>2019</w:t>
      </w:r>
    </w:p>
    <w:p>
      <w:r>
        <w:t>arbeitsrechtlich</w:t>
      </w:r>
    </w:p>
    <w:p>
      <w:r>
        <w:t>in</w:t>
      </w:r>
    </w:p>
    <w:p>
      <w:r>
        <w:t>Erscheinung</w:t>
      </w:r>
    </w:p>
    <w:p>
      <w:r>
        <w:t>getreten</w:t>
      </w:r>
    </w:p>
    <w:p>
      <w:r>
        <w:t>(S.</w:t>
      </w:r>
    </w:p>
    <w:p>
      <w:r>
        <w:rPr>
          <w:b/>
        </w:rPr>
        <w:t>E. 7.1</w:t>
      </w:r>
    </w:p>
    <w:p>
      <w:r>
        <w:t>Ausgangsgemäss</w:t>
      </w:r>
    </w:p>
    <w:p>
      <w:r>
        <w:t>ist</w:t>
      </w:r>
    </w:p>
    <w:p>
      <w:r>
        <w:t>die</w:t>
      </w:r>
    </w:p>
    <w:p>
      <w:r>
        <w:t>Beklagte</w:t>
      </w:r>
    </w:p>
    <w:p>
      <w:r>
        <w:t>1</w:t>
      </w:r>
    </w:p>
    <w:p>
      <w:r>
        <w:t>zu</w:t>
      </w:r>
    </w:p>
    <w:p>
      <w:r>
        <w:t>verpflichten,</w:t>
      </w:r>
    </w:p>
    <w:p>
      <w:r>
        <w:t>dem</w:t>
      </w:r>
    </w:p>
    <w:p>
      <w:r>
        <w:t>Kläger</w:t>
      </w:r>
    </w:p>
    <w:p>
      <w:r>
        <w:t>eine</w:t>
      </w:r>
    </w:p>
    <w:p>
      <w:r>
        <w:t>angemessene</w:t>
      </w:r>
    </w:p>
    <w:p>
      <w:r>
        <w:t>Prozessentschädigung</w:t>
      </w:r>
    </w:p>
    <w:p>
      <w:r>
        <w:t>zu</w:t>
      </w:r>
    </w:p>
    <w:p>
      <w:r>
        <w:t>bezahlen.</w:t>
      </w:r>
    </w:p>
    <w:p>
      <w:r>
        <w:t>Die</w:t>
      </w:r>
    </w:p>
    <w:p>
      <w:r>
        <w:t>Vertreterin</w:t>
      </w:r>
    </w:p>
    <w:p>
      <w:r>
        <w:t>des</w:t>
      </w:r>
    </w:p>
    <w:p>
      <w:r>
        <w:t>Klägers</w:t>
      </w:r>
    </w:p>
    <w:p>
      <w:r>
        <w:t>machte</w:t>
      </w:r>
    </w:p>
    <w:p>
      <w:r>
        <w:t>in</w:t>
      </w:r>
    </w:p>
    <w:p>
      <w:r>
        <w:t>der</w:t>
      </w:r>
    </w:p>
    <w:p>
      <w:r>
        <w:t>mit</w:t>
      </w:r>
    </w:p>
    <w:p>
      <w:r>
        <w:t>Replik</w:t>
      </w:r>
    </w:p>
    <w:p>
      <w:r>
        <w:t>vom</w:t>
      </w:r>
    </w:p>
    <w:p>
      <w:r>
        <w:t>2.</w:t>
      </w:r>
    </w:p>
    <w:p>
      <w:r>
        <w:t>Mai</w:t>
      </w:r>
    </w:p>
    <w:p>
      <w:r>
        <w:t>2024</w:t>
      </w:r>
    </w:p>
    <w:p>
      <w:r>
        <w:t>eingereichten</w:t>
      </w:r>
    </w:p>
    <w:p>
      <w:r>
        <w:t>Honorarnote</w:t>
      </w:r>
    </w:p>
    <w:p>
      <w:r>
        <w:t>einen</w:t>
      </w:r>
    </w:p>
    <w:p>
      <w:r>
        <w:t>Aufwand</w:t>
      </w:r>
    </w:p>
    <w:p>
      <w:r>
        <w:t>von</w:t>
      </w:r>
    </w:p>
    <w:p>
      <w:r>
        <w:t>17</w:t>
      </w:r>
    </w:p>
    <w:p>
      <w:r>
        <w:t>Stunden</w:t>
      </w:r>
    </w:p>
    <w:p>
      <w:r>
        <w:t>sowie</w:t>
      </w:r>
    </w:p>
    <w:p>
      <w:r>
        <w:t>eine</w:t>
      </w:r>
    </w:p>
    <w:p>
      <w:r>
        <w:t>Administrationspauschale</w:t>
      </w:r>
    </w:p>
    <w:p>
      <w:r>
        <w:t>von</w:t>
      </w:r>
    </w:p>
    <w:p>
      <w:r>
        <w:t>3</w:t>
      </w:r>
    </w:p>
    <w:p>
      <w:r>
        <w:t>%</w:t>
      </w:r>
    </w:p>
    <w:p>
      <w:r>
        <w:t>geltend</w:t>
      </w:r>
    </w:p>
    <w:p>
      <w:r>
        <w:t>(Urk.</w:t>
      </w:r>
    </w:p>
    <w:p>
      <w:r>
        <w:t>18).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gerichtsüblichen</w:t>
      </w:r>
    </w:p>
    <w:p>
      <w:r>
        <w:t>Entschädigungsansätze</w:t>
      </w:r>
    </w:p>
    <w:p>
      <w:r>
        <w:t>(Fr.</w:t>
      </w:r>
    </w:p>
    <w:p>
      <w:r>
        <w:t>185/h)</w:t>
      </w:r>
    </w:p>
    <w:p>
      <w:r>
        <w:t>sowie</w:t>
      </w:r>
    </w:p>
    <w:p>
      <w:r>
        <w:t>der</w:t>
      </w:r>
    </w:p>
    <w:p>
      <w:r>
        <w:t>nötigen</w:t>
      </w:r>
    </w:p>
    <w:p>
      <w:r>
        <w:t>Barauslagen</w:t>
      </w:r>
    </w:p>
    <w:p>
      <w:r>
        <w:t>ist</w:t>
      </w:r>
    </w:p>
    <w:p>
      <w:r>
        <w:t>die</w:t>
      </w:r>
    </w:p>
    <w:p>
      <w:r>
        <w:t>Partei entschädigung</w:t>
      </w:r>
    </w:p>
    <w:p>
      <w:r>
        <w:t>auf</w:t>
      </w:r>
    </w:p>
    <w:p>
      <w:r>
        <w:t>Fr.</w:t>
      </w:r>
    </w:p>
    <w:p>
      <w:r>
        <w:t>3’500 .--</w:t>
      </w:r>
    </w:p>
    <w:p>
      <w:r>
        <w:t>(inkl.</w:t>
      </w:r>
    </w:p>
    <w:p>
      <w:r>
        <w:t>Bar auslagen</w:t>
      </w:r>
    </w:p>
    <w:p>
      <w:r>
        <w:t>und</w:t>
      </w:r>
    </w:p>
    <w:p>
      <w:r>
        <w:t>MWSt)</w:t>
      </w:r>
    </w:p>
    <w:p>
      <w:r>
        <w:t>festzusetzen.</w:t>
      </w:r>
    </w:p>
    <w:p>
      <w:r>
        <w:rPr>
          <w:b/>
        </w:rPr>
        <w:t>E. 7.2</w:t>
      </w:r>
    </w:p>
    <w:p>
      <w:r>
        <w:t>Der</w:t>
      </w:r>
    </w:p>
    <w:p>
      <w:r>
        <w:t>Beklagten</w:t>
      </w:r>
    </w:p>
    <w:p>
      <w:r>
        <w:t>2</w:t>
      </w:r>
    </w:p>
    <w:p>
      <w:r>
        <w:t>steht</w:t>
      </w:r>
    </w:p>
    <w:p>
      <w:r>
        <w:t>in</w:t>
      </w:r>
    </w:p>
    <w:p>
      <w:r>
        <w:t>ihrer</w:t>
      </w:r>
    </w:p>
    <w:p>
      <w:r>
        <w:t>Funktion</w:t>
      </w:r>
    </w:p>
    <w:p>
      <w:r>
        <w:t>als</w:t>
      </w:r>
    </w:p>
    <w:p>
      <w:r>
        <w:t>Trägerin</w:t>
      </w:r>
    </w:p>
    <w:p>
      <w:r>
        <w:t>der</w:t>
      </w:r>
    </w:p>
    <w:p>
      <w:r>
        <w:t>beruflichen</w:t>
      </w:r>
    </w:p>
    <w:p>
      <w:r>
        <w:t>Vorsorge</w:t>
      </w:r>
    </w:p>
    <w:p>
      <w:r>
        <w:t>trotz</w:t>
      </w:r>
    </w:p>
    <w:p>
      <w:r>
        <w:t>ihres</w:t>
      </w:r>
    </w:p>
    <w:p>
      <w:r>
        <w:t>Obsiegens</w:t>
      </w:r>
    </w:p>
    <w:p>
      <w:r>
        <w:t>keine</w:t>
      </w:r>
    </w:p>
    <w:p>
      <w:r>
        <w:t>Partei entschädigung</w:t>
      </w:r>
    </w:p>
    <w:p>
      <w:r>
        <w:t>zu</w:t>
      </w:r>
    </w:p>
    <w:p>
      <w:r>
        <w:t>(§</w:t>
      </w:r>
    </w:p>
    <w:p>
      <w:r>
        <w:rPr>
          <w:b/>
        </w:rPr>
        <w:t>E. 9</w:t>
      </w:r>
    </w:p>
    <w:p>
      <w:r>
        <w:t>ff.). 2.3</w:t>
      </w:r>
    </w:p>
    <w:p>
      <w:r>
        <w:t>Die</w:t>
      </w:r>
    </w:p>
    <w:p>
      <w:r>
        <w:t>Beklagte</w:t>
      </w:r>
    </w:p>
    <w:p>
      <w:r>
        <w:t>2</w:t>
      </w:r>
    </w:p>
    <w:p>
      <w:r>
        <w:t>führte</w:t>
      </w:r>
    </w:p>
    <w:p>
      <w:r>
        <w:t>in</w:t>
      </w:r>
    </w:p>
    <w:p>
      <w:r>
        <w:t>ihrer</w:t>
      </w:r>
    </w:p>
    <w:p>
      <w:r>
        <w:t>Klageantwort</w:t>
      </w:r>
    </w:p>
    <w:p>
      <w:r>
        <w:t>vom</w:t>
      </w:r>
    </w:p>
    <w:p>
      <w:r>
        <w:rPr>
          <w:b/>
        </w:rPr>
        <w:t>E. 13</w:t>
      </w:r>
    </w:p>
    <w:p>
      <w:r>
        <w:t>März</w:t>
      </w:r>
    </w:p>
    <w:p>
      <w:r>
        <w:t>2024</w:t>
      </w:r>
    </w:p>
    <w:p>
      <w:r>
        <w:t>aus,</w:t>
      </w:r>
    </w:p>
    <w:p>
      <w:r>
        <w:t>dass</w:t>
      </w:r>
    </w:p>
    <w:p>
      <w:r>
        <w:t>es</w:t>
      </w:r>
    </w:p>
    <w:p>
      <w:r>
        <w:t>sich</w:t>
      </w:r>
    </w:p>
    <w:p>
      <w:r>
        <w:t>bei</w:t>
      </w:r>
    </w:p>
    <w:p>
      <w:r>
        <w:t>der</w:t>
      </w:r>
    </w:p>
    <w:p>
      <w:r>
        <w:t>im</w:t>
      </w:r>
    </w:p>
    <w:p>
      <w:r>
        <w:t>Mai</w:t>
      </w:r>
    </w:p>
    <w:p>
      <w:r>
        <w:t>2016</w:t>
      </w:r>
    </w:p>
    <w:p>
      <w:r>
        <w:t>attestierten</w:t>
      </w:r>
    </w:p>
    <w:p>
      <w:r>
        <w:t>Arbeitsunfähigkeit</w:t>
      </w:r>
    </w:p>
    <w:p>
      <w:r>
        <w:t>um</w:t>
      </w:r>
    </w:p>
    <w:p>
      <w:r>
        <w:t>eine</w:t>
      </w:r>
    </w:p>
    <w:p>
      <w:r>
        <w:t>einmalige</w:t>
      </w:r>
    </w:p>
    <w:p>
      <w:r>
        <w:t>kurz fristige</w:t>
      </w:r>
    </w:p>
    <w:p>
      <w:r>
        <w:t>Arbeitsplatzabsenz</w:t>
      </w:r>
    </w:p>
    <w:p>
      <w:r>
        <w:t>gehandelt</w:t>
      </w:r>
    </w:p>
    <w:p>
      <w:r>
        <w:t>habe.</w:t>
      </w:r>
    </w:p>
    <w:p>
      <w:r>
        <w:t>Selbst</w:t>
      </w:r>
    </w:p>
    <w:p>
      <w:r>
        <w:t>wenn</w:t>
      </w:r>
    </w:p>
    <w:p>
      <w:r>
        <w:t>von</w:t>
      </w:r>
    </w:p>
    <w:p>
      <w:r>
        <w:t>einer</w:t>
      </w:r>
    </w:p>
    <w:p>
      <w:r>
        <w:t>relevanten</w:t>
      </w:r>
    </w:p>
    <w:p>
      <w:r>
        <w:t>Arbeitsunfähigkeit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23</w:t>
      </w:r>
    </w:p>
    <w:p>
      <w:r>
        <w:t>BVG</w:t>
      </w:r>
    </w:p>
    <w:p>
      <w:r>
        <w:t>auszugehen</w:t>
      </w:r>
    </w:p>
    <w:p>
      <w:r>
        <w:t>wäre,</w:t>
      </w:r>
    </w:p>
    <w:p>
      <w:r>
        <w:t>wäre</w:t>
      </w:r>
    </w:p>
    <w:p>
      <w:r>
        <w:t>von</w:t>
      </w:r>
    </w:p>
    <w:p>
      <w:r>
        <w:t>einer</w:t>
      </w:r>
    </w:p>
    <w:p>
      <w:r>
        <w:t>Unterbrechung</w:t>
      </w:r>
    </w:p>
    <w:p>
      <w:r>
        <w:t>des</w:t>
      </w:r>
    </w:p>
    <w:p>
      <w:r>
        <w:t>zeitlichen</w:t>
      </w:r>
    </w:p>
    <w:p>
      <w:r>
        <w:t>Zusammenhangs</w:t>
      </w:r>
    </w:p>
    <w:p>
      <w:r>
        <w:t>auszugehen</w:t>
      </w:r>
    </w:p>
    <w:p>
      <w:r>
        <w:t>(Urk.</w:t>
      </w:r>
    </w:p>
    <w:p>
      <w:r>
        <w:t>12</w:t>
      </w:r>
    </w:p>
    <w:p>
      <w:r>
        <w:t>S.</w:t>
      </w:r>
    </w:p>
    <w:p>
      <w:r>
        <w:t>3).</w:t>
      </w:r>
    </w:p>
    <w:p>
      <w:r>
        <w:t>So</w:t>
      </w:r>
    </w:p>
    <w:p>
      <w:r>
        <w:t>würden</w:t>
      </w:r>
    </w:p>
    <w:p>
      <w:r>
        <w:t>-</w:t>
      </w:r>
    </w:p>
    <w:p>
      <w:r>
        <w:t>abgesehen</w:t>
      </w:r>
    </w:p>
    <w:p>
      <w:r>
        <w:t>von</w:t>
      </w:r>
    </w:p>
    <w:p>
      <w:r>
        <w:t>den</w:t>
      </w:r>
    </w:p>
    <w:p>
      <w:r>
        <w:t>Qualifikationsgesprächen</w:t>
      </w:r>
    </w:p>
    <w:p>
      <w:r>
        <w:t>2015-2017</w:t>
      </w:r>
    </w:p>
    <w:p>
      <w:r>
        <w:t>mit</w:t>
      </w:r>
    </w:p>
    <w:p>
      <w:r>
        <w:t>insgesamt</w:t>
      </w:r>
    </w:p>
    <w:p>
      <w:r>
        <w:t>durchschnittlichen</w:t>
      </w:r>
    </w:p>
    <w:p>
      <w:r>
        <w:t>Arbeitsleistungen</w:t>
      </w:r>
    </w:p>
    <w:p>
      <w:r>
        <w:t>des</w:t>
      </w:r>
    </w:p>
    <w:p>
      <w:r>
        <w:t>Klägers</w:t>
      </w:r>
    </w:p>
    <w:p>
      <w:r>
        <w:t>–</w:t>
      </w:r>
    </w:p>
    <w:p>
      <w:r>
        <w:t>keine</w:t>
      </w:r>
    </w:p>
    <w:p>
      <w:r>
        <w:t>echtzeitlichen</w:t>
      </w:r>
    </w:p>
    <w:p>
      <w:r>
        <w:t>Fest stellungen</w:t>
      </w:r>
    </w:p>
    <w:p>
      <w:r>
        <w:t>oder</w:t>
      </w:r>
    </w:p>
    <w:p>
      <w:r>
        <w:t>gar</w:t>
      </w:r>
    </w:p>
    <w:p>
      <w:r>
        <w:t>Ermahnungen</w:t>
      </w:r>
    </w:p>
    <w:p>
      <w:r>
        <w:t>des</w:t>
      </w:r>
    </w:p>
    <w:p>
      <w:r>
        <w:t>Arbeitgebers</w:t>
      </w:r>
    </w:p>
    <w:p>
      <w:r>
        <w:t>und</w:t>
      </w:r>
    </w:p>
    <w:p>
      <w:r>
        <w:t>auch</w:t>
      </w:r>
    </w:p>
    <w:p>
      <w:r>
        <w:t>keine</w:t>
      </w:r>
    </w:p>
    <w:p>
      <w:r>
        <w:t>Arbeitsun fähigkeitsatteste</w:t>
      </w:r>
    </w:p>
    <w:p>
      <w:r>
        <w:t>bis</w:t>
      </w:r>
    </w:p>
    <w:p>
      <w:r>
        <w:t>E nde</w:t>
      </w:r>
    </w:p>
    <w:p>
      <w:r>
        <w:t>2019</w:t>
      </w:r>
    </w:p>
    <w:p>
      <w:r>
        <w:t>vorliegen;</w:t>
      </w:r>
    </w:p>
    <w:p>
      <w:r>
        <w:t>retrospektive</w:t>
      </w:r>
    </w:p>
    <w:p>
      <w:r>
        <w:t>Aussagen</w:t>
      </w:r>
    </w:p>
    <w:p>
      <w:r>
        <w:t>könnten</w:t>
      </w:r>
    </w:p>
    <w:p>
      <w:r>
        <w:t>daran</w:t>
      </w:r>
    </w:p>
    <w:p>
      <w:r>
        <w:t>nichts</w:t>
      </w:r>
    </w:p>
    <w:p>
      <w:r>
        <w:t>ändern</w:t>
      </w:r>
    </w:p>
    <w:p>
      <w:r>
        <w:t>(S.</w:t>
      </w:r>
    </w:p>
    <w:p>
      <w:r>
        <w:t>4). 2.4</w:t>
      </w:r>
    </w:p>
    <w:p>
      <w:r>
        <w:t>Im</w:t>
      </w:r>
    </w:p>
    <w:p>
      <w:r>
        <w:t>Zuge</w:t>
      </w:r>
    </w:p>
    <w:p>
      <w:r>
        <w:t>der</w:t>
      </w:r>
    </w:p>
    <w:p>
      <w:r>
        <w:t>Replik</w:t>
      </w:r>
    </w:p>
    <w:p>
      <w:r>
        <w:t>führte</w:t>
      </w:r>
    </w:p>
    <w:p>
      <w:r>
        <w:t>die</w:t>
      </w:r>
    </w:p>
    <w:p>
      <w:r>
        <w:t>Vertreterin</w:t>
      </w:r>
    </w:p>
    <w:p>
      <w:r>
        <w:t>des</w:t>
      </w:r>
    </w:p>
    <w:p>
      <w:r>
        <w:t>Klägers</w:t>
      </w:r>
    </w:p>
    <w:p>
      <w:r>
        <w:t>aus,</w:t>
      </w:r>
    </w:p>
    <w:p>
      <w:r>
        <w:t>dass</w:t>
      </w:r>
    </w:p>
    <w:p>
      <w:r>
        <w:t>die</w:t>
      </w:r>
    </w:p>
    <w:p>
      <w:r>
        <w:t>Ausführungen</w:t>
      </w:r>
    </w:p>
    <w:p>
      <w:r>
        <w:t>der</w:t>
      </w:r>
    </w:p>
    <w:p>
      <w:r>
        <w:t>Beklagten</w:t>
      </w:r>
    </w:p>
    <w:p>
      <w:r>
        <w:t>1</w:t>
      </w:r>
    </w:p>
    <w:p>
      <w:r>
        <w:t>weder</w:t>
      </w:r>
    </w:p>
    <w:p>
      <w:r>
        <w:t>in</w:t>
      </w:r>
    </w:p>
    <w:p>
      <w:r>
        <w:t>ärztlich</w:t>
      </w:r>
    </w:p>
    <w:p>
      <w:r>
        <w:t>bescheinigten</w:t>
      </w:r>
    </w:p>
    <w:p>
      <w:r>
        <w:t>Arbeits-</w:t>
      </w:r>
    </w:p>
    <w:p>
      <w:r>
        <w:t>und</w:t>
      </w:r>
    </w:p>
    <w:p>
      <w:r>
        <w:t>Leistungs unfähig keitsbescheinigungen</w:t>
      </w:r>
    </w:p>
    <w:p>
      <w:r>
        <w:t>noch</w:t>
      </w:r>
    </w:p>
    <w:p>
      <w:r>
        <w:t>in</w:t>
      </w:r>
    </w:p>
    <w:p>
      <w:r>
        <w:t>echtzeitlich</w:t>
      </w:r>
    </w:p>
    <w:p>
      <w:r>
        <w:t>festgehaltenen</w:t>
      </w:r>
    </w:p>
    <w:p>
      <w:r>
        <w:t>Leistungseinbussen</w:t>
      </w:r>
    </w:p>
    <w:p>
      <w:r>
        <w:t>durch</w:t>
      </w:r>
    </w:p>
    <w:p>
      <w:r>
        <w:t>den</w:t>
      </w:r>
    </w:p>
    <w:p>
      <w:r>
        <w:t>Arbeitgeber</w:t>
      </w:r>
    </w:p>
    <w:p>
      <w:r>
        <w:t>eine</w:t>
      </w:r>
    </w:p>
    <w:p>
      <w:r>
        <w:t>Grundlage</w:t>
      </w:r>
    </w:p>
    <w:p>
      <w:r>
        <w:t>finden</w:t>
      </w:r>
    </w:p>
    <w:p>
      <w:r>
        <w:t>würden</w:t>
      </w:r>
    </w:p>
    <w:p>
      <w:r>
        <w:t>(Urk.</w:t>
      </w:r>
    </w:p>
    <w:p>
      <w:r>
        <w:rPr>
          <w:b/>
        </w:rPr>
        <w:t>E. 17</w:t>
      </w:r>
    </w:p>
    <w:p>
      <w:r>
        <w:t>S.</w:t>
      </w:r>
    </w:p>
    <w:p>
      <w:r>
        <w:t>2).</w:t>
      </w:r>
    </w:p>
    <w:p>
      <w:r>
        <w:t>Bei</w:t>
      </w:r>
    </w:p>
    <w:p>
      <w:r>
        <w:t>den</w:t>
      </w:r>
    </w:p>
    <w:p>
      <w:r>
        <w:t>Aussagen</w:t>
      </w:r>
    </w:p>
    <w:p>
      <w:r>
        <w:t>von</w:t>
      </w:r>
    </w:p>
    <w:p>
      <w:r>
        <w:t>B.___</w:t>
      </w:r>
    </w:p>
    <w:p>
      <w:r>
        <w:t>(Projektleiter</w:t>
      </w:r>
    </w:p>
    <w:p>
      <w:r>
        <w:t>und</w:t>
      </w:r>
    </w:p>
    <w:p>
      <w:r>
        <w:t>direkter</w:t>
      </w:r>
    </w:p>
    <w:p>
      <w:r>
        <w:t>Vorgesetzter</w:t>
      </w:r>
    </w:p>
    <w:p>
      <w:r>
        <w:t>des</w:t>
      </w:r>
    </w:p>
    <w:p>
      <w:r>
        <w:t>Klägers</w:t>
      </w:r>
    </w:p>
    <w:p>
      <w:r>
        <w:t>per</w:t>
      </w:r>
    </w:p>
    <w:p>
      <w:r>
        <w:t>1.</w:t>
      </w:r>
    </w:p>
    <w:p>
      <w:r>
        <w:t>Januar</w:t>
      </w:r>
    </w:p>
    <w:p>
      <w:r>
        <w:t>2019)</w:t>
      </w:r>
    </w:p>
    <w:p>
      <w:r>
        <w:t>und</w:t>
      </w:r>
    </w:p>
    <w:p>
      <w:r>
        <w:t>C.___</w:t>
      </w:r>
    </w:p>
    <w:p>
      <w:r>
        <w:t>(Personalleiterin</w:t>
      </w:r>
    </w:p>
    <w:p>
      <w:r>
        <w:t>der</w:t>
      </w:r>
    </w:p>
    <w:p>
      <w:r>
        <w:t>A.___</w:t>
      </w:r>
    </w:p>
    <w:p>
      <w:r>
        <w:t>AG;</w:t>
      </w:r>
    </w:p>
    <w:p>
      <w:r>
        <w:t>vgl.</w:t>
      </w:r>
    </w:p>
    <w:p>
      <w:r>
        <w:t>Urk.</w:t>
      </w:r>
    </w:p>
    <w:p>
      <w:r>
        <w:t>10</w:t>
      </w:r>
    </w:p>
    <w:p>
      <w:r>
        <w:t>S.</w:t>
      </w:r>
    </w:p>
    <w:p>
      <w:r>
        <w:t>6)</w:t>
      </w:r>
    </w:p>
    <w:p>
      <w:r>
        <w:t>aus</w:t>
      </w:r>
    </w:p>
    <w:p>
      <w:r>
        <w:t>dem</w:t>
      </w:r>
    </w:p>
    <w:p>
      <w:r>
        <w:t>Jahr</w:t>
      </w:r>
    </w:p>
    <w:p>
      <w:r>
        <w:t>2020</w:t>
      </w:r>
    </w:p>
    <w:p>
      <w:r>
        <w:t>würde</w:t>
      </w:r>
    </w:p>
    <w:p>
      <w:r>
        <w:t>es</w:t>
      </w:r>
    </w:p>
    <w:p>
      <w:r>
        <w:t>sich</w:t>
      </w:r>
    </w:p>
    <w:p>
      <w:r>
        <w:t>weiter</w:t>
      </w:r>
    </w:p>
    <w:p>
      <w:r>
        <w:t>um</w:t>
      </w:r>
    </w:p>
    <w:p>
      <w:r>
        <w:t>retrospektive</w:t>
      </w:r>
    </w:p>
    <w:p>
      <w:r>
        <w:t>Beurteilungen</w:t>
      </w:r>
    </w:p>
    <w:p>
      <w:r>
        <w:t>handeln,</w:t>
      </w:r>
    </w:p>
    <w:p>
      <w:r>
        <w:t>denen</w:t>
      </w:r>
    </w:p>
    <w:p>
      <w:r>
        <w:t>im</w:t>
      </w:r>
    </w:p>
    <w:p>
      <w:r>
        <w:t>Hinblick</w:t>
      </w:r>
    </w:p>
    <w:p>
      <w:r>
        <w:t>auf</w:t>
      </w:r>
    </w:p>
    <w:p>
      <w:r>
        <w:t>den</w:t>
      </w:r>
    </w:p>
    <w:p>
      <w:r>
        <w:t>Beginn</w:t>
      </w:r>
    </w:p>
    <w:p>
      <w:r>
        <w:t>einer</w:t>
      </w:r>
    </w:p>
    <w:p>
      <w:r>
        <w:t>dauerhaften</w:t>
      </w:r>
    </w:p>
    <w:p>
      <w:r>
        <w:t>Leistungseinschränkung</w:t>
      </w:r>
    </w:p>
    <w:p>
      <w:r>
        <w:t>kein</w:t>
      </w:r>
    </w:p>
    <w:p>
      <w:r>
        <w:t>Gewicht</w:t>
      </w:r>
    </w:p>
    <w:p>
      <w:r>
        <w:t>beigemessen</w:t>
      </w:r>
    </w:p>
    <w:p>
      <w:r>
        <w:t>werden</w:t>
      </w:r>
    </w:p>
    <w:p>
      <w:r>
        <w:t>könne;</w:t>
      </w:r>
    </w:p>
    <w:p>
      <w:r>
        <w:t>gleiches</w:t>
      </w:r>
    </w:p>
    <w:p>
      <w:r>
        <w:t>gelte</w:t>
      </w:r>
    </w:p>
    <w:p>
      <w:r>
        <w:t>für</w:t>
      </w:r>
    </w:p>
    <w:p>
      <w:r>
        <w:t>die</w:t>
      </w:r>
    </w:p>
    <w:p>
      <w:r>
        <w:t>neuropsychologische</w:t>
      </w:r>
    </w:p>
    <w:p>
      <w:r>
        <w:t>Exploration</w:t>
      </w:r>
    </w:p>
    <w:p>
      <w:r>
        <w:t>vom</w:t>
      </w:r>
    </w:p>
    <w:p>
      <w:r>
        <w:t>26.</w:t>
      </w:r>
    </w:p>
    <w:p>
      <w:r>
        <w:t>April</w:t>
      </w:r>
    </w:p>
    <w:p>
      <w:r>
        <w:t>2021</w:t>
      </w:r>
    </w:p>
    <w:p>
      <w:r>
        <w:t>(S.</w:t>
      </w:r>
    </w:p>
    <w:p>
      <w:r>
        <w:t>3</w:t>
      </w:r>
    </w:p>
    <w:p>
      <w:r>
        <w:t>f.). 2.5</w:t>
      </w:r>
    </w:p>
    <w:p>
      <w:r>
        <w:t>Mit</w:t>
      </w:r>
    </w:p>
    <w:p>
      <w:r>
        <w:t>Duplik</w:t>
      </w:r>
    </w:p>
    <w:p>
      <w:r>
        <w:t>vom</w:t>
      </w:r>
    </w:p>
    <w:p>
      <w:r>
        <w:t>10.</w:t>
      </w:r>
    </w:p>
    <w:p>
      <w:r>
        <w:t>Juni</w:t>
      </w:r>
    </w:p>
    <w:p>
      <w:r>
        <w:t>2024</w:t>
      </w:r>
    </w:p>
    <w:p>
      <w:r>
        <w:t>hielt</w:t>
      </w:r>
    </w:p>
    <w:p>
      <w:r>
        <w:t>die</w:t>
      </w:r>
    </w:p>
    <w:p>
      <w:r>
        <w:t>Beklagte</w:t>
      </w:r>
    </w:p>
    <w:p>
      <w:r>
        <w:t>2</w:t>
      </w:r>
    </w:p>
    <w:p>
      <w:r>
        <w:t>–</w:t>
      </w:r>
    </w:p>
    <w:p>
      <w:r>
        <w:t>auch</w:t>
      </w:r>
    </w:p>
    <w:p>
      <w:r>
        <w:t>unter</w:t>
      </w:r>
    </w:p>
    <w:p>
      <w:r>
        <w:t>Hinweis</w:t>
      </w:r>
    </w:p>
    <w:p>
      <w:r>
        <w:t>auf</w:t>
      </w:r>
    </w:p>
    <w:p>
      <w:r>
        <w:t>die</w:t>
      </w:r>
    </w:p>
    <w:p>
      <w:r>
        <w:t>Ausführungen</w:t>
      </w:r>
    </w:p>
    <w:p>
      <w:r>
        <w:t>des</w:t>
      </w:r>
    </w:p>
    <w:p>
      <w:r>
        <w:t>Klägers</w:t>
      </w:r>
    </w:p>
    <w:p>
      <w:r>
        <w:t>im</w:t>
      </w:r>
    </w:p>
    <w:p>
      <w:r>
        <w:t>Rahmen</w:t>
      </w:r>
    </w:p>
    <w:p>
      <w:r>
        <w:t>der</w:t>
      </w:r>
    </w:p>
    <w:p>
      <w:r>
        <w:t>Replik</w:t>
      </w:r>
    </w:p>
    <w:p>
      <w:r>
        <w:t>-</w:t>
      </w:r>
    </w:p>
    <w:p>
      <w:r>
        <w:t>an</w:t>
      </w:r>
    </w:p>
    <w:p>
      <w:r>
        <w:t>ihrer</w:t>
      </w:r>
    </w:p>
    <w:p>
      <w:r>
        <w:t>Einschätzung</w:t>
      </w:r>
    </w:p>
    <w:p>
      <w:r>
        <w:t>der</w:t>
      </w:r>
    </w:p>
    <w:p>
      <w:r>
        <w:t>Sachlage</w:t>
      </w:r>
    </w:p>
    <w:p>
      <w:r>
        <w:t>fest</w:t>
      </w:r>
    </w:p>
    <w:p>
      <w:r>
        <w:t>(Urk.</w:t>
      </w:r>
    </w:p>
    <w:p>
      <w:r>
        <w:t>22).</w:t>
      </w:r>
    </w:p>
    <w:p>
      <w:r>
        <w:t>Demgegenüber</w:t>
      </w:r>
    </w:p>
    <w:p>
      <w:r>
        <w:t>liess</w:t>
      </w:r>
    </w:p>
    <w:p>
      <w:r>
        <w:t>die</w:t>
      </w:r>
    </w:p>
    <w:p>
      <w:r>
        <w:t>Beklagte</w:t>
      </w:r>
    </w:p>
    <w:p>
      <w:r>
        <w:t>1</w:t>
      </w:r>
    </w:p>
    <w:p>
      <w:r>
        <w:t>im</w:t>
      </w:r>
    </w:p>
    <w:p>
      <w:r>
        <w:t>Zuge</w:t>
      </w:r>
    </w:p>
    <w:p>
      <w:r>
        <w:t>der</w:t>
      </w:r>
    </w:p>
    <w:p>
      <w:r>
        <w:t>Duplik</w:t>
      </w:r>
    </w:p>
    <w:p>
      <w:r>
        <w:t>ausführen,</w:t>
      </w:r>
    </w:p>
    <w:p>
      <w:r>
        <w:t>dass</w:t>
      </w:r>
    </w:p>
    <w:p>
      <w:r>
        <w:t>sowohl</w:t>
      </w:r>
    </w:p>
    <w:p>
      <w:r>
        <w:t>arbeitsrechtlich</w:t>
      </w:r>
    </w:p>
    <w:p>
      <w:r>
        <w:t>als</w:t>
      </w:r>
    </w:p>
    <w:p>
      <w:r>
        <w:t>auch</w:t>
      </w:r>
    </w:p>
    <w:p>
      <w:r>
        <w:t>medizinisch</w:t>
      </w:r>
    </w:p>
    <w:p>
      <w:r>
        <w:t>erstellt</w:t>
      </w:r>
    </w:p>
    <w:p>
      <w:r>
        <w:t>sei,</w:t>
      </w:r>
    </w:p>
    <w:p>
      <w:r>
        <w:t>dass</w:t>
      </w:r>
    </w:p>
    <w:p>
      <w:r>
        <w:t>bereits</w:t>
      </w:r>
    </w:p>
    <w:p>
      <w:r>
        <w:t>vor</w:t>
      </w:r>
    </w:p>
    <w:p>
      <w:r>
        <w:t>Eintritt</w:t>
      </w:r>
    </w:p>
    <w:p>
      <w:r>
        <w:t>in</w:t>
      </w:r>
    </w:p>
    <w:p>
      <w:r>
        <w:t>die</w:t>
      </w:r>
    </w:p>
    <w:p>
      <w:r>
        <w:t>Beklagte</w:t>
      </w:r>
    </w:p>
    <w:p>
      <w:r>
        <w:t>1</w:t>
      </w:r>
    </w:p>
    <w:p>
      <w:r>
        <w:t>per</w:t>
      </w:r>
    </w:p>
    <w:p>
      <w:r>
        <w:t>1.</w:t>
      </w:r>
    </w:p>
    <w:p>
      <w:r>
        <w:t>Januar</w:t>
      </w:r>
    </w:p>
    <w:p>
      <w:r>
        <w:t>2019</w:t>
      </w:r>
    </w:p>
    <w:p>
      <w:r>
        <w:t>von</w:t>
      </w:r>
    </w:p>
    <w:p>
      <w:r>
        <w:t>einer</w:t>
      </w:r>
    </w:p>
    <w:p>
      <w:r>
        <w:t>relevanten</w:t>
      </w:r>
    </w:p>
    <w:p>
      <w:r>
        <w:t>Arbeitsunfähigkeit</w:t>
      </w:r>
    </w:p>
    <w:p>
      <w:r>
        <w:t>auszugehen</w:t>
      </w:r>
    </w:p>
    <w:p>
      <w:r>
        <w:t>sei</w:t>
      </w:r>
    </w:p>
    <w:p>
      <w:r>
        <w:t>(Urk.</w:t>
      </w:r>
    </w:p>
    <w:p>
      <w:r>
        <w:t>25</w:t>
      </w:r>
    </w:p>
    <w:p>
      <w:r>
        <w:t>S.</w:t>
      </w:r>
    </w:p>
    <w:p>
      <w:r>
        <w:t>5). 3.</w:t>
      </w:r>
    </w:p>
    <w:p>
      <w:r>
        <w:rPr>
          <w:b/>
        </w:rPr>
        <w:t>E. 20</w:t>
      </w:r>
    </w:p>
    <w:p>
      <w:r>
        <w:t>Oktober</w:t>
      </w:r>
    </w:p>
    <w:p>
      <w:r>
        <w:t>2021</w:t>
      </w:r>
    </w:p>
    <w:p>
      <w:r>
        <w:t>denn</w:t>
      </w:r>
    </w:p>
    <w:p>
      <w:r>
        <w:t>auch</w:t>
      </w:r>
    </w:p>
    <w:p>
      <w:r>
        <w:t>die</w:t>
      </w:r>
    </w:p>
    <w:p>
      <w:r>
        <w:t>Zustellung</w:t>
      </w:r>
    </w:p>
    <w:p>
      <w:r>
        <w:t>des</w:t>
      </w:r>
    </w:p>
    <w:p>
      <w:r>
        <w:t>IV-Dossiers</w:t>
      </w:r>
    </w:p>
    <w:p>
      <w:r>
        <w:t>(Urk.</w:t>
      </w:r>
    </w:p>
    <w:p>
      <w:r>
        <w:t>15 / 50 ). 4.2</w:t>
      </w:r>
    </w:p>
    <w:p>
      <w:r>
        <w:t>Vor</w:t>
      </w:r>
    </w:p>
    <w:p>
      <w:r>
        <w:t>diesem</w:t>
      </w:r>
    </w:p>
    <w:p>
      <w:r>
        <w:t>Hintergrund</w:t>
      </w:r>
    </w:p>
    <w:p>
      <w:r>
        <w:t>ist</w:t>
      </w:r>
    </w:p>
    <w:p>
      <w:r>
        <w:t>von</w:t>
      </w:r>
    </w:p>
    <w:p>
      <w:r>
        <w:t>einer</w:t>
      </w:r>
    </w:p>
    <w:p>
      <w:r>
        <w:t>Bindungswirkung</w:t>
      </w:r>
    </w:p>
    <w:p>
      <w:r>
        <w:t>an</w:t>
      </w:r>
    </w:p>
    <w:p>
      <w:r>
        <w:t>die</w:t>
      </w:r>
    </w:p>
    <w:p>
      <w:r>
        <w:t>Feststellungen</w:t>
      </w:r>
    </w:p>
    <w:p>
      <w:r>
        <w:t>der</w:t>
      </w:r>
    </w:p>
    <w:p>
      <w:r>
        <w:t>IV-Stelle</w:t>
      </w:r>
    </w:p>
    <w:p>
      <w:r>
        <w:t>in</w:t>
      </w:r>
    </w:p>
    <w:p>
      <w:r>
        <w:t>ihren</w:t>
      </w:r>
    </w:p>
    <w:p>
      <w:r>
        <w:t>Verfügungen</w:t>
      </w:r>
    </w:p>
    <w:p>
      <w:r>
        <w:t>vom</w:t>
      </w:r>
    </w:p>
    <w:p>
      <w:r>
        <w:t>5.</w:t>
      </w:r>
    </w:p>
    <w:p>
      <w:r>
        <w:t>Oktober</w:t>
      </w:r>
    </w:p>
    <w:p>
      <w:r>
        <w:t>und</w:t>
      </w:r>
    </w:p>
    <w:p>
      <w:r>
        <w:t>15.</w:t>
      </w:r>
    </w:p>
    <w:p>
      <w:r>
        <w:t>November</w:t>
      </w:r>
    </w:p>
    <w:p>
      <w:r>
        <w:t>2021</w:t>
      </w:r>
    </w:p>
    <w:p>
      <w:r>
        <w:t>und</w:t>
      </w:r>
    </w:p>
    <w:p>
      <w:r>
        <w:t>von</w:t>
      </w:r>
    </w:p>
    <w:p>
      <w:r>
        <w:t>einem</w:t>
      </w:r>
    </w:p>
    <w:p>
      <w:r>
        <w:t>Eintritt</w:t>
      </w:r>
    </w:p>
    <w:p>
      <w:r>
        <w:t>der</w:t>
      </w:r>
    </w:p>
    <w:p>
      <w:r>
        <w:t>massgebenden</w:t>
      </w:r>
    </w:p>
    <w:p>
      <w:r>
        <w:t>Arbeitsunfähigkeit</w:t>
      </w:r>
    </w:p>
    <w:p>
      <w:r>
        <w:t>im</w:t>
      </w:r>
    </w:p>
    <w:p>
      <w:r>
        <w:t>Februar</w:t>
      </w:r>
    </w:p>
    <w:p>
      <w:r>
        <w:t>2020</w:t>
      </w:r>
    </w:p>
    <w:p>
      <w:r>
        <w:t>auszu gehen.</w:t>
      </w:r>
    </w:p>
    <w:p>
      <w:r>
        <w:t>Vorbehalten</w:t>
      </w:r>
    </w:p>
    <w:p>
      <w:r>
        <w:t>bleibt</w:t>
      </w:r>
    </w:p>
    <w:p>
      <w:r>
        <w:t>eine</w:t>
      </w:r>
    </w:p>
    <w:p>
      <w:r>
        <w:t>offensichtlich</w:t>
      </w:r>
    </w:p>
    <w:p>
      <w:r>
        <w:t>unhaltbare</w:t>
      </w:r>
    </w:p>
    <w:p>
      <w:r>
        <w:t>Invaliditätsbe messung</w:t>
      </w:r>
    </w:p>
    <w:p>
      <w:r>
        <w:t>durch</w:t>
      </w:r>
    </w:p>
    <w:p>
      <w:r>
        <w:t>die</w:t>
      </w:r>
    </w:p>
    <w:p>
      <w:r>
        <w:t>Organe</w:t>
      </w:r>
    </w:p>
    <w:p>
      <w:r>
        <w:t>der</w:t>
      </w:r>
    </w:p>
    <w:p>
      <w:r>
        <w:t>Invalidenversicherung,</w:t>
      </w:r>
    </w:p>
    <w:p>
      <w:r>
        <w:t>was</w:t>
      </w:r>
    </w:p>
    <w:p>
      <w:r>
        <w:t>im</w:t>
      </w:r>
    </w:p>
    <w:p>
      <w:r>
        <w:t>Folgenden</w:t>
      </w:r>
    </w:p>
    <w:p>
      <w:r>
        <w:t>zu</w:t>
      </w:r>
    </w:p>
    <w:p>
      <w:r>
        <w:t>prüfen</w:t>
      </w:r>
    </w:p>
    <w:p>
      <w:r>
        <w:t>ist . 5.</w:t>
      </w:r>
    </w:p>
    <w:p>
      <w:r>
        <w:rPr>
          <w:b/>
        </w:rPr>
        <w:t>E. 23</w:t>
      </w:r>
    </w:p>
    <w:p>
      <w:r>
        <w:t>bis</w:t>
      </w:r>
    </w:p>
    <w:p>
      <w:r>
        <w:rPr>
          <w:b/>
        </w:rPr>
        <w:t>E. 27</w:t>
      </w:r>
    </w:p>
    <w:p>
      <w:r>
        <w:t>Mai</w:t>
      </w:r>
    </w:p>
    <w:p>
      <w:r>
        <w:t>2016</w:t>
      </w:r>
    </w:p>
    <w:p>
      <w:r>
        <w:t>attestierten</w:t>
      </w:r>
    </w:p>
    <w:p>
      <w:r>
        <w:t>50%igen</w:t>
      </w:r>
    </w:p>
    <w:p>
      <w:r>
        <w:t>Arbeitsunfähigkeit</w:t>
      </w:r>
    </w:p>
    <w:p>
      <w:r>
        <w:t>(Urk.</w:t>
      </w:r>
    </w:p>
    <w:p>
      <w:r>
        <w:t>15/5</w:t>
      </w:r>
    </w:p>
    <w:p>
      <w:r>
        <w:t>f.,</w:t>
      </w:r>
    </w:p>
    <w:p>
      <w:r>
        <w:t>Urk.</w:t>
      </w:r>
    </w:p>
    <w:p>
      <w:r>
        <w:t>15/27/7)</w:t>
      </w:r>
    </w:p>
    <w:p>
      <w:r>
        <w:t>kann</w:t>
      </w:r>
    </w:p>
    <w:p>
      <w:r>
        <w:t>nicht</w:t>
      </w:r>
    </w:p>
    <w:p>
      <w:r>
        <w:t>auf</w:t>
      </w:r>
    </w:p>
    <w:p>
      <w:r>
        <w:t>eine</w:t>
      </w:r>
    </w:p>
    <w:p>
      <w:r>
        <w:t>anhaltende</w:t>
      </w:r>
    </w:p>
    <w:p>
      <w:r>
        <w:t>Einschränkung</w:t>
      </w:r>
    </w:p>
    <w:p>
      <w:r>
        <w:t>oder</w:t>
      </w:r>
    </w:p>
    <w:p>
      <w:r>
        <w:t>Veränderung</w:t>
      </w:r>
    </w:p>
    <w:p>
      <w:r>
        <w:t>der</w:t>
      </w:r>
    </w:p>
    <w:p>
      <w:r>
        <w:t>Leistungsfähigkeit</w:t>
      </w:r>
    </w:p>
    <w:p>
      <w:r>
        <w:t>geschlossen</w:t>
      </w:r>
    </w:p>
    <w:p>
      <w:r>
        <w:t>werden.</w:t>
      </w:r>
    </w:p>
    <w:p>
      <w:r>
        <w:t>So</w:t>
      </w:r>
    </w:p>
    <w:p>
      <w:r>
        <w:t>wurde</w:t>
      </w:r>
    </w:p>
    <w:p>
      <w:r>
        <w:t>die</w:t>
      </w:r>
    </w:p>
    <w:p>
      <w:r>
        <w:t>Gesamtleistung</w:t>
      </w:r>
    </w:p>
    <w:p>
      <w:r>
        <w:t>anlässlich</w:t>
      </w:r>
    </w:p>
    <w:p>
      <w:r>
        <w:t>der</w:t>
      </w:r>
    </w:p>
    <w:p>
      <w:r>
        <w:t>Qualifikation</w:t>
      </w:r>
    </w:p>
    <w:p>
      <w:r>
        <w:t>per</w:t>
      </w:r>
    </w:p>
    <w:p>
      <w:r>
        <w:t>2015</w:t>
      </w:r>
    </w:p>
    <w:p>
      <w:r>
        <w:t>insgesamt</w:t>
      </w:r>
    </w:p>
    <w:p>
      <w:r>
        <w:t>als</w:t>
      </w:r>
    </w:p>
    <w:p>
      <w:r>
        <w:t>genügend</w:t>
      </w:r>
    </w:p>
    <w:p>
      <w:r>
        <w:t>(=)</w:t>
      </w:r>
    </w:p>
    <w:p>
      <w:r>
        <w:t>beurteilt</w:t>
      </w:r>
    </w:p>
    <w:p>
      <w:r>
        <w:t>(Urk.</w:t>
      </w:r>
    </w:p>
    <w:p>
      <w:r>
        <w:t>2/12) ;</w:t>
      </w:r>
    </w:p>
    <w:p>
      <w:r>
        <w:t>aus</w:t>
      </w:r>
    </w:p>
    <w:p>
      <w:r>
        <w:t>den</w:t>
      </w:r>
    </w:p>
    <w:p>
      <w:r>
        <w:t>Beurteilung</w:t>
      </w:r>
    </w:p>
    <w:p>
      <w:r>
        <w:t>der</w:t>
      </w:r>
    </w:p>
    <w:p>
      <w:r>
        <w:t>Jahre</w:t>
      </w:r>
    </w:p>
    <w:p>
      <w:r>
        <w:t>2016</w:t>
      </w:r>
    </w:p>
    <w:p>
      <w:r>
        <w:t>und</w:t>
      </w:r>
    </w:p>
    <w:p>
      <w:r>
        <w:t>2017</w:t>
      </w:r>
    </w:p>
    <w:p>
      <w:r>
        <w:t>ergibt</w:t>
      </w:r>
    </w:p>
    <w:p>
      <w:r>
        <w:t>sich</w:t>
      </w:r>
    </w:p>
    <w:p>
      <w:r>
        <w:t>nur</w:t>
      </w:r>
    </w:p>
    <w:p>
      <w:r>
        <w:t>eine</w:t>
      </w:r>
    </w:p>
    <w:p>
      <w:r>
        <w:t>marginale</w:t>
      </w:r>
    </w:p>
    <w:p>
      <w:r>
        <w:t>Verschlechterung</w:t>
      </w:r>
    </w:p>
    <w:p>
      <w:r>
        <w:t>der</w:t>
      </w:r>
    </w:p>
    <w:p>
      <w:r>
        <w:t>Gesamt leistung</w:t>
      </w:r>
    </w:p>
    <w:p>
      <w:r>
        <w:t>(Urk.</w:t>
      </w:r>
    </w:p>
    <w:p>
      <w:r>
        <w:t>11/5-6 ).</w:t>
      </w:r>
    </w:p>
    <w:p>
      <w:r>
        <w:t>Unverändert</w:t>
      </w:r>
    </w:p>
    <w:p>
      <w:r>
        <w:t>wurde n</w:t>
      </w:r>
    </w:p>
    <w:p>
      <w:r>
        <w:t>die</w:t>
      </w:r>
    </w:p>
    <w:p>
      <w:r>
        <w:t>Teilbereiche</w:t>
      </w:r>
    </w:p>
    <w:p>
      <w:r>
        <w:t>Quantität,</w:t>
      </w:r>
    </w:p>
    <w:p>
      <w:r>
        <w:t>Fach kenntnisse,</w:t>
      </w:r>
    </w:p>
    <w:p>
      <w:r>
        <w:t>Eignung</w:t>
      </w:r>
    </w:p>
    <w:p>
      <w:r>
        <w:t>sowie</w:t>
      </w:r>
    </w:p>
    <w:p>
      <w:r>
        <w:t>EDV/CAD-Anwendungen</w:t>
      </w:r>
    </w:p>
    <w:p>
      <w:r>
        <w:t>als</w:t>
      </w:r>
    </w:p>
    <w:p>
      <w:r>
        <w:t>unterdurchschnittlich</w:t>
      </w:r>
    </w:p>
    <w:p>
      <w:r>
        <w:t>beurteilt;</w:t>
      </w:r>
    </w:p>
    <w:p>
      <w:r>
        <w:t>eine</w:t>
      </w:r>
    </w:p>
    <w:p>
      <w:r>
        <w:t>(mind.</w:t>
      </w:r>
    </w:p>
    <w:p>
      <w:r>
        <w:t>20%ige)</w:t>
      </w:r>
    </w:p>
    <w:p>
      <w:r>
        <w:t>Arbeitsunfähigkeit</w:t>
      </w:r>
    </w:p>
    <w:p>
      <w:r>
        <w:t>für</w:t>
      </w:r>
    </w:p>
    <w:p>
      <w:r>
        <w:t>den</w:t>
      </w:r>
    </w:p>
    <w:p>
      <w:r>
        <w:t>spezifischen</w:t>
      </w:r>
    </w:p>
    <w:p>
      <w:r>
        <w:t>Arbeits platz</w:t>
      </w:r>
    </w:p>
    <w:p>
      <w:r>
        <w:t>kann</w:t>
      </w:r>
    </w:p>
    <w:p>
      <w:r>
        <w:t>hieraus</w:t>
      </w:r>
    </w:p>
    <w:p>
      <w:r>
        <w:t>indes</w:t>
      </w:r>
    </w:p>
    <w:p>
      <w:r>
        <w:t>nicht</w:t>
      </w:r>
    </w:p>
    <w:p>
      <w:r>
        <w:t>abgeleitet</w:t>
      </w:r>
    </w:p>
    <w:p>
      <w:r>
        <w:t>werden.</w:t>
      </w:r>
    </w:p>
    <w:p>
      <w:r>
        <w:t>Auch</w:t>
      </w:r>
    </w:p>
    <w:p>
      <w:r>
        <w:t>aus</w:t>
      </w:r>
    </w:p>
    <w:p>
      <w:r>
        <w:t>dem</w:t>
      </w:r>
    </w:p>
    <w:p>
      <w:r>
        <w:t>per</w:t>
      </w:r>
    </w:p>
    <w:p>
      <w:r>
        <w:t>1.</w:t>
      </w:r>
    </w:p>
    <w:p>
      <w:r>
        <w:t>Januar</w:t>
      </w:r>
    </w:p>
    <w:p>
      <w:r>
        <w:t>2019</w:t>
      </w:r>
    </w:p>
    <w:p>
      <w:r>
        <w:t>gültigen</w:t>
      </w:r>
    </w:p>
    <w:p>
      <w:r>
        <w:t>neuen</w:t>
      </w:r>
    </w:p>
    <w:p>
      <w:r>
        <w:t>Arbeitsvertrag</w:t>
      </w:r>
    </w:p>
    <w:p>
      <w:r>
        <w:t>ergeben</w:t>
      </w:r>
    </w:p>
    <w:p>
      <w:r>
        <w:t>sich</w:t>
      </w:r>
    </w:p>
    <w:p>
      <w:r>
        <w:t>keine</w:t>
      </w:r>
    </w:p>
    <w:p>
      <w:r>
        <w:t>Hinweise</w:t>
      </w:r>
    </w:p>
    <w:p>
      <w:r>
        <w:t>auf</w:t>
      </w:r>
    </w:p>
    <w:p>
      <w:r>
        <w:t>bereits</w:t>
      </w:r>
    </w:p>
    <w:p>
      <w:r>
        <w:t>vorbestehende</w:t>
      </w:r>
    </w:p>
    <w:p>
      <w:r>
        <w:t>wesentliche</w:t>
      </w:r>
    </w:p>
    <w:p>
      <w:r>
        <w:t>Bedenken</w:t>
      </w:r>
    </w:p>
    <w:p>
      <w:r>
        <w:t>hinsichtlich</w:t>
      </w:r>
    </w:p>
    <w:p>
      <w:r>
        <w:t>der</w:t>
      </w:r>
    </w:p>
    <w:p>
      <w:r>
        <w:t>Leistungsfähigkeit</w:t>
      </w:r>
    </w:p>
    <w:p>
      <w:r>
        <w:t>des</w:t>
      </w:r>
    </w:p>
    <w:p>
      <w:r>
        <w:t>Klägers.</w:t>
      </w:r>
    </w:p>
    <w:p>
      <w:r>
        <w:t>So</w:t>
      </w:r>
    </w:p>
    <w:p>
      <w:r>
        <w:t>wurde</w:t>
      </w:r>
    </w:p>
    <w:p>
      <w:r>
        <w:t>etwa</w:t>
      </w:r>
    </w:p>
    <w:p>
      <w:r>
        <w:t>aufgrund</w:t>
      </w:r>
    </w:p>
    <w:p>
      <w:r>
        <w:t>de r</w:t>
      </w:r>
    </w:p>
    <w:p>
      <w:r>
        <w:t>Übernahme</w:t>
      </w:r>
    </w:p>
    <w:p>
      <w:r>
        <w:t>des</w:t>
      </w:r>
    </w:p>
    <w:p>
      <w:r>
        <w:t>Arbeitsverhältnisses</w:t>
      </w:r>
    </w:p>
    <w:p>
      <w:r>
        <w:t>auf</w:t>
      </w:r>
    </w:p>
    <w:p>
      <w:r>
        <w:t>eine</w:t>
      </w:r>
    </w:p>
    <w:p>
      <w:r>
        <w:t>Probezeit</w:t>
      </w:r>
    </w:p>
    <w:p>
      <w:r>
        <w:t>verzichtet</w:t>
      </w:r>
    </w:p>
    <w:p>
      <w:r>
        <w:t>und</w:t>
      </w:r>
    </w:p>
    <w:p>
      <w:r>
        <w:t>es</w:t>
      </w:r>
    </w:p>
    <w:p>
      <w:r>
        <w:t>wurden</w:t>
      </w:r>
    </w:p>
    <w:p>
      <w:r>
        <w:t>keine</w:t>
      </w:r>
    </w:p>
    <w:p>
      <w:r>
        <w:t>besonderen</w:t>
      </w:r>
    </w:p>
    <w:p>
      <w:r>
        <w:t>Vereinbarungen</w:t>
      </w:r>
    </w:p>
    <w:p>
      <w:r>
        <w:t>getroffen;</w:t>
      </w:r>
    </w:p>
    <w:p>
      <w:r>
        <w:t>auch</w:t>
      </w:r>
    </w:p>
    <w:p>
      <w:r>
        <w:t>kann</w:t>
      </w:r>
    </w:p>
    <w:p>
      <w:r>
        <w:t>weder</w:t>
      </w:r>
    </w:p>
    <w:p>
      <w:r>
        <w:t>aufgrund</w:t>
      </w:r>
    </w:p>
    <w:p>
      <w:r>
        <w:t>des</w:t>
      </w:r>
    </w:p>
    <w:p>
      <w:r>
        <w:t>Pensums</w:t>
      </w:r>
    </w:p>
    <w:p>
      <w:r>
        <w:t>(100</w:t>
      </w:r>
    </w:p>
    <w:p>
      <w:r>
        <w:t>%)</w:t>
      </w:r>
    </w:p>
    <w:p>
      <w:r>
        <w:t>noch</w:t>
      </w:r>
    </w:p>
    <w:p>
      <w:r>
        <w:t>des</w:t>
      </w:r>
    </w:p>
    <w:p>
      <w:r>
        <w:t>Lohnes</w:t>
      </w:r>
    </w:p>
    <w:p>
      <w:r>
        <w:t>auf</w:t>
      </w:r>
    </w:p>
    <w:p>
      <w:r>
        <w:t>einen</w:t>
      </w:r>
    </w:p>
    <w:p>
      <w:r>
        <w:t>Soziallohnanteil</w:t>
      </w:r>
    </w:p>
    <w:p>
      <w:r>
        <w:t>geschlossen</w:t>
      </w:r>
    </w:p>
    <w:p>
      <w:r>
        <w:t>werden</w:t>
      </w:r>
    </w:p>
    <w:p>
      <w:r>
        <w:t>(Urk.</w:t>
      </w:r>
    </w:p>
    <w:p>
      <w:r>
        <w:t>2/7) .</w:t>
      </w:r>
    </w:p>
    <w:p>
      <w:r>
        <w:t>Entsprechende</w:t>
      </w:r>
    </w:p>
    <w:p>
      <w:r>
        <w:t>Hinweise</w:t>
      </w:r>
    </w:p>
    <w:p>
      <w:r>
        <w:t>fehlen</w:t>
      </w:r>
    </w:p>
    <w:p>
      <w:r>
        <w:t>auch</w:t>
      </w:r>
    </w:p>
    <w:p>
      <w:r>
        <w:t>im</w:t>
      </w:r>
    </w:p>
    <w:p>
      <w:r>
        <w:t>Arbeitgeberbericht</w:t>
      </w:r>
    </w:p>
    <w:p>
      <w:r>
        <w:t>zu</w:t>
      </w:r>
    </w:p>
    <w:p>
      <w:r>
        <w:t>Handen</w:t>
      </w:r>
    </w:p>
    <w:p>
      <w:r>
        <w:t>der</w:t>
      </w:r>
    </w:p>
    <w:p>
      <w:r>
        <w:t>IV-Stelle</w:t>
      </w:r>
    </w:p>
    <w:p>
      <w:r>
        <w:t>vom</w:t>
      </w:r>
    </w:p>
    <w:p>
      <w:r>
        <w:t>11.</w:t>
      </w:r>
    </w:p>
    <w:p>
      <w:r>
        <w:t>März</w:t>
      </w:r>
    </w:p>
    <w:p>
      <w:r>
        <w:t>2020</w:t>
      </w:r>
    </w:p>
    <w:p>
      <w:r>
        <w:t>(Urk.</w:t>
      </w:r>
    </w:p>
    <w:p>
      <w:r>
        <w:t>15/4/5) .</w:t>
      </w:r>
    </w:p>
    <w:p>
      <w:r>
        <w:t>Ferner</w:t>
      </w:r>
    </w:p>
    <w:p>
      <w:r>
        <w:t>ist</w:t>
      </w:r>
    </w:p>
    <w:p>
      <w:r>
        <w:t>zu</w:t>
      </w:r>
    </w:p>
    <w:p>
      <w:r>
        <w:t>vermerken,</w:t>
      </w:r>
    </w:p>
    <w:p>
      <w:r>
        <w:t>dass</w:t>
      </w:r>
    </w:p>
    <w:p>
      <w:r>
        <w:t>das</w:t>
      </w:r>
    </w:p>
    <w:p>
      <w:r>
        <w:t>verminderte</w:t>
      </w:r>
    </w:p>
    <w:p>
      <w:r>
        <w:t>Arbeitstempo</w:t>
      </w:r>
    </w:p>
    <w:p>
      <w:r>
        <w:t>sowie</w:t>
      </w:r>
    </w:p>
    <w:p>
      <w:r>
        <w:t>die</w:t>
      </w:r>
    </w:p>
    <w:p>
      <w:r>
        <w:t>(im</w:t>
      </w:r>
    </w:p>
    <w:p>
      <w:r>
        <w:t>Vergleich</w:t>
      </w:r>
    </w:p>
    <w:p>
      <w:r>
        <w:t>zu</w:t>
      </w:r>
    </w:p>
    <w:p>
      <w:r>
        <w:t>anderen</w:t>
      </w:r>
    </w:p>
    <w:p>
      <w:r>
        <w:t>Arbeitnehmern)</w:t>
      </w:r>
    </w:p>
    <w:p>
      <w:r>
        <w:t>als</w:t>
      </w:r>
    </w:p>
    <w:p>
      <w:r>
        <w:t>deutlich</w:t>
      </w:r>
    </w:p>
    <w:p>
      <w:r>
        <w:t>geringer</w:t>
      </w:r>
    </w:p>
    <w:p>
      <w:r>
        <w:t>bezeichnete</w:t>
      </w:r>
    </w:p>
    <w:p>
      <w:r>
        <w:t>Auffassungsgabe</w:t>
      </w:r>
    </w:p>
    <w:p>
      <w:r>
        <w:t>sich</w:t>
      </w:r>
    </w:p>
    <w:p>
      <w:r>
        <w:t>offenbar</w:t>
      </w:r>
    </w:p>
    <w:p>
      <w:r>
        <w:t>gemäss</w:t>
      </w:r>
    </w:p>
    <w:p>
      <w:r>
        <w:t>Auskunft</w:t>
      </w:r>
    </w:p>
    <w:p>
      <w:r>
        <w:t>von</w:t>
      </w:r>
    </w:p>
    <w:p>
      <w:r>
        <w:t>Herrn</w:t>
      </w:r>
    </w:p>
    <w:p>
      <w:r>
        <w:t>D.___</w:t>
      </w:r>
    </w:p>
    <w:p>
      <w:r>
        <w:t>(Urk.</w:t>
      </w:r>
    </w:p>
    <w:p>
      <w:r>
        <w:t>15/30)</w:t>
      </w:r>
    </w:p>
    <w:p>
      <w:r>
        <w:t>im</w:t>
      </w:r>
    </w:p>
    <w:p>
      <w:r>
        <w:t>Hinblick</w:t>
      </w:r>
    </w:p>
    <w:p>
      <w:r>
        <w:t>auf</w:t>
      </w:r>
    </w:p>
    <w:p>
      <w:r>
        <w:t>die</w:t>
      </w:r>
    </w:p>
    <w:p>
      <w:r>
        <w:t>steigenden</w:t>
      </w:r>
    </w:p>
    <w:p>
      <w:r>
        <w:t>Anforderungen</w:t>
      </w:r>
    </w:p>
    <w:p>
      <w:r>
        <w:t>des</w:t>
      </w:r>
    </w:p>
    <w:p>
      <w:r>
        <w:t>Marktes</w:t>
      </w:r>
    </w:p>
    <w:p>
      <w:r>
        <w:t>wie</w:t>
      </w:r>
    </w:p>
    <w:p>
      <w:r>
        <w:t>auch</w:t>
      </w:r>
    </w:p>
    <w:p>
      <w:r>
        <w:t>des</w:t>
      </w:r>
    </w:p>
    <w:p>
      <w:r>
        <w:t>Arbeits platzes</w:t>
      </w:r>
    </w:p>
    <w:p>
      <w:r>
        <w:t>( neue</w:t>
      </w:r>
    </w:p>
    <w:p>
      <w:r>
        <w:t>firmeninterne</w:t>
      </w:r>
    </w:p>
    <w:p>
      <w:r>
        <w:t>Arbeitsprogramme,</w:t>
      </w:r>
    </w:p>
    <w:p>
      <w:r>
        <w:t>gestiegene</w:t>
      </w:r>
    </w:p>
    <w:p>
      <w:r>
        <w:t>Anforderungen</w:t>
      </w:r>
    </w:p>
    <w:p>
      <w:r>
        <w:t>an</w:t>
      </w:r>
    </w:p>
    <w:p>
      <w:r>
        <w:t>das</w:t>
      </w:r>
    </w:p>
    <w:p>
      <w:r>
        <w:t>CAD- Zeichnen,</w:t>
      </w:r>
    </w:p>
    <w:p>
      <w:r>
        <w:t>Wegfall</w:t>
      </w:r>
    </w:p>
    <w:p>
      <w:r>
        <w:t>gewisser</w:t>
      </w:r>
    </w:p>
    <w:p>
      <w:r>
        <w:t>Arbeiten</w:t>
      </w:r>
    </w:p>
    <w:p>
      <w:r>
        <w:t>infolge</w:t>
      </w:r>
    </w:p>
    <w:p>
      <w:r>
        <w:t>Digitalisierung )</w:t>
      </w:r>
    </w:p>
    <w:p>
      <w:r>
        <w:t>zu</w:t>
      </w:r>
    </w:p>
    <w:p>
      <w:r>
        <w:t>akzentu ieren</w:t>
      </w:r>
    </w:p>
    <w:p>
      <w:r>
        <w:t>schienen;</w:t>
      </w:r>
    </w:p>
    <w:p>
      <w:r>
        <w:t>auch</w:t>
      </w:r>
    </w:p>
    <w:p>
      <w:r>
        <w:t>darin</w:t>
      </w:r>
    </w:p>
    <w:p>
      <w:r>
        <w:t>ist</w:t>
      </w:r>
    </w:p>
    <w:p>
      <w:r>
        <w:t>per</w:t>
      </w:r>
    </w:p>
    <w:p>
      <w:r>
        <w:t>sei</w:t>
      </w:r>
    </w:p>
    <w:p>
      <w:r>
        <w:t>kein</w:t>
      </w:r>
    </w:p>
    <w:p>
      <w:r>
        <w:t>Leistungsabfall</w:t>
      </w:r>
    </w:p>
    <w:p>
      <w:r>
        <w:t>zu</w:t>
      </w:r>
    </w:p>
    <w:p>
      <w:r>
        <w:t>erblicken</w:t>
      </w:r>
    </w:p>
    <w:p>
      <w:r>
        <w:t>(vgl.</w:t>
      </w:r>
    </w:p>
    <w:p>
      <w:r>
        <w:t>Urk.</w:t>
      </w:r>
    </w:p>
    <w:p>
      <w:r>
        <w:t>15/38/3 ,</w:t>
      </w:r>
    </w:p>
    <w:p>
      <w:r>
        <w:t>Urk.</w:t>
      </w:r>
    </w:p>
    <w:p>
      <w:r>
        <w:t>15/38/9 ).</w:t>
      </w:r>
    </w:p>
    <w:p>
      <w:r>
        <w:t>Hinsichtlich</w:t>
      </w:r>
    </w:p>
    <w:p>
      <w:r>
        <w:t>der</w:t>
      </w:r>
    </w:p>
    <w:p>
      <w:r>
        <w:t>retrospektiven</w:t>
      </w:r>
    </w:p>
    <w:p>
      <w:r>
        <w:t>Ausführungen</w:t>
      </w:r>
    </w:p>
    <w:p>
      <w:r>
        <w:t>von</w:t>
      </w:r>
    </w:p>
    <w:p>
      <w:r>
        <w:t>Herrn</w:t>
      </w:r>
    </w:p>
    <w:p>
      <w:r>
        <w:t>D.___</w:t>
      </w:r>
    </w:p>
    <w:p>
      <w:r>
        <w:t>in</w:t>
      </w:r>
    </w:p>
    <w:p>
      <w:r>
        <w:t>seinem</w:t>
      </w:r>
    </w:p>
    <w:p>
      <w:r>
        <w:t>E-Mail</w:t>
      </w:r>
    </w:p>
    <w:p>
      <w:r>
        <w:t>vom</w:t>
      </w:r>
    </w:p>
    <w:p>
      <w:r>
        <w:t>7.</w:t>
      </w:r>
    </w:p>
    <w:p>
      <w:r>
        <w:t>Oktober</w:t>
      </w:r>
    </w:p>
    <w:p>
      <w:r>
        <w:t>2020</w:t>
      </w:r>
    </w:p>
    <w:p>
      <w:r>
        <w:t>(Urk.</w:t>
      </w:r>
    </w:p>
    <w:p>
      <w:r>
        <w:t>15/30</w:t>
      </w:r>
    </w:p>
    <w:p>
      <w:r>
        <w:t>=</w:t>
      </w:r>
    </w:p>
    <w:p>
      <w:r>
        <w:t>Urk.</w:t>
      </w:r>
    </w:p>
    <w:p>
      <w:r>
        <w:t>11/8)</w:t>
      </w:r>
    </w:p>
    <w:p>
      <w:r>
        <w:t>wie</w:t>
      </w:r>
    </w:p>
    <w:p>
      <w:r>
        <w:t>auch</w:t>
      </w:r>
    </w:p>
    <w:p>
      <w:r>
        <w:t>der</w:t>
      </w:r>
    </w:p>
    <w:p>
      <w:r>
        <w:t>neuropsychologischen</w:t>
      </w:r>
    </w:p>
    <w:p>
      <w:r>
        <w:t>Einschätzung</w:t>
      </w:r>
    </w:p>
    <w:p>
      <w:r>
        <w:t>vom</w:t>
      </w:r>
    </w:p>
    <w:p>
      <w:r>
        <w:t>26.</w:t>
      </w:r>
    </w:p>
    <w:p>
      <w:r>
        <w:t>April</w:t>
      </w:r>
    </w:p>
    <w:p>
      <w:r>
        <w:t>2021</w:t>
      </w:r>
    </w:p>
    <w:p>
      <w:r>
        <w:t>(Urk.</w:t>
      </w:r>
    </w:p>
    <w:p>
      <w:r>
        <w:t>15/35/8</w:t>
      </w:r>
    </w:p>
    <w:p>
      <w:r>
        <w:t>ff.</w:t>
      </w:r>
    </w:p>
    <w:p>
      <w:r>
        <w:t>=</w:t>
      </w:r>
    </w:p>
    <w:p>
      <w:r>
        <w:t>Urk.</w:t>
      </w:r>
    </w:p>
    <w:p>
      <w:r>
        <w:t>11/10)</w:t>
      </w:r>
    </w:p>
    <w:p>
      <w:r>
        <w:t>ist</w:t>
      </w:r>
    </w:p>
    <w:p>
      <w:r>
        <w:t>anzumerken,</w:t>
      </w:r>
    </w:p>
    <w:p>
      <w:r>
        <w:t>dass</w:t>
      </w:r>
    </w:p>
    <w:p>
      <w:r>
        <w:t>es</w:t>
      </w:r>
    </w:p>
    <w:p>
      <w:r>
        <w:t>sich</w:t>
      </w:r>
    </w:p>
    <w:p>
      <w:r>
        <w:t>dabei</w:t>
      </w:r>
    </w:p>
    <w:p>
      <w:r>
        <w:t>nicht</w:t>
      </w:r>
    </w:p>
    <w:p>
      <w:r>
        <w:t>um</w:t>
      </w:r>
    </w:p>
    <w:p>
      <w:r>
        <w:t>echtzeitliche</w:t>
      </w:r>
    </w:p>
    <w:p>
      <w:r>
        <w:t>Einschätzungen</w:t>
      </w:r>
    </w:p>
    <w:p>
      <w:r>
        <w:t>handelt,</w:t>
      </w:r>
    </w:p>
    <w:p>
      <w:r>
        <w:t>sondern</w:t>
      </w:r>
    </w:p>
    <w:p>
      <w:r>
        <w:t>um</w:t>
      </w:r>
    </w:p>
    <w:p>
      <w:r>
        <w:t>nachträgliche</w:t>
      </w:r>
    </w:p>
    <w:p>
      <w:r>
        <w:t>Einschätzungen</w:t>
      </w:r>
    </w:p>
    <w:p>
      <w:r>
        <w:t>der</w:t>
      </w:r>
    </w:p>
    <w:p>
      <w:r>
        <w:t>Sachlage,</w:t>
      </w:r>
    </w:p>
    <w:p>
      <w:r>
        <w:t>welchen</w:t>
      </w:r>
    </w:p>
    <w:p>
      <w:r>
        <w:t>bei</w:t>
      </w:r>
    </w:p>
    <w:p>
      <w:r>
        <w:t>der</w:t>
      </w:r>
    </w:p>
    <w:p>
      <w:r>
        <w:t>Festsetzung</w:t>
      </w:r>
    </w:p>
    <w:p>
      <w:r>
        <w:t>des</w:t>
      </w:r>
    </w:p>
    <w:p>
      <w:r>
        <w:t>Beginns</w:t>
      </w:r>
    </w:p>
    <w:p>
      <w:r>
        <w:t>der</w:t>
      </w:r>
    </w:p>
    <w:p>
      <w:r>
        <w:t>massgeblichen</w:t>
      </w:r>
    </w:p>
    <w:p>
      <w:r>
        <w:t>Arbeitsunfähigkeit</w:t>
      </w:r>
    </w:p>
    <w:p>
      <w:r>
        <w:t>nicht</w:t>
      </w:r>
    </w:p>
    <w:p>
      <w:r>
        <w:t>die</w:t>
      </w:r>
    </w:p>
    <w:p>
      <w:r>
        <w:t>gleiche</w:t>
      </w:r>
    </w:p>
    <w:p>
      <w:r>
        <w:t>Beweiskraft</w:t>
      </w:r>
    </w:p>
    <w:p>
      <w:r>
        <w:t>zukommt.</w:t>
      </w:r>
    </w:p>
    <w:p>
      <w:r>
        <w:t>So</w:t>
      </w:r>
    </w:p>
    <w:p>
      <w:r>
        <w:t>muss</w:t>
      </w:r>
    </w:p>
    <w:p>
      <w:r>
        <w:t>eine</w:t>
      </w:r>
    </w:p>
    <w:p>
      <w:r>
        <w:t>Leistungseinbusse</w:t>
      </w:r>
    </w:p>
    <w:p>
      <w:r>
        <w:t>arbeitsrechtlich</w:t>
      </w:r>
    </w:p>
    <w:p>
      <w:r>
        <w:t>in</w:t>
      </w:r>
    </w:p>
    <w:p>
      <w:r>
        <w:t>Erscheinung</w:t>
      </w:r>
    </w:p>
    <w:p>
      <w:r>
        <w:t>getre ten</w:t>
      </w:r>
    </w:p>
    <w:p>
      <w:r>
        <w:t>sein ,</w:t>
      </w:r>
    </w:p>
    <w:p>
      <w:r>
        <w:t>etwa</w:t>
      </w:r>
    </w:p>
    <w:p>
      <w:r>
        <w:t>durch</w:t>
      </w:r>
    </w:p>
    <w:p>
      <w:r>
        <w:t>einen</w:t>
      </w:r>
    </w:p>
    <w:p>
      <w:r>
        <w:t>Abfall</w:t>
      </w:r>
    </w:p>
    <w:p>
      <w:r>
        <w:t>der</w:t>
      </w:r>
    </w:p>
    <w:p>
      <w:r>
        <w:t>Leistungen</w:t>
      </w:r>
    </w:p>
    <w:p>
      <w:r>
        <w:t>mit</w:t>
      </w:r>
    </w:p>
    <w:p>
      <w:r>
        <w:t>entsprechender</w:t>
      </w:r>
    </w:p>
    <w:p>
      <w:r>
        <w:t>Fest stellung</w:t>
      </w:r>
    </w:p>
    <w:p>
      <w:r>
        <w:t>oder</w:t>
      </w:r>
    </w:p>
    <w:p>
      <w:r>
        <w:t>gar</w:t>
      </w:r>
    </w:p>
    <w:p>
      <w:r>
        <w:t>Ermahnung</w:t>
      </w:r>
    </w:p>
    <w:p>
      <w:r>
        <w:t>des</w:t>
      </w:r>
    </w:p>
    <w:p>
      <w:r>
        <w:t>Arbeitgebers</w:t>
      </w:r>
    </w:p>
    <w:p>
      <w:r>
        <w:t>oder</w:t>
      </w:r>
    </w:p>
    <w:p>
      <w:r>
        <w:t>durch</w:t>
      </w:r>
    </w:p>
    <w:p>
      <w:r>
        <w:t>gehäufte,</w:t>
      </w:r>
    </w:p>
    <w:p>
      <w:r>
        <w:t>aus</w:t>
      </w:r>
    </w:p>
    <w:p>
      <w:r>
        <w:t>dem</w:t>
      </w:r>
    </w:p>
    <w:p>
      <w:r>
        <w:t>Rahmen</w:t>
      </w:r>
    </w:p>
    <w:p>
      <w:r>
        <w:t>fallende</w:t>
      </w:r>
    </w:p>
    <w:p>
      <w:r>
        <w:t>gesundheitlich</w:t>
      </w:r>
    </w:p>
    <w:p>
      <w:r>
        <w:t>bedingte</w:t>
      </w:r>
    </w:p>
    <w:p>
      <w:r>
        <w:t>Arbeitsausfälle.</w:t>
      </w:r>
    </w:p>
    <w:p>
      <w:r>
        <w:t>Beides</w:t>
      </w:r>
    </w:p>
    <w:p>
      <w:r>
        <w:t>ist</w:t>
      </w:r>
    </w:p>
    <w:p>
      <w:r>
        <w:t>im</w:t>
      </w:r>
    </w:p>
    <w:p>
      <w:r>
        <w:t>vorliegenden</w:t>
      </w:r>
    </w:p>
    <w:p>
      <w:r>
        <w:t>Fall</w:t>
      </w:r>
    </w:p>
    <w:p>
      <w:r>
        <w:t>aber</w:t>
      </w:r>
    </w:p>
    <w:p>
      <w:r>
        <w:t>nicht</w:t>
      </w:r>
    </w:p>
    <w:p>
      <w:r>
        <w:t>gegeben. 5. 3</w:t>
      </w:r>
    </w:p>
    <w:p>
      <w:r>
        <w:t>Führen</w:t>
      </w:r>
    </w:p>
    <w:p>
      <w:r>
        <w:t>die</w:t>
      </w:r>
    </w:p>
    <w:p>
      <w:r>
        <w:t>von</w:t>
      </w:r>
    </w:p>
    <w:p>
      <w:r>
        <w:t>Amtes</w:t>
      </w:r>
    </w:p>
    <w:p>
      <w:r>
        <w:t>wegen</w:t>
      </w:r>
    </w:p>
    <w:p>
      <w:r>
        <w:t>vorzunehmenden</w:t>
      </w:r>
    </w:p>
    <w:p>
      <w:r>
        <w:t>Abklärungen</w:t>
      </w:r>
    </w:p>
    <w:p>
      <w:r>
        <w:t>die</w:t>
      </w:r>
    </w:p>
    <w:p>
      <w:r>
        <w:t>Verwaltung</w:t>
      </w:r>
    </w:p>
    <w:p>
      <w:r>
        <w:t>oder</w:t>
      </w:r>
    </w:p>
    <w:p>
      <w:r>
        <w:t>das</w:t>
      </w:r>
    </w:p>
    <w:p>
      <w:r>
        <w:t>Gericht</w:t>
      </w:r>
    </w:p>
    <w:p>
      <w:r>
        <w:t>bei</w:t>
      </w:r>
    </w:p>
    <w:p>
      <w:r>
        <w:t>pflichtgemässer</w:t>
      </w:r>
    </w:p>
    <w:p>
      <w:r>
        <w:t>Beweiswürdigung</w:t>
      </w:r>
    </w:p>
    <w:p>
      <w:r>
        <w:t>zur</w:t>
      </w:r>
    </w:p>
    <w:p>
      <w:r>
        <w:t>Überzeugung,</w:t>
      </w:r>
    </w:p>
    <w:p>
      <w:r>
        <w:t>ein</w:t>
      </w:r>
    </w:p>
    <w:p>
      <w:r>
        <w:t>bestimmter</w:t>
      </w:r>
    </w:p>
    <w:p>
      <w:r>
        <w:t>Sachverhalt</w:t>
      </w:r>
    </w:p>
    <w:p>
      <w:r>
        <w:t>sei</w:t>
      </w:r>
    </w:p>
    <w:p>
      <w:r>
        <w:t>als</w:t>
      </w:r>
    </w:p>
    <w:p>
      <w:r>
        <w:t>überwiegend</w:t>
      </w:r>
    </w:p>
    <w:p>
      <w:r>
        <w:t>wahrscheinlich</w:t>
      </w:r>
    </w:p>
    <w:p>
      <w:r>
        <w:t>zu</w:t>
      </w:r>
    </w:p>
    <w:p>
      <w:r>
        <w:t>betrachten</w:t>
      </w:r>
    </w:p>
    <w:p>
      <w:r>
        <w:t>und</w:t>
      </w:r>
    </w:p>
    <w:p>
      <w:r>
        <w:t>es</w:t>
      </w:r>
    </w:p>
    <w:p>
      <w:r>
        <w:t>könnten</w:t>
      </w:r>
    </w:p>
    <w:p>
      <w:r>
        <w:t>weitere</w:t>
      </w:r>
    </w:p>
    <w:p>
      <w:r>
        <w:t>Beweismassnahmen</w:t>
      </w:r>
    </w:p>
    <w:p>
      <w:r>
        <w:t>an</w:t>
      </w:r>
    </w:p>
    <w:p>
      <w:r>
        <w:t>diesem</w:t>
      </w:r>
    </w:p>
    <w:p>
      <w:r>
        <w:t>feststehenden</w:t>
      </w:r>
    </w:p>
    <w:p>
      <w:r>
        <w:t>Ergebnis</w:t>
      </w:r>
    </w:p>
    <w:p>
      <w:r>
        <w:t>nichts</w:t>
      </w:r>
    </w:p>
    <w:p>
      <w:r>
        <w:t>mehr</w:t>
      </w:r>
    </w:p>
    <w:p>
      <w:r>
        <w:t>ändern,</w:t>
      </w:r>
    </w:p>
    <w:p>
      <w:r>
        <w:t>so</w:t>
      </w:r>
    </w:p>
    <w:p>
      <w:r>
        <w:t>ist</w:t>
      </w:r>
    </w:p>
    <w:p>
      <w:r>
        <w:t>auf</w:t>
      </w:r>
    </w:p>
    <w:p>
      <w:r>
        <w:t>die</w:t>
      </w:r>
    </w:p>
    <w:p>
      <w:r>
        <w:t>Abnahme</w:t>
      </w:r>
    </w:p>
    <w:p>
      <w:r>
        <w:t>weiterer</w:t>
      </w:r>
    </w:p>
    <w:p>
      <w:r>
        <w:t>beantragter</w:t>
      </w:r>
    </w:p>
    <w:p>
      <w:r>
        <w:t>Beweismittel</w:t>
      </w:r>
    </w:p>
    <w:p>
      <w:r>
        <w:t>zu</w:t>
      </w:r>
    </w:p>
    <w:p>
      <w:r>
        <w:t>verzichten</w:t>
      </w:r>
    </w:p>
    <w:p>
      <w:r>
        <w:t>(antizipierte</w:t>
      </w:r>
    </w:p>
    <w:p>
      <w:r>
        <w:t>Beweiswürdigung).</w:t>
      </w:r>
    </w:p>
    <w:p>
      <w:r>
        <w:t>In</w:t>
      </w:r>
    </w:p>
    <w:p>
      <w:r>
        <w:t>einem</w:t>
      </w:r>
    </w:p>
    <w:p>
      <w:r>
        <w:t>solchen</w:t>
      </w:r>
    </w:p>
    <w:p>
      <w:r>
        <w:t>Vorgehen</w:t>
      </w:r>
    </w:p>
    <w:p>
      <w:r>
        <w:t>liegt</w:t>
      </w:r>
    </w:p>
    <w:p>
      <w:r>
        <w:t>weder</w:t>
      </w:r>
    </w:p>
    <w:p>
      <w:r>
        <w:t>eine</w:t>
      </w:r>
    </w:p>
    <w:p>
      <w:r>
        <w:t>Verletzung</w:t>
      </w:r>
    </w:p>
    <w:p>
      <w:r>
        <w:t>von</w:t>
      </w:r>
    </w:p>
    <w:p>
      <w:r>
        <w:t>Art.</w:t>
      </w:r>
    </w:p>
    <w:p>
      <w:r>
        <w:t>6</w:t>
      </w:r>
    </w:p>
    <w:p>
      <w:r>
        <w:t>Ziff.</w:t>
      </w:r>
    </w:p>
    <w:p>
      <w:r>
        <w:t>1</w:t>
      </w:r>
    </w:p>
    <w:p>
      <w:r>
        <w:t>EMRK</w:t>
      </w:r>
    </w:p>
    <w:p>
      <w:r>
        <w:t>noch</w:t>
      </w:r>
    </w:p>
    <w:p>
      <w:r>
        <w:t>ein</w:t>
      </w:r>
    </w:p>
    <w:p>
      <w:r>
        <w:t>Verstoss</w:t>
      </w:r>
    </w:p>
    <w:p>
      <w:r>
        <w:t>gegen</w:t>
      </w:r>
    </w:p>
    <w:p>
      <w:r>
        <w:t>das</w:t>
      </w:r>
    </w:p>
    <w:p>
      <w:r>
        <w:t>rechtliche</w:t>
      </w:r>
    </w:p>
    <w:p>
      <w:r>
        <w:t>Gehör</w:t>
      </w:r>
    </w:p>
    <w:p>
      <w:r>
        <w:t>gemäss</w:t>
      </w:r>
    </w:p>
    <w:p>
      <w:r>
        <w:t>Art.</w:t>
      </w:r>
    </w:p>
    <w:p>
      <w:r>
        <w:rPr>
          <w:b/>
        </w:rPr>
        <w:t>E. 29</w:t>
      </w:r>
    </w:p>
    <w:p>
      <w:r>
        <w:t>Abs.</w:t>
      </w:r>
    </w:p>
    <w:p>
      <w:r>
        <w:t>2</w:t>
      </w:r>
    </w:p>
    <w:p>
      <w:r>
        <w:t>BV</w:t>
      </w:r>
    </w:p>
    <w:p>
      <w:r>
        <w:t>(BGE</w:t>
      </w:r>
    </w:p>
    <w:p>
      <w:r>
        <w:t>144</w:t>
      </w:r>
    </w:p>
    <w:p>
      <w:r>
        <w:t>V</w:t>
      </w:r>
    </w:p>
    <w:p>
      <w:r>
        <w:t>361</w:t>
      </w:r>
    </w:p>
    <w:p>
      <w:r>
        <w:t>E.</w:t>
      </w:r>
    </w:p>
    <w:p>
      <w:r>
        <w:t>6.5,</w:t>
      </w:r>
    </w:p>
    <w:p>
      <w:r>
        <w:t>136</w:t>
      </w:r>
    </w:p>
    <w:p>
      <w:r>
        <w:t>I</w:t>
      </w:r>
    </w:p>
    <w:p>
      <w:r>
        <w:t>229</w:t>
      </w:r>
    </w:p>
    <w:p>
      <w:r>
        <w:t>E.</w:t>
      </w:r>
    </w:p>
    <w:p>
      <w:r>
        <w:t>5.3,</w:t>
      </w:r>
    </w:p>
    <w:p>
      <w:r>
        <w:t>je</w:t>
      </w:r>
    </w:p>
    <w:p>
      <w:r>
        <w:t>m.w.H.).</w:t>
      </w:r>
    </w:p>
    <w:p>
      <w:r>
        <w:t>Bei</w:t>
      </w:r>
    </w:p>
    <w:p>
      <w:r>
        <w:t>dieser</w:t>
      </w:r>
    </w:p>
    <w:p>
      <w:r>
        <w:t>klaren</w:t>
      </w:r>
    </w:p>
    <w:p>
      <w:r>
        <w:t>Sachlage</w:t>
      </w:r>
    </w:p>
    <w:p>
      <w:r>
        <w:t>kann</w:t>
      </w:r>
    </w:p>
    <w:p>
      <w:r>
        <w:t>auf</w:t>
      </w:r>
    </w:p>
    <w:p>
      <w:r>
        <w:t>die</w:t>
      </w:r>
    </w:p>
    <w:p>
      <w:r>
        <w:t>Abnahme</w:t>
      </w:r>
    </w:p>
    <w:p>
      <w:r>
        <w:t>weiterer</w:t>
      </w:r>
    </w:p>
    <w:p>
      <w:r>
        <w:t>Beweismassnahmen</w:t>
      </w:r>
    </w:p>
    <w:p>
      <w:r>
        <w:t>(wie</w:t>
      </w:r>
    </w:p>
    <w:p>
      <w:r>
        <w:t>etwa</w:t>
      </w:r>
    </w:p>
    <w:p>
      <w:r>
        <w:t>weitere</w:t>
      </w:r>
    </w:p>
    <w:p>
      <w:r>
        <w:t>Befragungen</w:t>
      </w:r>
    </w:p>
    <w:p>
      <w:r>
        <w:t>zur</w:t>
      </w:r>
    </w:p>
    <w:p>
      <w:r>
        <w:t>Leistungsfähigkeit</w:t>
      </w:r>
    </w:p>
    <w:p>
      <w:r>
        <w:t>des</w:t>
      </w:r>
    </w:p>
    <w:p>
      <w:r>
        <w:t>Klägers</w:t>
      </w:r>
    </w:p>
    <w:p>
      <w:r>
        <w:t>bis</w:t>
      </w:r>
    </w:p>
    <w:p>
      <w:r>
        <w:t>Ende</w:t>
      </w:r>
    </w:p>
    <w:p>
      <w:r>
        <w:t>2018 )</w:t>
      </w:r>
    </w:p>
    <w:p>
      <w:r>
        <w:t>verzichtet</w:t>
      </w:r>
    </w:p>
    <w:p>
      <w:r>
        <w:t>werden.</w:t>
      </w:r>
    </w:p>
    <w:p>
      <w:r>
        <w:t>So</w:t>
      </w:r>
    </w:p>
    <w:p>
      <w:r>
        <w:t>ist</w:t>
      </w:r>
    </w:p>
    <w:p>
      <w:r>
        <w:t>den</w:t>
      </w:r>
    </w:p>
    <w:p>
      <w:r>
        <w:t>echtzeitlichen</w:t>
      </w:r>
    </w:p>
    <w:p>
      <w:r>
        <w:t>Unterlagen</w:t>
      </w:r>
    </w:p>
    <w:p>
      <w:r>
        <w:t>für</w:t>
      </w:r>
    </w:p>
    <w:p>
      <w:r>
        <w:t>die</w:t>
      </w:r>
    </w:p>
    <w:p>
      <w:r>
        <w:t>Ermittlung</w:t>
      </w:r>
    </w:p>
    <w:p>
      <w:r>
        <w:t>des</w:t>
      </w:r>
    </w:p>
    <w:p>
      <w:r>
        <w:t>Beginns</w:t>
      </w:r>
    </w:p>
    <w:p>
      <w:r>
        <w:t>der</w:t>
      </w:r>
    </w:p>
    <w:p>
      <w:r>
        <w:t>massgebenden</w:t>
      </w:r>
    </w:p>
    <w:p>
      <w:r>
        <w:t>Arbeitsunfähigkeit</w:t>
      </w:r>
    </w:p>
    <w:p>
      <w:r>
        <w:t>gegenüber</w:t>
      </w:r>
    </w:p>
    <w:p>
      <w:r>
        <w:t>rückwirkenden</w:t>
      </w:r>
    </w:p>
    <w:p>
      <w:r>
        <w:t>Ein schätzungen</w:t>
      </w:r>
    </w:p>
    <w:p>
      <w:r>
        <w:t>der</w:t>
      </w:r>
    </w:p>
    <w:p>
      <w:r>
        <w:t>Leistungsfähigkeit</w:t>
      </w:r>
    </w:p>
    <w:p>
      <w:r>
        <w:t>erhöhtes</w:t>
      </w:r>
    </w:p>
    <w:p>
      <w:r>
        <w:t>Gewicht</w:t>
      </w:r>
    </w:p>
    <w:p>
      <w:r>
        <w:t>beizumessen.</w:t>
      </w:r>
    </w:p>
    <w:p>
      <w:r>
        <w:t>Ausser</w:t>
      </w:r>
    </w:p>
    <w:p>
      <w:r>
        <w:t>der</w:t>
      </w:r>
    </w:p>
    <w:p>
      <w:r>
        <w:t>hausärztlichen</w:t>
      </w:r>
    </w:p>
    <w:p>
      <w:r>
        <w:t>Betreuung</w:t>
      </w:r>
    </w:p>
    <w:p>
      <w:r>
        <w:t>(Urk.</w:t>
      </w:r>
    </w:p>
    <w:p>
      <w:r>
        <w:t>15/27/1-6)</w:t>
      </w:r>
    </w:p>
    <w:p>
      <w:r>
        <w:t>sind</w:t>
      </w:r>
    </w:p>
    <w:p>
      <w:r>
        <w:t>in</w:t>
      </w:r>
    </w:p>
    <w:p>
      <w:r>
        <w:t>diesem</w:t>
      </w:r>
    </w:p>
    <w:p>
      <w:r>
        <w:t>Zeitraum</w:t>
      </w:r>
    </w:p>
    <w:p>
      <w:r>
        <w:t>keine</w:t>
      </w:r>
    </w:p>
    <w:p>
      <w:r>
        <w:t>med izinischen</w:t>
      </w:r>
    </w:p>
    <w:p>
      <w:r>
        <w:t>Behandlungen</w:t>
      </w:r>
    </w:p>
    <w:p>
      <w:r>
        <w:t>erfolgt</w:t>
      </w:r>
    </w:p>
    <w:p>
      <w:r>
        <w:t>(vgl.</w:t>
      </w:r>
    </w:p>
    <w:p>
      <w:r>
        <w:t>Urk.</w:t>
      </w:r>
    </w:p>
    <w:p>
      <w:r>
        <w:t>15/32/3) ;</w:t>
      </w:r>
    </w:p>
    <w:p>
      <w:r>
        <w:t>eine</w:t>
      </w:r>
    </w:p>
    <w:p>
      <w:r>
        <w:t>allenfalls</w:t>
      </w:r>
    </w:p>
    <w:p>
      <w:r>
        <w:t>echtzeitliche</w:t>
      </w:r>
    </w:p>
    <w:p>
      <w:r>
        <w:t>Grundlage</w:t>
      </w:r>
    </w:p>
    <w:p>
      <w:r>
        <w:t>im</w:t>
      </w:r>
    </w:p>
    <w:p>
      <w:r>
        <w:t>Sinne</w:t>
      </w:r>
    </w:p>
    <w:p>
      <w:r>
        <w:t>einer</w:t>
      </w:r>
    </w:p>
    <w:p>
      <w:r>
        <w:t>psychiatrischen</w:t>
      </w:r>
    </w:p>
    <w:p>
      <w:r>
        <w:t>Krankengeschichte</w:t>
      </w:r>
    </w:p>
    <w:p>
      <w:r>
        <w:t>ist</w:t>
      </w:r>
    </w:p>
    <w:p>
      <w:r>
        <w:t>daher</w:t>
      </w:r>
    </w:p>
    <w:p>
      <w:r>
        <w:t>nicht</w:t>
      </w:r>
    </w:p>
    <w:p>
      <w:r>
        <w:t>erhältlich</w:t>
      </w:r>
    </w:p>
    <w:p>
      <w:r>
        <w:t>zu</w:t>
      </w:r>
    </w:p>
    <w:p>
      <w:r>
        <w:t>machen .</w:t>
      </w:r>
    </w:p>
    <w:p>
      <w:r>
        <w:t>Weiter</w:t>
      </w:r>
    </w:p>
    <w:p>
      <w:r>
        <w:t>ist</w:t>
      </w:r>
    </w:p>
    <w:p>
      <w:r>
        <w:t>der</w:t>
      </w:r>
    </w:p>
    <w:p>
      <w:r>
        <w:t>Entscheid</w:t>
      </w:r>
    </w:p>
    <w:p>
      <w:r>
        <w:t>der</w:t>
      </w:r>
    </w:p>
    <w:p>
      <w:r>
        <w:t>IV-Stelle</w:t>
      </w:r>
    </w:p>
    <w:p>
      <w:r>
        <w:t>auf</w:t>
      </w:r>
    </w:p>
    <w:p>
      <w:r>
        <w:t>eine</w:t>
      </w:r>
    </w:p>
    <w:p>
      <w:r>
        <w:t>Will kürprüfung</w:t>
      </w:r>
    </w:p>
    <w:p>
      <w:r>
        <w:t>beschränkt,</w:t>
      </w:r>
    </w:p>
    <w:p>
      <w:r>
        <w:t>sodass</w:t>
      </w:r>
    </w:p>
    <w:p>
      <w:r>
        <w:t>in</w:t>
      </w:r>
    </w:p>
    <w:p>
      <w:r>
        <w:t>Würdigung</w:t>
      </w:r>
    </w:p>
    <w:p>
      <w:r>
        <w:t>der</w:t>
      </w:r>
    </w:p>
    <w:p>
      <w:r>
        <w:t>echtzeitlichen</w:t>
      </w:r>
    </w:p>
    <w:p>
      <w:r>
        <w:t>Unterlagen</w:t>
      </w:r>
    </w:p>
    <w:p>
      <w:r>
        <w:t>eine</w:t>
      </w:r>
    </w:p>
    <w:p>
      <w:r>
        <w:t>antizipierte</w:t>
      </w:r>
    </w:p>
    <w:p>
      <w:r>
        <w:t>Beweiswürdigung</w:t>
      </w:r>
    </w:p>
    <w:p>
      <w:r>
        <w:t>vorzunehmen</w:t>
      </w:r>
    </w:p>
    <w:p>
      <w:r>
        <w:t>ist.</w:t>
      </w:r>
    </w:p>
    <w:p>
      <w:r>
        <w:t>Vor</w:t>
      </w:r>
    </w:p>
    <w:p>
      <w:r>
        <w:t>diesem</w:t>
      </w:r>
    </w:p>
    <w:p>
      <w:r>
        <w:t>Hintergrund</w:t>
      </w:r>
    </w:p>
    <w:p>
      <w:r>
        <w:t>erscheint</w:t>
      </w:r>
    </w:p>
    <w:p>
      <w:r>
        <w:t>die</w:t>
      </w:r>
    </w:p>
    <w:p>
      <w:r>
        <w:t>Annahme</w:t>
      </w:r>
    </w:p>
    <w:p>
      <w:r>
        <w:t>des</w:t>
      </w:r>
    </w:p>
    <w:p>
      <w:r>
        <w:t>Beginns</w:t>
      </w:r>
    </w:p>
    <w:p>
      <w:r>
        <w:t>der</w:t>
      </w:r>
    </w:p>
    <w:p>
      <w:r>
        <w:t>massgebenden</w:t>
      </w:r>
    </w:p>
    <w:p>
      <w:r>
        <w:t>Arbeitsunfähigkeit</w:t>
      </w:r>
    </w:p>
    <w:p>
      <w:r>
        <w:t>per</w:t>
      </w:r>
    </w:p>
    <w:p>
      <w:r>
        <w:t>Februar</w:t>
      </w:r>
    </w:p>
    <w:p>
      <w:r>
        <w:t>2020</w:t>
      </w:r>
    </w:p>
    <w:p>
      <w:r>
        <w:t>durch</w:t>
      </w:r>
    </w:p>
    <w:p>
      <w:r>
        <w:t>die</w:t>
      </w:r>
    </w:p>
    <w:p>
      <w:r>
        <w:t>IV-Stelle</w:t>
      </w:r>
    </w:p>
    <w:p>
      <w:r>
        <w:t>durchaus</w:t>
      </w:r>
    </w:p>
    <w:p>
      <w:r>
        <w:t>vertretbar</w:t>
      </w:r>
    </w:p>
    <w:p>
      <w:r>
        <w:t>und</w:t>
      </w:r>
    </w:p>
    <w:p>
      <w:r>
        <w:t>keineswegs</w:t>
      </w:r>
    </w:p>
    <w:p>
      <w:r>
        <w:t>offensichtlich</w:t>
      </w:r>
    </w:p>
    <w:p>
      <w:r>
        <w:t>unhaltbar .</w:t>
      </w:r>
    </w:p>
    <w:p>
      <w:r>
        <w:t>Selbst</w:t>
      </w:r>
    </w:p>
    <w:p>
      <w:r>
        <w:t>wenn</w:t>
      </w:r>
    </w:p>
    <w:p>
      <w:r>
        <w:t>der</w:t>
      </w:r>
    </w:p>
    <w:p>
      <w:r>
        <w:t>Zeitpunkt</w:t>
      </w:r>
    </w:p>
    <w:p>
      <w:r>
        <w:t>der</w:t>
      </w:r>
    </w:p>
    <w:p>
      <w:r>
        <w:t>Früher fassung</w:t>
      </w:r>
    </w:p>
    <w:p>
      <w:r>
        <w:t>am</w:t>
      </w:r>
    </w:p>
    <w:p>
      <w:r>
        <w:t>8.</w:t>
      </w:r>
    </w:p>
    <w:p>
      <w:r>
        <w:t>November</w:t>
      </w:r>
    </w:p>
    <w:p>
      <w:r>
        <w:t>2019</w:t>
      </w:r>
    </w:p>
    <w:p>
      <w:r>
        <w:t>als</w:t>
      </w:r>
    </w:p>
    <w:p>
      <w:r>
        <w:t>zutreffender</w:t>
      </w:r>
    </w:p>
    <w:p>
      <w:r>
        <w:t>erachtet</w:t>
      </w:r>
    </w:p>
    <w:p>
      <w:r>
        <w:t>würde,</w:t>
      </w:r>
    </w:p>
    <w:p>
      <w:r>
        <w:t>würde</w:t>
      </w:r>
    </w:p>
    <w:p>
      <w:r>
        <w:t>dies</w:t>
      </w:r>
    </w:p>
    <w:p>
      <w:r>
        <w:t>den</w:t>
      </w:r>
    </w:p>
    <w:p>
      <w:r>
        <w:t>Entscheid</w:t>
      </w:r>
    </w:p>
    <w:p>
      <w:r>
        <w:t>der</w:t>
      </w:r>
    </w:p>
    <w:p>
      <w:r>
        <w:t>IV-Stelle</w:t>
      </w:r>
    </w:p>
    <w:p>
      <w:r>
        <w:t>nicht</w:t>
      </w:r>
    </w:p>
    <w:p>
      <w:r>
        <w:t>als</w:t>
      </w:r>
    </w:p>
    <w:p>
      <w:r>
        <w:t>willkürlich</w:t>
      </w:r>
    </w:p>
    <w:p>
      <w:r>
        <w:t>erscheinen</w:t>
      </w:r>
    </w:p>
    <w:p>
      <w:r>
        <w:t>lassen;</w:t>
      </w:r>
    </w:p>
    <w:p>
      <w:r>
        <w:t>zudem</w:t>
      </w:r>
    </w:p>
    <w:p>
      <w:r>
        <w:t>würde</w:t>
      </w:r>
    </w:p>
    <w:p>
      <w:r>
        <w:t>dies</w:t>
      </w:r>
    </w:p>
    <w:p>
      <w:r>
        <w:t>nicht</w:t>
      </w:r>
    </w:p>
    <w:p>
      <w:r>
        <w:t>zu</w:t>
      </w:r>
    </w:p>
    <w:p>
      <w:r>
        <w:t>einer</w:t>
      </w:r>
    </w:p>
    <w:p>
      <w:r>
        <w:t>Änderung</w:t>
      </w:r>
    </w:p>
    <w:p>
      <w:r>
        <w:t>des</w:t>
      </w:r>
    </w:p>
    <w:p>
      <w:r>
        <w:t>Leistungserbringers</w:t>
      </w:r>
    </w:p>
    <w:p>
      <w:r>
        <w:t>führen. 5. 4</w:t>
      </w:r>
    </w:p>
    <w:p>
      <w:r>
        <w:t>Zusammenfassend</w:t>
      </w:r>
    </w:p>
    <w:p>
      <w:r>
        <w:t>ist</w:t>
      </w:r>
    </w:p>
    <w:p>
      <w:r>
        <w:t>von</w:t>
      </w:r>
    </w:p>
    <w:p>
      <w:r>
        <w:t>einer</w:t>
      </w:r>
    </w:p>
    <w:p>
      <w:r>
        <w:t>Bindungswirkung</w:t>
      </w:r>
    </w:p>
    <w:p>
      <w:r>
        <w:t>an</w:t>
      </w:r>
    </w:p>
    <w:p>
      <w:r>
        <w:t>die</w:t>
      </w:r>
    </w:p>
    <w:p>
      <w:r>
        <w:t>Feststellungen</w:t>
      </w:r>
    </w:p>
    <w:p>
      <w:r>
        <w:t>der</w:t>
      </w:r>
    </w:p>
    <w:p>
      <w:r>
        <w:t>IV-Stelle</w:t>
      </w:r>
    </w:p>
    <w:p>
      <w:r>
        <w:t>auszugehen,</w:t>
      </w:r>
    </w:p>
    <w:p>
      <w:r>
        <w:t>sodass</w:t>
      </w:r>
    </w:p>
    <w:p>
      <w:r>
        <w:t>der</w:t>
      </w:r>
    </w:p>
    <w:p>
      <w:r>
        <w:t>Kläger</w:t>
      </w:r>
    </w:p>
    <w:p>
      <w:r>
        <w:t>bei</w:t>
      </w:r>
    </w:p>
    <w:p>
      <w:r>
        <w:t>Eintritt</w:t>
      </w:r>
    </w:p>
    <w:p>
      <w:r>
        <w:t>der</w:t>
      </w:r>
    </w:p>
    <w:p>
      <w:r>
        <w:t>Arbeitsunfähigkeit,</w:t>
      </w:r>
    </w:p>
    <w:p>
      <w:r>
        <w:t>deren</w:t>
      </w:r>
    </w:p>
    <w:p>
      <w:r>
        <w:t>Ursache</w:t>
      </w:r>
    </w:p>
    <w:p>
      <w:r>
        <w:t>zur</w:t>
      </w:r>
    </w:p>
    <w:p>
      <w:r>
        <w:t>Invalidität</w:t>
      </w:r>
    </w:p>
    <w:p>
      <w:r>
        <w:t>geführt</w:t>
      </w:r>
    </w:p>
    <w:p>
      <w:r>
        <w:t>hat,</w:t>
      </w:r>
    </w:p>
    <w:p>
      <w:r>
        <w:t>bei</w:t>
      </w:r>
    </w:p>
    <w:p>
      <w:r>
        <w:t>der</w:t>
      </w:r>
    </w:p>
    <w:p>
      <w:r>
        <w:t>Beklagten</w:t>
      </w:r>
    </w:p>
    <w:p>
      <w:r>
        <w:t>1</w:t>
      </w:r>
    </w:p>
    <w:p>
      <w:r>
        <w:t>vorsorgeversichert</w:t>
      </w:r>
    </w:p>
    <w:p>
      <w:r>
        <w:t>gewesen</w:t>
      </w:r>
    </w:p>
    <w:p>
      <w:r>
        <w:t>ist.</w:t>
      </w:r>
    </w:p>
    <w:p>
      <w:r>
        <w:t>Aufgrund</w:t>
      </w:r>
    </w:p>
    <w:p>
      <w:r>
        <w:t>der</w:t>
      </w:r>
    </w:p>
    <w:p>
      <w:r>
        <w:t>nunmehr</w:t>
      </w:r>
    </w:p>
    <w:p>
      <w:r>
        <w:t>massgebenden</w:t>
      </w:r>
    </w:p>
    <w:p>
      <w:r>
        <w:t>Arbeitsunfähigkeit</w:t>
      </w:r>
    </w:p>
    <w:p>
      <w:r>
        <w:t>per</w:t>
      </w:r>
    </w:p>
    <w:p>
      <w:r>
        <w:t>Februar</w:t>
      </w:r>
    </w:p>
    <w:p>
      <w:r>
        <w:t>2020</w:t>
      </w:r>
    </w:p>
    <w:p>
      <w:r>
        <w:t>entsteht</w:t>
      </w:r>
    </w:p>
    <w:p>
      <w:r>
        <w:t>der</w:t>
      </w:r>
    </w:p>
    <w:p>
      <w:r>
        <w:t>Rentenanspruch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50</w:t>
      </w:r>
    </w:p>
    <w:p>
      <w:r>
        <w:t>%</w:t>
      </w:r>
    </w:p>
    <w:p>
      <w:r>
        <w:t>(Art.</w:t>
      </w:r>
    </w:p>
    <w:p>
      <w:r>
        <w:t>22.3</w:t>
      </w:r>
    </w:p>
    <w:p>
      <w:r>
        <w:t>des</w:t>
      </w:r>
    </w:p>
    <w:p>
      <w:r>
        <w:t>Rahmenreglements</w:t>
      </w:r>
    </w:p>
    <w:p>
      <w:r>
        <w:t>2024</w:t>
      </w:r>
    </w:p>
    <w:p>
      <w:r>
        <w:t>der</w:t>
      </w:r>
    </w:p>
    <w:p>
      <w:r>
        <w:t>GEMINI</w:t>
      </w:r>
    </w:p>
    <w:p>
      <w:r>
        <w:t>Sammelstiftung</w:t>
      </w:r>
    </w:p>
    <w:p>
      <w:r>
        <w:t>in</w:t>
      </w:r>
    </w:p>
    <w:p>
      <w:r>
        <w:t>der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gültigen</w:t>
      </w:r>
    </w:p>
    <w:p>
      <w:r>
        <w:t>Fassung,</w:t>
      </w:r>
    </w:p>
    <w:p>
      <w:r>
        <w:t>Urk.</w:t>
      </w:r>
    </w:p>
    <w:p>
      <w:r>
        <w:t>11/13)</w:t>
      </w:r>
    </w:p>
    <w:p>
      <w:r>
        <w:t>per</w:t>
      </w:r>
    </w:p>
    <w:p>
      <w:r>
        <w:t>1.</w:t>
      </w:r>
    </w:p>
    <w:p>
      <w:r>
        <w:t>Februar</w:t>
      </w:r>
    </w:p>
    <w:p>
      <w:r>
        <w:t>2021.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23</w:t>
      </w:r>
    </w:p>
    <w:p>
      <w:r>
        <w:t>Abs.</w:t>
      </w:r>
    </w:p>
    <w:p>
      <w:r>
        <w:t>2</w:t>
      </w:r>
    </w:p>
    <w:p>
      <w:r>
        <w:t>BGV</w:t>
      </w:r>
    </w:p>
    <w:p>
      <w:r>
        <w:t>sieht</w:t>
      </w:r>
    </w:p>
    <w:p>
      <w:r>
        <w:t>Art.</w:t>
      </w:r>
    </w:p>
    <w:p>
      <w:r>
        <w:t>22.4</w:t>
      </w:r>
    </w:p>
    <w:p>
      <w:r>
        <w:t>des</w:t>
      </w:r>
    </w:p>
    <w:p>
      <w:r>
        <w:t>genannten</w:t>
      </w:r>
    </w:p>
    <w:p>
      <w:r>
        <w:t>Rahmenreglements</w:t>
      </w:r>
    </w:p>
    <w:p>
      <w:r>
        <w:t>vor,</w:t>
      </w:r>
    </w:p>
    <w:p>
      <w:r>
        <w:t>dass</w:t>
      </w:r>
    </w:p>
    <w:p>
      <w:r>
        <w:t>die</w:t>
      </w:r>
    </w:p>
    <w:p>
      <w:r>
        <w:t>Auszahlung</w:t>
      </w:r>
    </w:p>
    <w:p>
      <w:r>
        <w:t>der</w:t>
      </w:r>
    </w:p>
    <w:p>
      <w:r>
        <w:t>Rente</w:t>
      </w:r>
    </w:p>
    <w:p>
      <w:r>
        <w:t>bis</w:t>
      </w:r>
    </w:p>
    <w:p>
      <w:r>
        <w:t>zum</w:t>
      </w:r>
    </w:p>
    <w:p>
      <w:r>
        <w:t>Ablauf</w:t>
      </w:r>
    </w:p>
    <w:p>
      <w:r>
        <w:t>der</w:t>
      </w:r>
    </w:p>
    <w:p>
      <w:r>
        <w:t>Lohnfortzahlung</w:t>
      </w:r>
    </w:p>
    <w:p>
      <w:r>
        <w:t>oder</w:t>
      </w:r>
    </w:p>
    <w:p>
      <w:r>
        <w:t>bis</w:t>
      </w:r>
    </w:p>
    <w:p>
      <w:r>
        <w:t>zur</w:t>
      </w:r>
    </w:p>
    <w:p>
      <w:r>
        <w:t>Erschöpfung</w:t>
      </w:r>
    </w:p>
    <w:p>
      <w:r>
        <w:t>der</w:t>
      </w:r>
    </w:p>
    <w:p>
      <w:r>
        <w:t>Kranken-</w:t>
      </w:r>
    </w:p>
    <w:p>
      <w:r>
        <w:t>oder</w:t>
      </w:r>
    </w:p>
    <w:p>
      <w:r>
        <w:t>Unfallversicherungs taggeldern</w:t>
      </w:r>
    </w:p>
    <w:p>
      <w:r>
        <w:t>aufgeschoben</w:t>
      </w:r>
    </w:p>
    <w:p>
      <w:r>
        <w:t>werden</w:t>
      </w:r>
    </w:p>
    <w:p>
      <w:r>
        <w:t>kann ,</w:t>
      </w:r>
    </w:p>
    <w:p>
      <w:r>
        <w:t>sofern</w:t>
      </w:r>
    </w:p>
    <w:p>
      <w:r>
        <w:t>diese</w:t>
      </w:r>
    </w:p>
    <w:p>
      <w:r>
        <w:t>mindestens</w:t>
      </w:r>
    </w:p>
    <w:p>
      <w:r>
        <w:t>80</w:t>
      </w:r>
    </w:p>
    <w:p>
      <w:r>
        <w:t>%</w:t>
      </w:r>
    </w:p>
    <w:p>
      <w:r>
        <w:t>des</w:t>
      </w:r>
    </w:p>
    <w:p>
      <w:r>
        <w:t>Lohns</w:t>
      </w:r>
    </w:p>
    <w:p>
      <w:r>
        <w:t>abdecken</w:t>
      </w:r>
    </w:p>
    <w:p>
      <w:r>
        <w:t>und</w:t>
      </w:r>
    </w:p>
    <w:p>
      <w:r>
        <w:t>mindestens</w:t>
      </w:r>
    </w:p>
    <w:p>
      <w:r>
        <w:t>zur</w:t>
      </w:r>
    </w:p>
    <w:p>
      <w:r>
        <w:t>Hälfte</w:t>
      </w:r>
    </w:p>
    <w:p>
      <w:r>
        <w:t>durch</w:t>
      </w:r>
    </w:p>
    <w:p>
      <w:r>
        <w:t>den</w:t>
      </w:r>
    </w:p>
    <w:p>
      <w:r>
        <w:t>Arbeitgeber</w:t>
      </w:r>
    </w:p>
    <w:p>
      <w:r>
        <w:t>finanziert</w:t>
      </w:r>
    </w:p>
    <w:p>
      <w:r>
        <w:t>werden</w:t>
      </w:r>
    </w:p>
    <w:p>
      <w:r>
        <w:t>(vgl.</w:t>
      </w:r>
    </w:p>
    <w:p>
      <w:r>
        <w:t>Urk.</w:t>
      </w:r>
    </w:p>
    <w:p>
      <w:r>
        <w:t>11/13</w:t>
      </w:r>
    </w:p>
    <w:p>
      <w:r>
        <w:t>S.</w:t>
      </w:r>
    </w:p>
    <w:p>
      <w:r>
        <w:t>16).</w:t>
      </w:r>
    </w:p>
    <w:p>
      <w:r>
        <w:t>Die</w:t>
      </w:r>
    </w:p>
    <w:p>
      <w:r>
        <w:t>Anpassung</w:t>
      </w:r>
    </w:p>
    <w:p>
      <w:r>
        <w:t>der</w:t>
      </w:r>
    </w:p>
    <w:p>
      <w:r>
        <w:t>Ent löhnung</w:t>
      </w:r>
    </w:p>
    <w:p>
      <w:r>
        <w:t>an</w:t>
      </w:r>
    </w:p>
    <w:p>
      <w:r>
        <w:t>die</w:t>
      </w:r>
    </w:p>
    <w:p>
      <w:r>
        <w:t>effektive</w:t>
      </w:r>
    </w:p>
    <w:p>
      <w:r>
        <w:t>Leistungsfähigkeit</w:t>
      </w:r>
    </w:p>
    <w:p>
      <w:r>
        <w:t>erfolgte</w:t>
      </w:r>
    </w:p>
    <w:p>
      <w:r>
        <w:t>vorliegend</w:t>
      </w:r>
    </w:p>
    <w:p>
      <w:r>
        <w:t>erst</w:t>
      </w:r>
    </w:p>
    <w:p>
      <w:r>
        <w:t>per</w:t>
      </w:r>
    </w:p>
    <w:p>
      <w:r>
        <w:t>1.</w:t>
      </w:r>
    </w:p>
    <w:p>
      <w:r>
        <w:t>November</w:t>
      </w:r>
    </w:p>
    <w:p>
      <w:r>
        <w:t>2021</w:t>
      </w:r>
    </w:p>
    <w:p>
      <w:r>
        <w:t>(Halbierung</w:t>
      </w:r>
    </w:p>
    <w:p>
      <w:r>
        <w:t>des</w:t>
      </w:r>
    </w:p>
    <w:p>
      <w:r>
        <w:t>Lohnes ;</w:t>
      </w:r>
    </w:p>
    <w:p>
      <w:r>
        <w:t>Urk.</w:t>
      </w:r>
    </w:p>
    <w:p>
      <w:r>
        <w:t>2/10),</w:t>
      </w:r>
    </w:p>
    <w:p>
      <w:r>
        <w:t>was</w:t>
      </w:r>
    </w:p>
    <w:p>
      <w:r>
        <w:t>sich</w:t>
      </w:r>
    </w:p>
    <w:p>
      <w:r>
        <w:t>auch</w:t>
      </w:r>
    </w:p>
    <w:p>
      <w:r>
        <w:t>aus</w:t>
      </w:r>
    </w:p>
    <w:p>
      <w:r>
        <w:t>der</w:t>
      </w:r>
    </w:p>
    <w:p>
      <w:r>
        <w:t>Klageantwort</w:t>
      </w:r>
    </w:p>
    <w:p>
      <w:r>
        <w:t>der</w:t>
      </w:r>
    </w:p>
    <w:p>
      <w:r>
        <w:t>Beklagten</w:t>
      </w:r>
    </w:p>
    <w:p>
      <w:r>
        <w:t>1</w:t>
      </w:r>
    </w:p>
    <w:p>
      <w:r>
        <w:t>ergibt</w:t>
      </w:r>
    </w:p>
    <w:p>
      <w:r>
        <w:t>(Urk.</w:t>
      </w:r>
    </w:p>
    <w:p>
      <w:r>
        <w:t>10</w:t>
      </w:r>
    </w:p>
    <w:p>
      <w:r>
        <w:t>S.</w:t>
      </w:r>
    </w:p>
    <w:p>
      <w:r>
        <w:t>7</w:t>
      </w:r>
    </w:p>
    <w:p>
      <w:r>
        <w:t>und</w:t>
      </w:r>
    </w:p>
    <w:p>
      <w:r>
        <w:t>10)</w:t>
      </w:r>
    </w:p>
    <w:p>
      <w:r>
        <w:t>und</w:t>
      </w:r>
    </w:p>
    <w:p>
      <w:r>
        <w:t>vom</w:t>
      </w:r>
    </w:p>
    <w:p>
      <w:r>
        <w:t>Beschwer deführer</w:t>
      </w:r>
    </w:p>
    <w:p>
      <w:r>
        <w:t>im</w:t>
      </w:r>
    </w:p>
    <w:p>
      <w:r>
        <w:t>Rahmen</w:t>
      </w:r>
    </w:p>
    <w:p>
      <w:r>
        <w:t>der</w:t>
      </w:r>
    </w:p>
    <w:p>
      <w:r>
        <w:t>Replik</w:t>
      </w:r>
    </w:p>
    <w:p>
      <w:r>
        <w:t>nicht</w:t>
      </w:r>
    </w:p>
    <w:p>
      <w:r>
        <w:t>bestritten</w:t>
      </w:r>
    </w:p>
    <w:p>
      <w:r>
        <w:t>wurde</w:t>
      </w:r>
    </w:p>
    <w:p>
      <w:r>
        <w:t>(vgl.</w:t>
      </w:r>
    </w:p>
    <w:p>
      <w:r>
        <w:t>Urk.</w:t>
      </w:r>
    </w:p>
    <w:p>
      <w:r>
        <w:t>17).</w:t>
      </w:r>
    </w:p>
    <w:p>
      <w:r>
        <w:t>Entsprechend</w:t>
      </w:r>
    </w:p>
    <w:p>
      <w:r>
        <w:t>erfolgte</w:t>
      </w:r>
    </w:p>
    <w:p>
      <w:r>
        <w:t>bezüglich</w:t>
      </w:r>
    </w:p>
    <w:p>
      <w:r>
        <w:t>der</w:t>
      </w:r>
    </w:p>
    <w:p>
      <w:r>
        <w:t>IV- Renten nach zahlung en</w:t>
      </w:r>
    </w:p>
    <w:p>
      <w:r>
        <w:t>für</w:t>
      </w:r>
    </w:p>
    <w:p>
      <w:r>
        <w:t>die</w:t>
      </w:r>
    </w:p>
    <w:p>
      <w:r>
        <w:t>Monate</w:t>
      </w:r>
    </w:p>
    <w:p>
      <w:r>
        <w:t>Februar</w:t>
      </w:r>
    </w:p>
    <w:p>
      <w:r>
        <w:t>bis</w:t>
      </w:r>
    </w:p>
    <w:p>
      <w:r>
        <w:t>Oktober</w:t>
      </w:r>
    </w:p>
    <w:p>
      <w:r>
        <w:t>2021</w:t>
      </w:r>
    </w:p>
    <w:p>
      <w:r>
        <w:t>eine</w:t>
      </w:r>
    </w:p>
    <w:p>
      <w:r>
        <w:t>Drittauszahlung</w:t>
      </w:r>
    </w:p>
    <w:p>
      <w:r>
        <w:t>an</w:t>
      </w:r>
    </w:p>
    <w:p>
      <w:r>
        <w:t>die</w:t>
      </w:r>
    </w:p>
    <w:p>
      <w:r>
        <w:t>A.___</w:t>
      </w:r>
    </w:p>
    <w:p>
      <w:r>
        <w:t>AG</w:t>
      </w:r>
    </w:p>
    <w:p>
      <w:r>
        <w:t>(Urk.</w:t>
      </w:r>
    </w:p>
    <w:p>
      <w:r>
        <w:t>15/52).</w:t>
      </w:r>
    </w:p>
    <w:p>
      <w:r>
        <w:t>Zusammenfassend</w:t>
      </w:r>
    </w:p>
    <w:p>
      <w:r>
        <w:t>ist</w:t>
      </w:r>
    </w:p>
    <w:p>
      <w:r>
        <w:t>damit</w:t>
      </w:r>
    </w:p>
    <w:p>
      <w:r>
        <w:t>festzuhalten,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grundsätz lich</w:t>
      </w:r>
    </w:p>
    <w:p>
      <w:r>
        <w:t>ab</w:t>
      </w:r>
    </w:p>
    <w:p>
      <w:r>
        <w:t>1.</w:t>
      </w:r>
    </w:p>
    <w:p>
      <w:r>
        <w:t>Februar</w:t>
      </w:r>
    </w:p>
    <w:p>
      <w:r>
        <w:t>2021</w:t>
      </w:r>
    </w:p>
    <w:p>
      <w:r>
        <w:t>Anspruch</w:t>
      </w:r>
    </w:p>
    <w:p>
      <w:r>
        <w:t>auf</w:t>
      </w:r>
    </w:p>
    <w:p>
      <w:r>
        <w:t>eine</w:t>
      </w:r>
    </w:p>
    <w:p>
      <w:r>
        <w:t>Invalidenrente</w:t>
      </w:r>
    </w:p>
    <w:p>
      <w:r>
        <w:t>bei</w:t>
      </w:r>
    </w:p>
    <w:p>
      <w:r>
        <w:t>einem</w:t>
      </w:r>
    </w:p>
    <w:p>
      <w:r>
        <w:t>Invalidi tätsgrad</w:t>
      </w:r>
    </w:p>
    <w:p>
      <w:r>
        <w:t>von</w:t>
      </w:r>
    </w:p>
    <w:p>
      <w:r>
        <w:t>50</w:t>
      </w:r>
    </w:p>
    <w:p>
      <w:r>
        <w:t>%</w:t>
      </w:r>
    </w:p>
    <w:p>
      <w:r>
        <w:t>hat,</w:t>
      </w:r>
    </w:p>
    <w:p>
      <w:r>
        <w:t>wobei</w:t>
      </w:r>
    </w:p>
    <w:p>
      <w:r>
        <w:t>die</w:t>
      </w:r>
    </w:p>
    <w:p>
      <w:r>
        <w:t>Auszahlung</w:t>
      </w:r>
    </w:p>
    <w:p>
      <w:r>
        <w:t>aufgrund</w:t>
      </w:r>
    </w:p>
    <w:p>
      <w:r>
        <w:t>der</w:t>
      </w:r>
    </w:p>
    <w:p>
      <w:r>
        <w:t>erfolgten</w:t>
      </w:r>
    </w:p>
    <w:p>
      <w:r>
        <w:t>Lohn fortzahlung</w:t>
      </w:r>
    </w:p>
    <w:p>
      <w:r>
        <w:t>bis</w:t>
      </w:r>
    </w:p>
    <w:p>
      <w:r>
        <w:t>zum</w:t>
      </w:r>
    </w:p>
    <w:p>
      <w:r>
        <w:rPr>
          <w:b/>
        </w:rPr>
        <w:t>E. 31</w:t>
      </w:r>
    </w:p>
    <w:p>
      <w:r>
        <w:t>Oktober</w:t>
      </w:r>
    </w:p>
    <w:p>
      <w:r>
        <w:t>2021</w:t>
      </w:r>
    </w:p>
    <w:p>
      <w:r>
        <w:t>entsprechend</w:t>
      </w:r>
    </w:p>
    <w:p>
      <w:r>
        <w:t>der</w:t>
      </w:r>
    </w:p>
    <w:p>
      <w:r>
        <w:t>reglementarischen</w:t>
      </w:r>
    </w:p>
    <w:p>
      <w:r>
        <w:t>Bestimmungen</w:t>
      </w:r>
    </w:p>
    <w:p>
      <w:r>
        <w:t>auf zuschieben</w:t>
      </w:r>
    </w:p>
    <w:p>
      <w:r>
        <w:t>ist .</w:t>
      </w:r>
    </w:p>
    <w:p>
      <w:r>
        <w:t>Die</w:t>
      </w:r>
    </w:p>
    <w:p>
      <w:r>
        <w:t>Beklagte</w:t>
      </w:r>
    </w:p>
    <w:p>
      <w:r>
        <w:t>1</w:t>
      </w:r>
    </w:p>
    <w:p>
      <w:r>
        <w:t>ist</w:t>
      </w:r>
    </w:p>
    <w:p>
      <w:r>
        <w:t>dementsprechend</w:t>
      </w:r>
    </w:p>
    <w:p>
      <w:r>
        <w:t>zur</w:t>
      </w:r>
    </w:p>
    <w:p>
      <w:r>
        <w:t>Bezahlung</w:t>
      </w:r>
    </w:p>
    <w:p>
      <w:r>
        <w:t>einer</w:t>
      </w:r>
    </w:p>
    <w:p>
      <w:r>
        <w:t>Invalidenrente</w:t>
      </w:r>
    </w:p>
    <w:p>
      <w:r>
        <w:t>für</w:t>
      </w:r>
    </w:p>
    <w:p>
      <w:r>
        <w:t>Zeit</w:t>
      </w:r>
    </w:p>
    <w:p>
      <w:r>
        <w:t>ab</w:t>
      </w:r>
    </w:p>
    <w:p>
      <w:r>
        <w:t>1.</w:t>
      </w:r>
    </w:p>
    <w:p>
      <w:r>
        <w:t>November</w:t>
      </w:r>
    </w:p>
    <w:p>
      <w:r>
        <w:t>2021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50</w:t>
      </w:r>
    </w:p>
    <w:p>
      <w:r>
        <w:t>%</w:t>
      </w:r>
    </w:p>
    <w:p>
      <w:r>
        <w:t>zu</w:t>
      </w:r>
    </w:p>
    <w:p>
      <w:r>
        <w:t>verpflichten . 6. 6.1</w:t>
      </w:r>
    </w:p>
    <w:p>
      <w:r>
        <w:t>Auf</w:t>
      </w:r>
    </w:p>
    <w:p>
      <w:r>
        <w:t>Invalidenleistungen</w:t>
      </w:r>
    </w:p>
    <w:p>
      <w:r>
        <w:t>sind</w:t>
      </w:r>
    </w:p>
    <w:p>
      <w:r>
        <w:t>Verzugszinsen</w:t>
      </w:r>
    </w:p>
    <w:p>
      <w:r>
        <w:t>geschuldet,</w:t>
      </w:r>
    </w:p>
    <w:p>
      <w:r>
        <w:t>wobei</w:t>
      </w:r>
    </w:p>
    <w:p>
      <w:r>
        <w:t>grundsätzlich</w:t>
      </w:r>
    </w:p>
    <w:p>
      <w:r>
        <w:t>Art.</w:t>
      </w:r>
    </w:p>
    <w:p>
      <w:r>
        <w:t>105</w:t>
      </w:r>
    </w:p>
    <w:p>
      <w:r>
        <w:t>Abs.</w:t>
      </w:r>
    </w:p>
    <w:p>
      <w:r>
        <w:t>1</w:t>
      </w:r>
    </w:p>
    <w:p>
      <w:r>
        <w:t>des</w:t>
      </w:r>
    </w:p>
    <w:p>
      <w:r>
        <w:t>Obligationenrechts</w:t>
      </w:r>
    </w:p>
    <w:p>
      <w:r>
        <w:t>(OR)</w:t>
      </w:r>
    </w:p>
    <w:p>
      <w:r>
        <w:t>anwendbar</w:t>
      </w:r>
    </w:p>
    <w:p>
      <w:r>
        <w:t>ist</w:t>
      </w:r>
    </w:p>
    <w:p>
      <w:r>
        <w:t>(BGE</w:t>
      </w:r>
    </w:p>
    <w:p>
      <w:r>
        <w:t>119</w:t>
      </w:r>
    </w:p>
    <w:p>
      <w:r>
        <w:t>V</w:t>
      </w:r>
    </w:p>
    <w:p>
      <w:r>
        <w:t>131</w:t>
      </w:r>
    </w:p>
    <w:p>
      <w:r>
        <w:t>E.</w:t>
      </w:r>
    </w:p>
    <w:p>
      <w:r>
        <w:t>4).</w:t>
      </w:r>
    </w:p>
    <w:p>
      <w:r>
        <w:t>Danach</w:t>
      </w:r>
    </w:p>
    <w:p>
      <w:r>
        <w:t>ist</w:t>
      </w:r>
    </w:p>
    <w:p>
      <w:r>
        <w:t>der</w:t>
      </w:r>
    </w:p>
    <w:p>
      <w:r>
        <w:t>Verzugszins</w:t>
      </w:r>
    </w:p>
    <w:p>
      <w:r>
        <w:t>vom</w:t>
      </w:r>
    </w:p>
    <w:p>
      <w:r>
        <w:t>Tage</w:t>
      </w:r>
    </w:p>
    <w:p>
      <w:r>
        <w:t>der</w:t>
      </w:r>
    </w:p>
    <w:p>
      <w:r>
        <w:t>Anhebung</w:t>
      </w:r>
    </w:p>
    <w:p>
      <w:r>
        <w:t>der</w:t>
      </w:r>
    </w:p>
    <w:p>
      <w:r>
        <w:t>Betreibung</w:t>
      </w:r>
    </w:p>
    <w:p>
      <w:r>
        <w:t>oder</w:t>
      </w:r>
    </w:p>
    <w:p>
      <w:r>
        <w:t>der</w:t>
      </w:r>
    </w:p>
    <w:p>
      <w:r>
        <w:t>gerichtlichen</w:t>
      </w:r>
    </w:p>
    <w:p>
      <w:r>
        <w:t>Klage</w:t>
      </w:r>
    </w:p>
    <w:p>
      <w:r>
        <w:t>an</w:t>
      </w:r>
    </w:p>
    <w:p>
      <w:r>
        <w:t>geschuldet.</w:t>
      </w:r>
    </w:p>
    <w:p>
      <w:r>
        <w:t>Der</w:t>
      </w:r>
    </w:p>
    <w:p>
      <w:r>
        <w:t>Zinssatz</w:t>
      </w:r>
    </w:p>
    <w:p>
      <w:r>
        <w:t>beträgt</w:t>
      </w:r>
    </w:p>
    <w:p>
      <w:r>
        <w:t>5</w:t>
      </w:r>
    </w:p>
    <w:p>
      <w:r>
        <w:t>%,</w:t>
      </w:r>
    </w:p>
    <w:p>
      <w:r>
        <w:t>sofern</w:t>
      </w:r>
    </w:p>
    <w:p>
      <w:r>
        <w:t>das</w:t>
      </w:r>
    </w:p>
    <w:p>
      <w:r>
        <w:t>Reglement</w:t>
      </w:r>
    </w:p>
    <w:p>
      <w:r>
        <w:t>der</w:t>
      </w:r>
    </w:p>
    <w:p>
      <w:r>
        <w:t>Vorsorgeeinrichtung</w:t>
      </w:r>
    </w:p>
    <w:p>
      <w:r>
        <w:t>keine</w:t>
      </w:r>
    </w:p>
    <w:p>
      <w:r>
        <w:t>andere</w:t>
      </w:r>
    </w:p>
    <w:p>
      <w:r>
        <w:t>Regelung</w:t>
      </w:r>
    </w:p>
    <w:p>
      <w:r>
        <w:t>kennt</w:t>
      </w:r>
    </w:p>
    <w:p>
      <w:r>
        <w:t>(BGE</w:t>
      </w:r>
    </w:p>
    <w:p>
      <w:r>
        <w:t>119</w:t>
      </w:r>
    </w:p>
    <w:p>
      <w:r>
        <w:t>V</w:t>
      </w:r>
    </w:p>
    <w:p>
      <w:r>
        <w:t>131</w:t>
      </w:r>
    </w:p>
    <w:p>
      <w:r>
        <w:t>E.</w:t>
      </w:r>
    </w:p>
    <w:p>
      <w:r>
        <w:t>4c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325/2024</w:t>
      </w:r>
    </w:p>
    <w:p>
      <w:r>
        <w:t>vom</w:t>
      </w:r>
    </w:p>
    <w:p>
      <w:r>
        <w:t>24.</w:t>
      </w:r>
    </w:p>
    <w:p>
      <w:r>
        <w:t>Oktober</w:t>
      </w:r>
    </w:p>
    <w:p>
      <w:r>
        <w:t>2024</w:t>
      </w:r>
    </w:p>
    <w:p>
      <w:r>
        <w:t>E.</w:t>
      </w:r>
    </w:p>
    <w:p>
      <w:r>
        <w:rPr>
          <w:b/>
        </w:rPr>
        <w:t>E. 34</w:t>
      </w:r>
    </w:p>
    <w:p>
      <w:r>
        <w:t>Abs.</w:t>
      </w:r>
    </w:p>
    <w:p>
      <w:r>
        <w:t>2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Sozialversicherungsgericht,</w:t>
      </w:r>
    </w:p>
    <w:p>
      <w:r>
        <w:t>GSVGer;</w:t>
      </w:r>
    </w:p>
    <w:p>
      <w:r>
        <w:t>vgl.</w:t>
      </w:r>
    </w:p>
    <w:p>
      <w:r>
        <w:t>statt</w:t>
      </w:r>
    </w:p>
    <w:p>
      <w:r>
        <w:t>vieler:</w:t>
      </w:r>
    </w:p>
    <w:p>
      <w:r>
        <w:t>BGE</w:t>
      </w:r>
    </w:p>
    <w:p>
      <w:r>
        <w:t>128</w:t>
      </w:r>
    </w:p>
    <w:p>
      <w:r>
        <w:t>V</w:t>
      </w:r>
    </w:p>
    <w:p>
      <w:r>
        <w:t>124</w:t>
      </w:r>
    </w:p>
    <w:p>
      <w:r>
        <w:t>E.</w:t>
      </w:r>
    </w:p>
    <w:p>
      <w:r>
        <w:t>5b). Das</w:t>
      </w:r>
    </w:p>
    <w:p>
      <w:r>
        <w:t>Gericht</w:t>
      </w:r>
    </w:p>
    <w:p>
      <w:r>
        <w:t>erkennt: 1.</w:t>
      </w:r>
    </w:p>
    <w:p>
      <w:r>
        <w:t>In</w:t>
      </w:r>
    </w:p>
    <w:p>
      <w:r>
        <w:t>Gutheissung</w:t>
      </w:r>
    </w:p>
    <w:p>
      <w:r>
        <w:t>der</w:t>
      </w:r>
    </w:p>
    <w:p>
      <w:r>
        <w:t>Klage</w:t>
      </w:r>
    </w:p>
    <w:p>
      <w:r>
        <w:t>gegen</w:t>
      </w:r>
    </w:p>
    <w:p>
      <w:r>
        <w:t>die</w:t>
      </w:r>
    </w:p>
    <w:p>
      <w:r>
        <w:t>Beklagte</w:t>
      </w:r>
    </w:p>
    <w:p>
      <w:r>
        <w:t>1</w:t>
      </w:r>
    </w:p>
    <w:p>
      <w:r>
        <w:t>wird</w:t>
      </w:r>
    </w:p>
    <w:p>
      <w:r>
        <w:t>diese</w:t>
      </w:r>
    </w:p>
    <w:p>
      <w:r>
        <w:t>verpflichtet,</w:t>
      </w:r>
    </w:p>
    <w:p>
      <w:r>
        <w:t>dem</w:t>
      </w:r>
    </w:p>
    <w:p>
      <w:r>
        <w:t>Kläger</w:t>
      </w:r>
    </w:p>
    <w:p>
      <w:r>
        <w:t>eine</w:t>
      </w:r>
    </w:p>
    <w:p>
      <w:r>
        <w:t>Invalidenrente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50</w:t>
      </w:r>
    </w:p>
    <w:p>
      <w:r>
        <w:t>%</w:t>
      </w:r>
    </w:p>
    <w:p>
      <w:r>
        <w:t>ab</w:t>
      </w:r>
    </w:p>
    <w:p>
      <w:r>
        <w:t>1.</w:t>
      </w:r>
    </w:p>
    <w:p>
      <w:r>
        <w:t>November</w:t>
      </w:r>
    </w:p>
    <w:p>
      <w:r>
        <w:t>2021</w:t>
      </w:r>
    </w:p>
    <w:p>
      <w:r>
        <w:t>zuzüglich</w:t>
      </w:r>
    </w:p>
    <w:p>
      <w:r>
        <w:t>Verzugszins</w:t>
      </w:r>
    </w:p>
    <w:p>
      <w:r>
        <w:t>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