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BV.2023.00080 vom 12. Mai 2025</w:t>
      </w:r>
    </w:p>
    <w:p>
      <w:r>
        <w:t>ZH Sozialversicherungsgericht, 2025-05-12, DE</w:t>
      </w:r>
    </w:p>
    <w:p>
      <w:r>
        <w:rPr>
          <w:b/>
        </w:rPr>
        <w:t xml:space="preserve">Quelle: </w:t>
      </w:r>
      <w:r>
        <w:t>https://mcp.opencaselaw.ch/entscheid/zh_sozialversicherungsgericht_BV.2023.00080</w:t>
      </w:r>
    </w:p>
    <w:p>
      <w:r>
        <w:t>FR: ZH_SOZIALVERSICHERUNGSGERICHT BV.2023.00080 du 12 mai 2025</w:t>
      </w:r>
    </w:p>
    <w:p>
      <w:r>
        <w:t>IT: ZH_SOZIALVERSICHERUNGSGERICHT BV.2023.00080 del 12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April</w:t>
      </w:r>
    </w:p>
    <w:p>
      <w:r>
        <w:t>2018</w:t>
      </w:r>
    </w:p>
    <w:p>
      <w:r>
        <w:t>strittig</w:t>
      </w:r>
    </w:p>
    <w:p>
      <w:r>
        <w:t>sind,</w:t>
      </w:r>
    </w:p>
    <w:p>
      <w:r>
        <w:t>sind</w:t>
      </w:r>
    </w:p>
    <w:p>
      <w:r>
        <w:t>die</w:t>
      </w:r>
    </w:p>
    <w:p>
      <w:r>
        <w:t>bis</w:t>
      </w:r>
    </w:p>
    <w:p>
      <w:r>
        <w:rPr>
          <w:b/>
        </w:rPr>
        <w:t>E. 3</w:t>
      </w:r>
    </w:p>
    <w:p>
      <w:r>
        <w:t>1.</w:t>
      </w:r>
    </w:p>
    <w:p>
      <w:r>
        <w:t>Dezember</w:t>
      </w:r>
    </w:p>
    <w:p>
      <w:r>
        <w:t>2021</w:t>
      </w:r>
    </w:p>
    <w:p>
      <w:r>
        <w:t>in</w:t>
      </w:r>
    </w:p>
    <w:p>
      <w:r>
        <w:t>Kraft</w:t>
      </w:r>
    </w:p>
    <w:p>
      <w:r>
        <w:t>gestandenen</w:t>
      </w:r>
    </w:p>
    <w:p>
      <w:r>
        <w:t>Bestimmungen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Leistungsanspruchs</w:t>
      </w:r>
    </w:p>
    <w:p>
      <w:r>
        <w:t>massgebend,</w:t>
      </w:r>
    </w:p>
    <w:p>
      <w:r>
        <w:t>welche</w:t>
      </w:r>
    </w:p>
    <w:p>
      <w:r>
        <w:t>nachfolgend</w:t>
      </w:r>
    </w:p>
    <w:p>
      <w:r>
        <w:t>auch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</w:t>
      </w:r>
    </w:p>
    <w:p>
      <w:r>
        <w:t>werden 2. 2.1</w:t>
      </w:r>
    </w:p>
    <w:p>
      <w:r>
        <w:t>Nach</w:t>
      </w:r>
    </w:p>
    <w:p>
      <w:r>
        <w:t>Art.</w:t>
      </w:r>
    </w:p>
    <w:p>
      <w:r>
        <w:t>2</w:t>
      </w:r>
    </w:p>
    <w:p>
      <w:r>
        <w:t>Abs.</w:t>
      </w:r>
    </w:p>
    <w:p>
      <w:r>
        <w:t>1</w:t>
      </w:r>
    </w:p>
    <w:p>
      <w:r>
        <w:t>BVG</w:t>
      </w:r>
    </w:p>
    <w:p>
      <w:r>
        <w:t>unterstehen</w:t>
      </w:r>
    </w:p>
    <w:p>
      <w:r>
        <w:t>Arbeitnehmer,</w:t>
      </w:r>
    </w:p>
    <w:p>
      <w:r>
        <w:t>die</w:t>
      </w:r>
    </w:p>
    <w:p>
      <w:r>
        <w:t>das</w:t>
      </w:r>
    </w:p>
    <w:p>
      <w:r>
        <w:t>1</w:t>
      </w:r>
    </w:p>
    <w:p>
      <w:r>
        <w:rPr>
          <w:b/>
        </w:rPr>
        <w:t>E. 7</w:t>
      </w:r>
    </w:p>
    <w:p>
      <w:r>
        <w:t>und</w:t>
      </w:r>
    </w:p>
    <w:p>
      <w:r>
        <w:rPr>
          <w:b/>
        </w:rPr>
        <w:t>E. 7.1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die</w:t>
      </w:r>
    </w:p>
    <w:p>
      <w:r>
        <w:t>Klage</w:t>
      </w:r>
    </w:p>
    <w:p>
      <w:r>
        <w:t>gegen</w:t>
      </w:r>
    </w:p>
    <w:p>
      <w:r>
        <w:t>die</w:t>
      </w:r>
    </w:p>
    <w:p>
      <w:r>
        <w:t>Beklagte</w:t>
      </w:r>
    </w:p>
    <w:p>
      <w:r>
        <w:t>2</w:t>
      </w:r>
    </w:p>
    <w:p>
      <w:r>
        <w:t>abzuweisen.</w:t>
      </w:r>
    </w:p>
    <w:p>
      <w:r>
        <w:t>G egenüber</w:t>
      </w:r>
    </w:p>
    <w:p>
      <w:r>
        <w:t>der</w:t>
      </w:r>
    </w:p>
    <w:p>
      <w:r>
        <w:t>Beklagten</w:t>
      </w:r>
    </w:p>
    <w:p>
      <w:r>
        <w:t>1</w:t>
      </w:r>
    </w:p>
    <w:p>
      <w:r>
        <w:t>hat</w:t>
      </w:r>
    </w:p>
    <w:p>
      <w:r>
        <w:t>der</w:t>
      </w:r>
    </w:p>
    <w:p>
      <w:r>
        <w:t>Kläger</w:t>
      </w:r>
    </w:p>
    <w:p>
      <w:r>
        <w:t>Anspruch</w:t>
      </w:r>
    </w:p>
    <w:p>
      <w:r>
        <w:t>auf</w:t>
      </w:r>
    </w:p>
    <w:p>
      <w:r>
        <w:t>eine</w:t>
      </w:r>
    </w:p>
    <w:p>
      <w:r>
        <w:t>Viertelsrente</w:t>
      </w:r>
    </w:p>
    <w:p>
      <w:r>
        <w:t>ab</w:t>
      </w:r>
    </w:p>
    <w:p>
      <w:r>
        <w:t>1.</w:t>
      </w:r>
    </w:p>
    <w:p>
      <w:r>
        <w:t>April</w:t>
      </w:r>
    </w:p>
    <w:p>
      <w:r>
        <w:t>2018</w:t>
      </w:r>
    </w:p>
    <w:p>
      <w:r>
        <w:t>aus</w:t>
      </w:r>
    </w:p>
    <w:p>
      <w:r>
        <w:t>der</w:t>
      </w:r>
    </w:p>
    <w:p>
      <w:r>
        <w:t>obligatorischen</w:t>
      </w:r>
    </w:p>
    <w:p>
      <w:r>
        <w:t>Vorsorge.</w:t>
      </w:r>
    </w:p>
    <w:p>
      <w:r>
        <w:t>Insofern</w:t>
      </w:r>
    </w:p>
    <w:p>
      <w:r>
        <w:t>ist</w:t>
      </w:r>
    </w:p>
    <w:p>
      <w:r>
        <w:t>die</w:t>
      </w:r>
    </w:p>
    <w:p>
      <w:r>
        <w:t>Klage</w:t>
      </w:r>
    </w:p>
    <w:p>
      <w:r>
        <w:t>gutzuheissen.</w:t>
      </w:r>
    </w:p>
    <w:p>
      <w:r>
        <w:t>Im</w:t>
      </w:r>
    </w:p>
    <w:p>
      <w:r>
        <w:t>Übrigen</w:t>
      </w:r>
    </w:p>
    <w:p>
      <w:r>
        <w:t>ist</w:t>
      </w:r>
    </w:p>
    <w:p>
      <w:r>
        <w:t>sie</w:t>
      </w:r>
    </w:p>
    <w:p>
      <w:r>
        <w:t>abzuweisen.</w:t>
      </w:r>
    </w:p>
    <w:p>
      <w:r>
        <w:rPr>
          <w:b/>
        </w:rPr>
        <w:t>E. 7.2</w:t>
      </w:r>
    </w:p>
    <w:p>
      <w:r>
        <w:t>Die</w:t>
      </w:r>
    </w:p>
    <w:p>
      <w:r>
        <w:t>Festsetzung</w:t>
      </w:r>
    </w:p>
    <w:p>
      <w:r>
        <w:t>des</w:t>
      </w:r>
    </w:p>
    <w:p>
      <w:r>
        <w:t>Leistungsanspruchs</w:t>
      </w:r>
    </w:p>
    <w:p>
      <w:r>
        <w:t>in</w:t>
      </w:r>
    </w:p>
    <w:p>
      <w:r>
        <w:t>masslicher</w:t>
      </w:r>
    </w:p>
    <w:p>
      <w:r>
        <w:t>Hinsicht</w:t>
      </w:r>
    </w:p>
    <w:p>
      <w:r>
        <w:t>bleibt</w:t>
      </w:r>
    </w:p>
    <w:p>
      <w:r>
        <w:t>praxisgemäss</w:t>
      </w:r>
    </w:p>
    <w:p>
      <w:r>
        <w:t>der</w:t>
      </w:r>
    </w:p>
    <w:p>
      <w:r>
        <w:t>Beklagten</w:t>
      </w:r>
    </w:p>
    <w:p>
      <w:r>
        <w:t>1</w:t>
      </w:r>
    </w:p>
    <w:p>
      <w:r>
        <w:t>überlassen;</w:t>
      </w:r>
    </w:p>
    <w:p>
      <w:r>
        <w:t>in</w:t>
      </w:r>
    </w:p>
    <w:p>
      <w:r>
        <w:t>einem</w:t>
      </w:r>
    </w:p>
    <w:p>
      <w:r>
        <w:t>allfällig</w:t>
      </w:r>
    </w:p>
    <w:p>
      <w:r>
        <w:t>diesbezüglich</w:t>
      </w:r>
    </w:p>
    <w:p>
      <w:r>
        <w:t>sich</w:t>
      </w:r>
    </w:p>
    <w:p>
      <w:r>
        <w:t>ergebenden</w:t>
      </w:r>
    </w:p>
    <w:p>
      <w:r>
        <w:t>Streitfall</w:t>
      </w:r>
    </w:p>
    <w:p>
      <w:r>
        <w:t>stünde</w:t>
      </w:r>
    </w:p>
    <w:p>
      <w:r>
        <w:t>dem</w:t>
      </w:r>
    </w:p>
    <w:p>
      <w:r>
        <w:t>Kläger</w:t>
      </w:r>
    </w:p>
    <w:p>
      <w:r>
        <w:t>erneut</w:t>
      </w:r>
    </w:p>
    <w:p>
      <w:r>
        <w:t>der</w:t>
      </w:r>
    </w:p>
    <w:p>
      <w:r>
        <w:t>Klageweg</w:t>
      </w:r>
    </w:p>
    <w:p>
      <w:r>
        <w:t>offen</w:t>
      </w:r>
    </w:p>
    <w:p>
      <w:r>
        <w:t>(vgl.</w:t>
      </w:r>
    </w:p>
    <w:p>
      <w:r>
        <w:t>BGE</w:t>
      </w:r>
    </w:p>
    <w:p>
      <w:r>
        <w:t>129</w:t>
      </w:r>
    </w:p>
    <w:p>
      <w:r>
        <w:t>V</w:t>
      </w:r>
    </w:p>
    <w:p>
      <w:r>
        <w:t>450).</w:t>
      </w:r>
    </w:p>
    <w:p>
      <w:r>
        <w:rPr>
          <w:b/>
        </w:rPr>
        <w:t>E. 7.3</w:t>
      </w:r>
    </w:p>
    <w:p>
      <w:r>
        <w:t>Auf</w:t>
      </w:r>
    </w:p>
    <w:p>
      <w:r>
        <w:t>Invalidenleistungen</w:t>
      </w:r>
    </w:p>
    <w:p>
      <w:r>
        <w:t>sind</w:t>
      </w:r>
    </w:p>
    <w:p>
      <w:r>
        <w:t>Verzugszinsen</w:t>
      </w:r>
    </w:p>
    <w:p>
      <w:r>
        <w:t>geschuldet,</w:t>
      </w:r>
    </w:p>
    <w:p>
      <w:r>
        <w:t>wobei</w:t>
      </w:r>
    </w:p>
    <w:p>
      <w:r>
        <w:t>grundsätzlich</w:t>
      </w:r>
    </w:p>
    <w:p>
      <w:r>
        <w:t>Art.</w:t>
      </w:r>
    </w:p>
    <w:p>
      <w:r>
        <w:t>105</w:t>
      </w:r>
    </w:p>
    <w:p>
      <w:r>
        <w:t>Abs.</w:t>
      </w:r>
    </w:p>
    <w:p>
      <w:r>
        <w:t>1</w:t>
      </w:r>
    </w:p>
    <w:p>
      <w:r>
        <w:t>des</w:t>
      </w:r>
    </w:p>
    <w:p>
      <w:r>
        <w:t>Obligationenrechts</w:t>
      </w:r>
    </w:p>
    <w:p>
      <w:r>
        <w:t>(OR)</w:t>
      </w:r>
    </w:p>
    <w:p>
      <w:r>
        <w:t>anwendbar</w:t>
      </w:r>
    </w:p>
    <w:p>
      <w:r>
        <w:t>ist</w:t>
      </w:r>
    </w:p>
    <w:p>
      <w:r>
        <w:t>(BGE</w:t>
      </w:r>
    </w:p>
    <w:p>
      <w:r>
        <w:t>119</w:t>
      </w:r>
    </w:p>
    <w:p>
      <w:r>
        <w:t>V</w:t>
      </w:r>
    </w:p>
    <w:p>
      <w:r>
        <w:t>131).</w:t>
      </w:r>
    </w:p>
    <w:p>
      <w:r>
        <w:t>Danach</w:t>
      </w:r>
    </w:p>
    <w:p>
      <w:r>
        <w:t>ist</w:t>
      </w:r>
    </w:p>
    <w:p>
      <w:r>
        <w:t>der</w:t>
      </w:r>
    </w:p>
    <w:p>
      <w:r>
        <w:t>Verzugszins</w:t>
      </w:r>
    </w:p>
    <w:p>
      <w:r>
        <w:t>vom</w:t>
      </w:r>
    </w:p>
    <w:p>
      <w:r>
        <w:t>Tage</w:t>
      </w:r>
    </w:p>
    <w:p>
      <w:r>
        <w:t>der</w:t>
      </w:r>
    </w:p>
    <w:p>
      <w:r>
        <w:t>Anhebung</w:t>
      </w:r>
    </w:p>
    <w:p>
      <w:r>
        <w:t>der</w:t>
      </w:r>
    </w:p>
    <w:p>
      <w:r>
        <w:t>Betreibung</w:t>
      </w:r>
    </w:p>
    <w:p>
      <w:r>
        <w:t>oder</w:t>
      </w:r>
    </w:p>
    <w:p>
      <w:r>
        <w:t>der</w:t>
      </w:r>
    </w:p>
    <w:p>
      <w:r>
        <w:t>gerichtlichen</w:t>
      </w:r>
    </w:p>
    <w:p>
      <w:r>
        <w:t>Klage</w:t>
      </w:r>
    </w:p>
    <w:p>
      <w:r>
        <w:t>an</w:t>
      </w:r>
    </w:p>
    <w:p>
      <w:r>
        <w:t>geschuldet.</w:t>
      </w:r>
    </w:p>
    <w:p>
      <w:r>
        <w:t>Da</w:t>
      </w:r>
    </w:p>
    <w:p>
      <w:r>
        <w:t>das</w:t>
      </w:r>
    </w:p>
    <w:p>
      <w:r>
        <w:t>Reglement</w:t>
      </w:r>
    </w:p>
    <w:p>
      <w:r>
        <w:t>der</w:t>
      </w:r>
    </w:p>
    <w:p>
      <w:r>
        <w:t>Beklagten</w:t>
      </w:r>
    </w:p>
    <w:p>
      <w:r>
        <w:t>1</w:t>
      </w:r>
    </w:p>
    <w:p>
      <w:r>
        <w:t>keine</w:t>
      </w:r>
    </w:p>
    <w:p>
      <w:r>
        <w:t>Bestimmungen</w:t>
      </w:r>
    </w:p>
    <w:p>
      <w:r>
        <w:t>zum</w:t>
      </w:r>
    </w:p>
    <w:p>
      <w:r>
        <w:t>Verzugszins</w:t>
      </w:r>
    </w:p>
    <w:p>
      <w:r>
        <w:t>enthält,</w:t>
      </w:r>
    </w:p>
    <w:p>
      <w:r>
        <w:t>sind</w:t>
      </w:r>
    </w:p>
    <w:p>
      <w:r>
        <w:t>5</w:t>
      </w:r>
    </w:p>
    <w:p>
      <w:r>
        <w:t>%</w:t>
      </w:r>
    </w:p>
    <w:p>
      <w:r>
        <w:t>Zins</w:t>
      </w:r>
    </w:p>
    <w:p>
      <w:r>
        <w:t>geschuldet.</w:t>
      </w:r>
    </w:p>
    <w:p>
      <w:r>
        <w:t>Der</w:t>
      </w:r>
    </w:p>
    <w:p>
      <w:r>
        <w:t>Kläger</w:t>
      </w:r>
    </w:p>
    <w:p>
      <w:r>
        <w:t>erhob</w:t>
      </w:r>
    </w:p>
    <w:p>
      <w:r>
        <w:t>am</w:t>
      </w:r>
    </w:p>
    <w:p>
      <w:r>
        <w:t>2 3.</w:t>
      </w:r>
    </w:p>
    <w:p>
      <w:r>
        <w:t>Oktober</w:t>
      </w:r>
    </w:p>
    <w:p>
      <w:r>
        <w:t>2023</w:t>
      </w:r>
    </w:p>
    <w:p>
      <w:r>
        <w:t>Klage</w:t>
      </w:r>
    </w:p>
    <w:p>
      <w:r>
        <w:t>( Urk.</w:t>
      </w:r>
    </w:p>
    <w:p>
      <w:r>
        <w:t>1),</w:t>
      </w:r>
    </w:p>
    <w:p>
      <w:r>
        <w:t>womit</w:t>
      </w:r>
    </w:p>
    <w:p>
      <w:r>
        <w:t>ihm</w:t>
      </w:r>
    </w:p>
    <w:p>
      <w:r>
        <w:t>ab</w:t>
      </w:r>
    </w:p>
    <w:p>
      <w:r>
        <w:t>diesem</w:t>
      </w:r>
    </w:p>
    <w:p>
      <w:r>
        <w:t>Datum</w:t>
      </w:r>
    </w:p>
    <w:p>
      <w:r>
        <w:t>Verzugs zinsen</w:t>
      </w:r>
    </w:p>
    <w:p>
      <w:r>
        <w:t>von</w:t>
      </w:r>
    </w:p>
    <w:p>
      <w:r>
        <w:t>5</w:t>
      </w:r>
    </w:p>
    <w:p>
      <w:r>
        <w:t>%</w:t>
      </w:r>
    </w:p>
    <w:p>
      <w:r>
        <w:t>für</w:t>
      </w:r>
    </w:p>
    <w:p>
      <w:r>
        <w:t>die</w:t>
      </w:r>
    </w:p>
    <w:p>
      <w:r>
        <w:t>bis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fällig</w:t>
      </w:r>
    </w:p>
    <w:p>
      <w:r>
        <w:t>gewordenen</w:t>
      </w:r>
    </w:p>
    <w:p>
      <w:r>
        <w:t>Rentenbetreffnisse</w:t>
      </w:r>
    </w:p>
    <w:p>
      <w:r>
        <w:t>und</w:t>
      </w:r>
    </w:p>
    <w:p>
      <w:r>
        <w:t>für</w:t>
      </w:r>
    </w:p>
    <w:p>
      <w:r>
        <w:t>die</w:t>
      </w:r>
    </w:p>
    <w:p>
      <w:r>
        <w:t>übrigen</w:t>
      </w:r>
    </w:p>
    <w:p>
      <w:r>
        <w:t>ab</w:t>
      </w:r>
    </w:p>
    <w:p>
      <w:r>
        <w:t>dem</w:t>
      </w:r>
    </w:p>
    <w:p>
      <w:r>
        <w:t>jeweiligen</w:t>
      </w:r>
    </w:p>
    <w:p>
      <w:r>
        <w:t>Fälligkeitsdatum</w:t>
      </w:r>
    </w:p>
    <w:p>
      <w:r>
        <w:t>zuzusprechen</w:t>
      </w:r>
    </w:p>
    <w:p>
      <w:r>
        <w:t>sind . 8 . 8 .1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</w:t>
      </w:r>
    </w:p>
    <w:p>
      <w:r>
        <w:t>( Art.</w:t>
      </w:r>
    </w:p>
    <w:p>
      <w:r>
        <w:t>73</w:t>
      </w:r>
    </w:p>
    <w:p>
      <w:r>
        <w:t>Abs.</w:t>
      </w:r>
    </w:p>
    <w:p>
      <w:r>
        <w:t>2</w:t>
      </w:r>
    </w:p>
    <w:p>
      <w:r>
        <w:t>BVG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t>33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GSVGer) . 8 .2</w:t>
      </w:r>
    </w:p>
    <w:p>
      <w:r>
        <w:t>Nach</w:t>
      </w:r>
    </w:p>
    <w:p>
      <w:r>
        <w:t>§</w:t>
      </w:r>
    </w:p>
    <w:p>
      <w:r>
        <w:t>34</w:t>
      </w:r>
    </w:p>
    <w:p>
      <w:r>
        <w:t>Abs.</w:t>
      </w:r>
    </w:p>
    <w:p>
      <w:r>
        <w:t>1</w:t>
      </w:r>
    </w:p>
    <w:p>
      <w:r>
        <w:t>GSVGer</w:t>
      </w:r>
    </w:p>
    <w:p>
      <w:r>
        <w:t>hat</w:t>
      </w:r>
    </w:p>
    <w:p>
      <w:r>
        <w:t>die</w:t>
      </w:r>
    </w:p>
    <w:p>
      <w:r>
        <w:t>obsiegende</w:t>
      </w:r>
    </w:p>
    <w:p>
      <w:r>
        <w:t>Partei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Parteikosten.</w:t>
      </w:r>
    </w:p>
    <w:p>
      <w:r>
        <w:t>Diese</w:t>
      </w:r>
    </w:p>
    <w:p>
      <w:r>
        <w:t>werden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Streitsache,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und</w:t>
      </w:r>
    </w:p>
    <w:p>
      <w:r>
        <w:t>dem</w:t>
      </w:r>
    </w:p>
    <w:p>
      <w:r>
        <w:t>Mass</w:t>
      </w:r>
    </w:p>
    <w:p>
      <w:r>
        <w:t>des</w:t>
      </w:r>
    </w:p>
    <w:p>
      <w:r>
        <w:t>Obsiegens</w:t>
      </w:r>
    </w:p>
    <w:p>
      <w:r>
        <w:t>bemessen</w:t>
      </w:r>
    </w:p>
    <w:p>
      <w:r>
        <w:t>( §</w:t>
      </w:r>
    </w:p>
    <w:p>
      <w:r>
        <w:t>34</w:t>
      </w:r>
    </w:p>
    <w:p>
      <w:r>
        <w:t>Abs.</w:t>
      </w:r>
    </w:p>
    <w:p>
      <w:r>
        <w:t>3</w:t>
      </w:r>
    </w:p>
    <w:p>
      <w:r>
        <w:t>GSVGer).</w:t>
      </w:r>
    </w:p>
    <w:p>
      <w:r>
        <w:t>Der</w:t>
      </w:r>
    </w:p>
    <w:p>
      <w:r>
        <w:t>Kläger</w:t>
      </w:r>
    </w:p>
    <w:p>
      <w:r>
        <w:t>unterliegt</w:t>
      </w:r>
    </w:p>
    <w:p>
      <w:r>
        <w:t>gegen</w:t>
      </w:r>
    </w:p>
    <w:p>
      <w:r>
        <w:t>die</w:t>
      </w:r>
    </w:p>
    <w:p>
      <w:r>
        <w:t>Beklagte</w:t>
      </w:r>
    </w:p>
    <w:p>
      <w:r>
        <w:t>2</w:t>
      </w:r>
    </w:p>
    <w:p>
      <w:r>
        <w:t>und</w:t>
      </w:r>
    </w:p>
    <w:p>
      <w:r>
        <w:t>obsiegt</w:t>
      </w:r>
    </w:p>
    <w:p>
      <w:r>
        <w:t>teilweise</w:t>
      </w:r>
    </w:p>
    <w:p>
      <w:r>
        <w:t>gegen</w:t>
      </w:r>
    </w:p>
    <w:p>
      <w:r>
        <w:t>die</w:t>
      </w:r>
    </w:p>
    <w:p>
      <w:r>
        <w:t>Beklagte</w:t>
      </w:r>
    </w:p>
    <w:p>
      <w:r>
        <w:t>1.</w:t>
      </w:r>
    </w:p>
    <w:p>
      <w:r>
        <w:t>Die</w:t>
      </w:r>
    </w:p>
    <w:p>
      <w:r>
        <w:t>Beklagte</w:t>
      </w:r>
    </w:p>
    <w:p>
      <w:r>
        <w:t>1</w:t>
      </w:r>
    </w:p>
    <w:p>
      <w:r>
        <w:t>ist</w:t>
      </w:r>
    </w:p>
    <w:p>
      <w:r>
        <w:t>daher</w:t>
      </w:r>
    </w:p>
    <w:p>
      <w:r>
        <w:t>zu</w:t>
      </w:r>
    </w:p>
    <w:p>
      <w:r>
        <w:t>verpflichten,</w:t>
      </w:r>
    </w:p>
    <w:p>
      <w:r>
        <w:t>ihm</w:t>
      </w:r>
    </w:p>
    <w:p>
      <w:r>
        <w:t>eine</w:t>
      </w:r>
    </w:p>
    <w:p>
      <w:r>
        <w:t>reduzierte</w:t>
      </w:r>
    </w:p>
    <w:p>
      <w:r>
        <w:t>P artei entschädigung</w:t>
      </w:r>
    </w:p>
    <w:p>
      <w:r>
        <w:t>von</w:t>
      </w:r>
    </w:p>
    <w:p>
      <w:r>
        <w:t>Fr.</w:t>
      </w:r>
    </w:p>
    <w:p>
      <w:r>
        <w:t>9 00.--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Mehrwertsteuer)</w:t>
      </w:r>
    </w:p>
    <w:p>
      <w:r>
        <w:t>zu</w:t>
      </w:r>
    </w:p>
    <w:p>
      <w:r>
        <w:t>bezahlen.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BVG</w:t>
      </w:r>
    </w:p>
    <w:p>
      <w:r>
        <w:t>schliesst</w:t>
      </w:r>
    </w:p>
    <w:p>
      <w:r>
        <w:t>einen</w:t>
      </w:r>
    </w:p>
    <w:p>
      <w:r>
        <w:t>Anspruch</w:t>
      </w:r>
    </w:p>
    <w:p>
      <w:r>
        <w:t>einer</w:t>
      </w:r>
    </w:p>
    <w:p>
      <w:r>
        <w:t>obsiegenden</w:t>
      </w:r>
    </w:p>
    <w:p>
      <w:r>
        <w:t>Versicherungs trägerin</w:t>
      </w:r>
    </w:p>
    <w:p>
      <w:r>
        <w:t>auf</w:t>
      </w:r>
    </w:p>
    <w:p>
      <w:r>
        <w:t>eine</w:t>
      </w:r>
    </w:p>
    <w:p>
      <w:r>
        <w:t>Prozessentschädigung</w:t>
      </w:r>
    </w:p>
    <w:p>
      <w:r>
        <w:t>zwar</w:t>
      </w:r>
    </w:p>
    <w:p>
      <w:r>
        <w:t>nicht</w:t>
      </w:r>
    </w:p>
    <w:p>
      <w:r>
        <w:t>aus.</w:t>
      </w:r>
    </w:p>
    <w:p>
      <w:r>
        <w:t>Jedoch</w:t>
      </w:r>
    </w:p>
    <w:p>
      <w:r>
        <w:t>werden</w:t>
      </w:r>
    </w:p>
    <w:p>
      <w:r>
        <w:t>den</w:t>
      </w:r>
    </w:p>
    <w:p>
      <w:r>
        <w:t>Trägern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gemäss</w:t>
      </w:r>
    </w:p>
    <w:p>
      <w:r>
        <w:t>BVG</w:t>
      </w:r>
    </w:p>
    <w:p>
      <w:r>
        <w:t>beziehungsweise</w:t>
      </w:r>
    </w:p>
    <w:p>
      <w:r>
        <w:t>den</w:t>
      </w:r>
    </w:p>
    <w:p>
      <w:r>
        <w:t>mit</w:t>
      </w:r>
    </w:p>
    <w:p>
      <w:r>
        <w:t>öffentlichrechtlichen</w:t>
      </w:r>
    </w:p>
    <w:p>
      <w:r>
        <w:t>Aufgaben</w:t>
      </w:r>
    </w:p>
    <w:p>
      <w:r>
        <w:t>betrauten</w:t>
      </w:r>
    </w:p>
    <w:p>
      <w:r>
        <w:t>Organisationen</w:t>
      </w:r>
    </w:p>
    <w:p>
      <w:r>
        <w:t>in</w:t>
      </w:r>
    </w:p>
    <w:p>
      <w:r>
        <w:t>Anlehnung</w:t>
      </w:r>
    </w:p>
    <w:p>
      <w:r>
        <w:t>an</w:t>
      </w:r>
    </w:p>
    <w:p>
      <w:r>
        <w:t>die</w:t>
      </w:r>
    </w:p>
    <w:p>
      <w:r>
        <w:t>Rechtsprechung</w:t>
      </w:r>
    </w:p>
    <w:p>
      <w:r>
        <w:t>zu</w:t>
      </w:r>
    </w:p>
    <w:p>
      <w:r>
        <w:t>Art.</w:t>
      </w:r>
    </w:p>
    <w:p>
      <w:r>
        <w:t>159</w:t>
      </w:r>
    </w:p>
    <w:p>
      <w:r>
        <w:t>Abs.</w:t>
      </w:r>
    </w:p>
    <w:p>
      <w:r>
        <w:t>2</w:t>
      </w:r>
    </w:p>
    <w:p>
      <w:r>
        <w:t>des</w:t>
      </w:r>
    </w:p>
    <w:p>
      <w:r>
        <w:t>bis</w:t>
      </w:r>
    </w:p>
    <w:p>
      <w:r>
        <w:t>Ende</w:t>
      </w:r>
    </w:p>
    <w:p>
      <w:r>
        <w:t>2006</w:t>
      </w:r>
    </w:p>
    <w:p>
      <w:r>
        <w:t>in</w:t>
      </w:r>
    </w:p>
    <w:p>
      <w:r>
        <w:t>Kraft</w:t>
      </w:r>
    </w:p>
    <w:p>
      <w:r>
        <w:t>gestandenen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Organisation</w:t>
      </w:r>
    </w:p>
    <w:p>
      <w:r>
        <w:t>der</w:t>
      </w:r>
    </w:p>
    <w:p>
      <w:r>
        <w:t>Bundesrechtspflege</w:t>
      </w:r>
    </w:p>
    <w:p>
      <w:r>
        <w:t>(Bundesrechtspflegegesetz/OG)</w:t>
      </w:r>
    </w:p>
    <w:p>
      <w:r>
        <w:t>praxisgemäss</w:t>
      </w:r>
    </w:p>
    <w:p>
      <w:r>
        <w:t>keine</w:t>
      </w:r>
    </w:p>
    <w:p>
      <w:r>
        <w:t>Parteientschädigungen</w:t>
      </w:r>
    </w:p>
    <w:p>
      <w:r>
        <w:t>zugesprochen.</w:t>
      </w:r>
    </w:p>
    <w:p>
      <w:r>
        <w:t>Es</w:t>
      </w:r>
    </w:p>
    <w:p>
      <w:r>
        <w:t>besteht</w:t>
      </w:r>
    </w:p>
    <w:p>
      <w:r>
        <w:t>kein</w:t>
      </w:r>
    </w:p>
    <w:p>
      <w:r>
        <w:t>Grund</w:t>
      </w:r>
    </w:p>
    <w:p>
      <w:r>
        <w:t>vorliegend</w:t>
      </w:r>
    </w:p>
    <w:p>
      <w:r>
        <w:t>anders</w:t>
      </w:r>
    </w:p>
    <w:p>
      <w:r>
        <w:t>zu</w:t>
      </w:r>
    </w:p>
    <w:p>
      <w:r>
        <w:t>verfahren.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Klage</w:t>
      </w:r>
    </w:p>
    <w:p>
      <w:r>
        <w:t>gegen</w:t>
      </w:r>
    </w:p>
    <w:p>
      <w:r>
        <w:t>die</w:t>
      </w:r>
    </w:p>
    <w:p>
      <w:r>
        <w:t>Beklagte</w:t>
      </w:r>
    </w:p>
    <w:p>
      <w:r>
        <w:t>2</w:t>
      </w:r>
    </w:p>
    <w:p>
      <w:r>
        <w:t>wird</w:t>
      </w:r>
    </w:p>
    <w:p>
      <w:r>
        <w:t>abgewiesen. 2.</w:t>
      </w:r>
    </w:p>
    <w:p>
      <w:r>
        <w:t>Gegen</w:t>
      </w:r>
    </w:p>
    <w:p>
      <w:r>
        <w:t>die</w:t>
      </w:r>
    </w:p>
    <w:p>
      <w:r>
        <w:t>Beklagte</w:t>
      </w:r>
    </w:p>
    <w:p>
      <w:r>
        <w:t>1</w:t>
      </w:r>
    </w:p>
    <w:p>
      <w:r>
        <w:t>wird</w:t>
      </w:r>
    </w:p>
    <w:p>
      <w:r>
        <w:t>die</w:t>
      </w:r>
    </w:p>
    <w:p>
      <w:r>
        <w:t>Klage</w:t>
      </w:r>
    </w:p>
    <w:p>
      <w:r>
        <w:t>teilweise</w:t>
      </w:r>
    </w:p>
    <w:p>
      <w:r>
        <w:t>gutgeheissen,</w:t>
      </w:r>
    </w:p>
    <w:p>
      <w:r>
        <w:t>als</w:t>
      </w:r>
    </w:p>
    <w:p>
      <w:r>
        <w:t>die</w:t>
      </w:r>
    </w:p>
    <w:p>
      <w:r>
        <w:t>Beklagte</w:t>
      </w:r>
    </w:p>
    <w:p>
      <w:r>
        <w:t>1</w:t>
      </w:r>
    </w:p>
    <w:p>
      <w:r>
        <w:t>( Profond</w:t>
      </w:r>
    </w:p>
    <w:p>
      <w:r>
        <w:t>Vorsorgeeinrichtung )</w:t>
      </w:r>
    </w:p>
    <w:p>
      <w:r>
        <w:t>verpflichtet</w:t>
      </w:r>
    </w:p>
    <w:p>
      <w:r>
        <w:t>wird,</w:t>
      </w:r>
    </w:p>
    <w:p>
      <w:r>
        <w:t>dem</w:t>
      </w:r>
    </w:p>
    <w:p>
      <w:r>
        <w:t>Kläger</w:t>
      </w:r>
    </w:p>
    <w:p>
      <w:r>
        <w:t>mit</w:t>
      </w:r>
    </w:p>
    <w:p>
      <w:r>
        <w:t>Wirkung</w:t>
      </w:r>
    </w:p>
    <w:p>
      <w:r>
        <w:t>ab</w:t>
      </w:r>
    </w:p>
    <w:p>
      <w:r>
        <w:t>1.</w:t>
      </w:r>
    </w:p>
    <w:p>
      <w:r>
        <w:t>April</w:t>
      </w:r>
    </w:p>
    <w:p>
      <w:r>
        <w:t>2018</w:t>
      </w:r>
    </w:p>
    <w:p>
      <w:r>
        <w:t>eine</w:t>
      </w:r>
    </w:p>
    <w:p>
      <w:r>
        <w:t>Viertelsrente</w:t>
      </w:r>
    </w:p>
    <w:p>
      <w:r>
        <w:t>basierend</w:t>
      </w:r>
    </w:p>
    <w:p>
      <w:r>
        <w:t>auf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40</w:t>
      </w:r>
    </w:p>
    <w:p>
      <w:r>
        <w:t>%</w:t>
      </w:r>
    </w:p>
    <w:p>
      <w:r>
        <w:t>aus</w:t>
      </w:r>
    </w:p>
    <w:p>
      <w:r>
        <w:t>der</w:t>
      </w:r>
    </w:p>
    <w:p>
      <w:r>
        <w:t>obligatorischen</w:t>
      </w:r>
    </w:p>
    <w:p>
      <w:r>
        <w:t>Vorsorge</w:t>
      </w:r>
    </w:p>
    <w:p>
      <w:r>
        <w:t>zuzüglich</w:t>
      </w:r>
    </w:p>
    <w:p>
      <w:r>
        <w:t>Verzugszinsen</w:t>
      </w:r>
    </w:p>
    <w:p>
      <w:r>
        <w:t>von</w:t>
      </w:r>
    </w:p>
    <w:p>
      <w:r>
        <w:t>5</w:t>
      </w:r>
    </w:p>
    <w:p>
      <w:r>
        <w:t>%</w:t>
      </w:r>
    </w:p>
    <w:p>
      <w:r>
        <w:t>seit</w:t>
      </w:r>
    </w:p>
    <w:p>
      <w:r>
        <w:t>2 3.</w:t>
      </w:r>
    </w:p>
    <w:p>
      <w:r>
        <w:t>Oktober</w:t>
      </w:r>
    </w:p>
    <w:p>
      <w:r>
        <w:t>2023</w:t>
      </w:r>
    </w:p>
    <w:p>
      <w:r>
        <w:t>für</w:t>
      </w:r>
    </w:p>
    <w:p>
      <w:r>
        <w:t>die</w:t>
      </w:r>
    </w:p>
    <w:p>
      <w:r>
        <w:t>bis</w:t>
      </w:r>
    </w:p>
    <w:p>
      <w:r>
        <w:t>dahin</w:t>
      </w:r>
    </w:p>
    <w:p>
      <w:r>
        <w:t>fällig</w:t>
      </w:r>
    </w:p>
    <w:p>
      <w:r>
        <w:t>gewordenen</w:t>
      </w:r>
    </w:p>
    <w:p>
      <w:r>
        <w:t>Rentenbetreffnisse</w:t>
      </w:r>
    </w:p>
    <w:p>
      <w:r>
        <w:t>sowie</w:t>
      </w:r>
    </w:p>
    <w:p>
      <w:r>
        <w:t>für</w:t>
      </w:r>
    </w:p>
    <w:p>
      <w:r>
        <w:t>die</w:t>
      </w:r>
    </w:p>
    <w:p>
      <w:r>
        <w:t>weiteren</w:t>
      </w:r>
    </w:p>
    <w:p>
      <w:r>
        <w:t>ab</w:t>
      </w:r>
    </w:p>
    <w:p>
      <w:r>
        <w:t>dem</w:t>
      </w:r>
    </w:p>
    <w:p>
      <w:r>
        <w:t>jeweiligen</w:t>
      </w:r>
    </w:p>
    <w:p>
      <w:r>
        <w:t>Fälligkeits datum</w:t>
      </w:r>
    </w:p>
    <w:p>
      <w:r>
        <w:t>auszurichten .</w:t>
      </w:r>
    </w:p>
    <w:p>
      <w:r>
        <w:t>Im</w:t>
      </w:r>
    </w:p>
    <w:p>
      <w:r>
        <w:t>Übrigen</w:t>
      </w:r>
    </w:p>
    <w:p>
      <w:r>
        <w:t>wird</w:t>
      </w:r>
    </w:p>
    <w:p>
      <w:r>
        <w:t>die</w:t>
      </w:r>
    </w:p>
    <w:p>
      <w:r>
        <w:t>Klage</w:t>
      </w:r>
    </w:p>
    <w:p>
      <w:r>
        <w:t>abgewiesen. 3 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4 .</w:t>
      </w:r>
    </w:p>
    <w:p>
      <w:r>
        <w:t>Die</w:t>
      </w:r>
    </w:p>
    <w:p>
      <w:r>
        <w:t>Beklagte</w:t>
      </w:r>
    </w:p>
    <w:p>
      <w:r>
        <w:t>1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Kläger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900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5 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Dr.</w:t>
      </w:r>
    </w:p>
    <w:p>
      <w:r>
        <w:t>Kaspar</w:t>
      </w:r>
    </w:p>
    <w:p>
      <w:r>
        <w:t>Gehring - Rechtsanwältin</w:t>
      </w:r>
    </w:p>
    <w:p>
      <w:r>
        <w:t>Dr.</w:t>
      </w:r>
    </w:p>
    <w:p>
      <w:r>
        <w:t>Isabelle</w:t>
      </w:r>
    </w:p>
    <w:p>
      <w:r>
        <w:t>Vetter-Schreiber - Pensionskasse Stadt Zürich - Bundesamt</w:t>
      </w:r>
    </w:p>
    <w:p>
      <w:r>
        <w:t>für</w:t>
      </w:r>
    </w:p>
    <w:p>
      <w:r>
        <w:t>Sozialversicherungen 6 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PhilippSonderegger</w:t>
      </w:r>
    </w:p>
    <w:p>
      <w:r>
        <w:rPr>
          <w:b/>
        </w:rPr>
        <w:t>E. 9</w:t>
      </w:r>
    </w:p>
    <w:p>
      <w:r>
        <w:t>BVG</w:t>
      </w:r>
    </w:p>
    <w:p>
      <w:r>
        <w:t>übersteigt,</w:t>
      </w:r>
    </w:p>
    <w:p>
      <w:r>
        <w:t>kann</w:t>
      </w:r>
    </w:p>
    <w:p>
      <w:r>
        <w:t>sich</w:t>
      </w:r>
    </w:p>
    <w:p>
      <w:r>
        <w:t>entweder</w:t>
      </w:r>
    </w:p>
    <w:p>
      <w:r>
        <w:t>bei</w:t>
      </w:r>
    </w:p>
    <w:p>
      <w:r>
        <w:t>der</w:t>
      </w:r>
    </w:p>
    <w:p>
      <w:r>
        <w:t>Auffangeinrichtung</w:t>
      </w:r>
    </w:p>
    <w:p>
      <w:r>
        <w:t>oder</w:t>
      </w:r>
    </w:p>
    <w:p>
      <w:r>
        <w:t>bei</w:t>
      </w:r>
    </w:p>
    <w:p>
      <w:r>
        <w:t>der</w:t>
      </w:r>
    </w:p>
    <w:p>
      <w:r>
        <w:t>Vorsorgeeinrichtung,</w:t>
      </w:r>
    </w:p>
    <w:p>
      <w:r>
        <w:t>der</w:t>
      </w:r>
    </w:p>
    <w:p>
      <w:r>
        <w:t>einer</w:t>
      </w:r>
    </w:p>
    <w:p>
      <w:r>
        <w:t>seiner</w:t>
      </w:r>
    </w:p>
    <w:p>
      <w:r>
        <w:t>Arbeitgeber</w:t>
      </w:r>
    </w:p>
    <w:p>
      <w:r>
        <w:t>angeschlossen</w:t>
      </w:r>
    </w:p>
    <w:p>
      <w:r>
        <w:t>ist,</w:t>
      </w:r>
    </w:p>
    <w:p>
      <w:r>
        <w:t>freiwillig</w:t>
      </w:r>
    </w:p>
    <w:p>
      <w:r>
        <w:t>versichern</w:t>
      </w:r>
    </w:p>
    <w:p>
      <w:r>
        <w:t>lassen,</w:t>
      </w:r>
    </w:p>
    <w:p>
      <w:r>
        <w:t>sofern</w:t>
      </w:r>
    </w:p>
    <w:p>
      <w:r>
        <w:t>deren</w:t>
      </w:r>
    </w:p>
    <w:p>
      <w:r>
        <w:t>reglementarische</w:t>
      </w:r>
    </w:p>
    <w:p>
      <w:r>
        <w:t>Bestimmungen</w:t>
      </w:r>
    </w:p>
    <w:p>
      <w:r>
        <w:t>es</w:t>
      </w:r>
    </w:p>
    <w:p>
      <w:r>
        <w:t>vorsehen</w:t>
      </w:r>
    </w:p>
    <w:p>
      <w:r>
        <w:t>( Art.</w:t>
      </w:r>
    </w:p>
    <w:p>
      <w:r>
        <w:t>46</w:t>
      </w:r>
    </w:p>
    <w:p>
      <w:r>
        <w:t>Abs.</w:t>
      </w:r>
    </w:p>
    <w:p>
      <w:r>
        <w:t>1</w:t>
      </w:r>
    </w:p>
    <w:p>
      <w:r>
        <w:t>BVG).</w:t>
      </w:r>
    </w:p>
    <w:p>
      <w:r>
        <w:t>Ist</w:t>
      </w:r>
    </w:p>
    <w:p>
      <w:r>
        <w:t>der</w:t>
      </w:r>
    </w:p>
    <w:p>
      <w:r>
        <w:t>Arbeitnehmer</w:t>
      </w:r>
    </w:p>
    <w:p>
      <w:r>
        <w:t>bereits</w:t>
      </w:r>
    </w:p>
    <w:p>
      <w:r>
        <w:t>bei</w:t>
      </w:r>
    </w:p>
    <w:p>
      <w:r>
        <w:t>einer</w:t>
      </w:r>
    </w:p>
    <w:p>
      <w:r>
        <w:t>Vorsorgeeinrichtung</w:t>
      </w:r>
    </w:p>
    <w:p>
      <w:r>
        <w:t>obligatorisch</w:t>
      </w:r>
    </w:p>
    <w:p>
      <w:r>
        <w:t>versichert,</w:t>
      </w:r>
    </w:p>
    <w:p>
      <w:r>
        <w:t>kann</w:t>
      </w:r>
    </w:p>
    <w:p>
      <w:r>
        <w:t>er</w:t>
      </w:r>
    </w:p>
    <w:p>
      <w:r>
        <w:t>sich</w:t>
      </w:r>
    </w:p>
    <w:p>
      <w:r>
        <w:t>bei</w:t>
      </w:r>
    </w:p>
    <w:p>
      <w:r>
        <w:t>ihr,</w:t>
      </w:r>
    </w:p>
    <w:p>
      <w:r>
        <w:t>falls</w:t>
      </w:r>
    </w:p>
    <w:p>
      <w:r>
        <w:t>ihre</w:t>
      </w:r>
    </w:p>
    <w:p>
      <w:r>
        <w:t>reglementarischen</w:t>
      </w:r>
    </w:p>
    <w:p>
      <w:r>
        <w:t>Bestimmungen</w:t>
      </w:r>
    </w:p>
    <w:p>
      <w:r>
        <w:t>dies</w:t>
      </w:r>
    </w:p>
    <w:p>
      <w:r>
        <w:t>nicht</w:t>
      </w:r>
    </w:p>
    <w:p>
      <w:r>
        <w:t>ausschliessen,</w:t>
      </w:r>
    </w:p>
    <w:p>
      <w:r>
        <w:t>oder</w:t>
      </w:r>
    </w:p>
    <w:p>
      <w:r>
        <w:t>bei</w:t>
      </w:r>
    </w:p>
    <w:p>
      <w:r>
        <w:t>der</w:t>
      </w:r>
    </w:p>
    <w:p>
      <w:r>
        <w:t>Auffangeinrichtung</w:t>
      </w:r>
    </w:p>
    <w:p>
      <w:r>
        <w:t>für</w:t>
      </w:r>
    </w:p>
    <w:p>
      <w:r>
        <w:t>den</w:t>
      </w:r>
    </w:p>
    <w:p>
      <w:r>
        <w:t>Lohn</w:t>
      </w:r>
    </w:p>
    <w:p>
      <w:r>
        <w:t>zusätzlich</w:t>
      </w:r>
    </w:p>
    <w:p>
      <w:r>
        <w:t>versichern</w:t>
      </w:r>
    </w:p>
    <w:p>
      <w:r>
        <w:t>lassen,</w:t>
      </w:r>
    </w:p>
    <w:p>
      <w:r>
        <w:t>den</w:t>
      </w:r>
    </w:p>
    <w:p>
      <w:r>
        <w:t>er</w:t>
      </w:r>
    </w:p>
    <w:p>
      <w:r>
        <w:t>von</w:t>
      </w:r>
    </w:p>
    <w:p>
      <w:r>
        <w:t>den</w:t>
      </w:r>
    </w:p>
    <w:p>
      <w:r>
        <w:t>anderen</w:t>
      </w:r>
    </w:p>
    <w:p>
      <w:r>
        <w:t>Arbeitgebern</w:t>
      </w:r>
    </w:p>
    <w:p>
      <w:r>
        <w:t>erhält</w:t>
      </w:r>
    </w:p>
    <w:p>
      <w:r>
        <w:t>( Art.</w:t>
      </w:r>
    </w:p>
    <w:p>
      <w:r>
        <w:t>46</w:t>
      </w:r>
    </w:p>
    <w:p>
      <w:r>
        <w:t>Abs.</w:t>
      </w:r>
    </w:p>
    <w:p>
      <w:r>
        <w:t>2</w:t>
      </w:r>
    </w:p>
    <w:p>
      <w:r>
        <w:t>BVG). 2. 3</w:t>
      </w:r>
    </w:p>
    <w:p>
      <w:r>
        <w:t>Anspruch</w:t>
      </w:r>
    </w:p>
    <w:p>
      <w:r>
        <w:t>auf</w:t>
      </w:r>
    </w:p>
    <w:p>
      <w:r>
        <w:t>Invalidenleistungen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haben</w:t>
      </w:r>
    </w:p>
    <w:p>
      <w:r>
        <w:t>nach</w:t>
      </w:r>
    </w:p>
    <w:p>
      <w:r>
        <w:t>Art.</w:t>
      </w:r>
    </w:p>
    <w:p>
      <w:r>
        <w:t>23</w:t>
      </w:r>
    </w:p>
    <w:p>
      <w:r>
        <w:t>lit.</w:t>
      </w:r>
    </w:p>
    <w:p>
      <w:r>
        <w:t>a</w:t>
      </w:r>
    </w:p>
    <w:p>
      <w:r>
        <w:t>BVG</w:t>
      </w:r>
    </w:p>
    <w:p>
      <w:r>
        <w:t>unter</w:t>
      </w:r>
    </w:p>
    <w:p>
      <w:r>
        <w:t>anderem</w:t>
      </w:r>
    </w:p>
    <w:p>
      <w:r>
        <w:t>Personen,</w:t>
      </w:r>
    </w:p>
    <w:p>
      <w:r>
        <w:t>die</w:t>
      </w:r>
    </w:p>
    <w:p>
      <w:r>
        <w:t>im</w:t>
      </w:r>
    </w:p>
    <w:p>
      <w:r>
        <w:t>Sinne</w:t>
      </w:r>
    </w:p>
    <w:p>
      <w:r>
        <w:t>der</w:t>
      </w:r>
    </w:p>
    <w:p>
      <w:r>
        <w:t>Invalidenversicherung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sind</w:t>
      </w:r>
    </w:p>
    <w:p>
      <w:r>
        <w:t>und</w:t>
      </w:r>
    </w:p>
    <w:p>
      <w:r>
        <w:t>bei</w:t>
      </w:r>
    </w:p>
    <w:p>
      <w:r>
        <w:t>Eintritt</w:t>
      </w:r>
    </w:p>
    <w:p>
      <w:r>
        <w:t>der</w:t>
      </w:r>
    </w:p>
    <w:p>
      <w:r>
        <w:t>Arbeitsunfähigkeit,</w:t>
      </w:r>
    </w:p>
    <w:p>
      <w:r>
        <w:t>deren</w:t>
      </w:r>
    </w:p>
    <w:p>
      <w:r>
        <w:t>Ursache</w:t>
      </w:r>
    </w:p>
    <w:p>
      <w:r>
        <w:t>zur</w:t>
      </w:r>
    </w:p>
    <w:p>
      <w:r>
        <w:t>Invalidität</w:t>
      </w:r>
    </w:p>
    <w:p>
      <w:r>
        <w:t>geführt</w:t>
      </w:r>
    </w:p>
    <w:p>
      <w:r>
        <w:t>hat,</w:t>
      </w:r>
    </w:p>
    <w:p>
      <w:r>
        <w:t>versichert</w:t>
      </w:r>
    </w:p>
    <w:p>
      <w:r>
        <w:t>waren .</w:t>
      </w:r>
    </w:p>
    <w:p>
      <w:r>
        <w:t>Bei</w:t>
      </w:r>
    </w:p>
    <w:p>
      <w:r>
        <w:t>Art.</w:t>
      </w:r>
    </w:p>
    <w:p>
      <w:r>
        <w:t>23</w:t>
      </w:r>
    </w:p>
    <w:p>
      <w:r>
        <w:t>BVG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Mindestvorschrift</w:t>
      </w:r>
    </w:p>
    <w:p>
      <w:r>
        <w:t>( Art.</w:t>
      </w:r>
    </w:p>
    <w:p>
      <w:r>
        <w:t>6</w:t>
      </w:r>
    </w:p>
    <w:p>
      <w:r>
        <w:t>BVG ;</w:t>
      </w:r>
    </w:p>
    <w:p>
      <w:r>
        <w:t>BGE</w:t>
      </w:r>
    </w:p>
    <w:p>
      <w:r>
        <w:t>121</w:t>
      </w:r>
    </w:p>
    <w:p>
      <w:r>
        <w:t>V</w:t>
      </w:r>
    </w:p>
    <w:p>
      <w:r>
        <w:t>104</w:t>
      </w:r>
    </w:p>
    <w:p>
      <w:r>
        <w:t>E.</w:t>
      </w:r>
    </w:p>
    <w:p>
      <w:r>
        <w:t>4a).</w:t>
      </w:r>
    </w:p>
    <w:p>
      <w:r>
        <w:t>Die</w:t>
      </w:r>
    </w:p>
    <w:p>
      <w:r>
        <w:t>Vorsorgereglemente</w:t>
      </w:r>
    </w:p>
    <w:p>
      <w:r>
        <w:t>der</w:t>
      </w:r>
    </w:p>
    <w:p>
      <w:r>
        <w:t>Beklagten</w:t>
      </w:r>
    </w:p>
    <w:p>
      <w:r>
        <w:t>1</w:t>
      </w:r>
    </w:p>
    <w:p>
      <w:r>
        <w:t>(gültig</w:t>
      </w:r>
    </w:p>
    <w:p>
      <w:r>
        <w:t>ab</w:t>
      </w:r>
    </w:p>
    <w:p>
      <w:r>
        <w:t>Januar</w:t>
      </w:r>
    </w:p>
    <w:p>
      <w:r>
        <w:t>2011)</w:t>
      </w:r>
    </w:p>
    <w:p>
      <w:r>
        <w:t>und</w:t>
      </w:r>
    </w:p>
    <w:p>
      <w:r>
        <w:t>der</w:t>
      </w:r>
    </w:p>
    <w:p>
      <w:r>
        <w:t>Beklagten</w:t>
      </w:r>
    </w:p>
    <w:p>
      <w:r>
        <w:t>2</w:t>
      </w:r>
    </w:p>
    <w:p>
      <w:r>
        <w:t>(gültig</w:t>
      </w:r>
    </w:p>
    <w:p>
      <w:r>
        <w:t>ab</w:t>
      </w:r>
    </w:p>
    <w:p>
      <w:r>
        <w:t>1.</w:t>
      </w:r>
    </w:p>
    <w:p>
      <w:r>
        <w:t>Januar</w:t>
      </w:r>
    </w:p>
    <w:p>
      <w:r>
        <w:t>2015,</w:t>
      </w:r>
    </w:p>
    <w:p>
      <w:r>
        <w:t>1.</w:t>
      </w:r>
    </w:p>
    <w:p>
      <w:r>
        <w:t>Januar</w:t>
      </w:r>
    </w:p>
    <w:p>
      <w:r>
        <w:t>2018)</w:t>
      </w:r>
    </w:p>
    <w:p>
      <w:r>
        <w:t>setzen</w:t>
      </w:r>
    </w:p>
    <w:p>
      <w:r>
        <w:t>für</w:t>
      </w:r>
    </w:p>
    <w:p>
      <w:r>
        <w:t>den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(Erwerbs-)Invalidenrente</w:t>
      </w:r>
    </w:p>
    <w:p>
      <w:r>
        <w:t>ebenfalls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Invalidität</w:t>
      </w:r>
    </w:p>
    <w:p>
      <w:r>
        <w:t>von</w:t>
      </w:r>
    </w:p>
    <w:p>
      <w:r>
        <w:t>mindestens</w:t>
      </w:r>
    </w:p>
    <w:p>
      <w:r>
        <w:t>40</w:t>
      </w:r>
    </w:p>
    <w:p>
      <w:r>
        <w:t>%</w:t>
      </w:r>
    </w:p>
    <w:p>
      <w:r>
        <w:t>vorau s</w:t>
      </w:r>
    </w:p>
    <w:p>
      <w:r>
        <w:t>( Art.</w:t>
      </w:r>
    </w:p>
    <w:p>
      <w:r>
        <w:t>31</w:t>
      </w:r>
    </w:p>
    <w:p>
      <w:r>
        <w:t>des</w:t>
      </w:r>
    </w:p>
    <w:p>
      <w:r>
        <w:t>Vorsorgereglements</w:t>
      </w:r>
    </w:p>
    <w:p>
      <w:r>
        <w:t>der</w:t>
      </w:r>
    </w:p>
    <w:p>
      <w:r>
        <w:t>Beklagten</w:t>
      </w:r>
    </w:p>
    <w:p>
      <w:r>
        <w:t>1,</w:t>
      </w:r>
    </w:p>
    <w:p>
      <w:r>
        <w:t>Urk.</w:t>
      </w:r>
    </w:p>
    <w:p>
      <w:r>
        <w:t>12/12;</w:t>
      </w:r>
    </w:p>
    <w:p>
      <w:r>
        <w:t>Art.</w:t>
      </w:r>
    </w:p>
    <w:p>
      <w:r>
        <w:t>40</w:t>
      </w:r>
    </w:p>
    <w:p>
      <w:r>
        <w:t>des</w:t>
      </w:r>
    </w:p>
    <w:p>
      <w:r>
        <w:t>Vorsorgereglements</w:t>
      </w:r>
    </w:p>
    <w:p>
      <w:r>
        <w:t>der</w:t>
      </w:r>
    </w:p>
    <w:p>
      <w:r>
        <w:t>Beklagten</w:t>
      </w:r>
    </w:p>
    <w:p>
      <w:r>
        <w:t>2,</w:t>
      </w:r>
    </w:p>
    <w:p>
      <w:r>
        <w:t>Urk.</w:t>
      </w:r>
    </w:p>
    <w:p>
      <w:r>
        <w:t>14/1-2). 2 . 4</w:t>
      </w:r>
    </w:p>
    <w:p>
      <w:r>
        <w:t>Aus</w:t>
      </w:r>
    </w:p>
    <w:p>
      <w:r>
        <w:t>der</w:t>
      </w:r>
    </w:p>
    <w:p>
      <w:r>
        <w:t>engen</w:t>
      </w:r>
    </w:p>
    <w:p>
      <w:r>
        <w:t>Verbindung</w:t>
      </w:r>
    </w:p>
    <w:p>
      <w:r>
        <w:t>zwischen</w:t>
      </w:r>
    </w:p>
    <w:p>
      <w:r>
        <w:t>dem</w:t>
      </w:r>
    </w:p>
    <w:p>
      <w:r>
        <w:t>Recht</w:t>
      </w:r>
    </w:p>
    <w:p>
      <w:r>
        <w:t>auf</w:t>
      </w:r>
    </w:p>
    <w:p>
      <w:r>
        <w:t>eine</w:t>
      </w:r>
    </w:p>
    <w:p>
      <w:r>
        <w:t>Rente</w:t>
      </w:r>
    </w:p>
    <w:p>
      <w:r>
        <w:t>der</w:t>
      </w:r>
    </w:p>
    <w:p>
      <w:r>
        <w:t>Invalidenver sicherung</w:t>
      </w:r>
    </w:p>
    <w:p>
      <w:r>
        <w:t>und</w:t>
      </w:r>
    </w:p>
    <w:p>
      <w:r>
        <w:t>demjenigen</w:t>
      </w:r>
    </w:p>
    <w:p>
      <w:r>
        <w:t>auf</w:t>
      </w:r>
    </w:p>
    <w:p>
      <w:r>
        <w:t>eine</w:t>
      </w:r>
    </w:p>
    <w:p>
      <w:r>
        <w:t>Invalidenleistung</w:t>
      </w:r>
    </w:p>
    <w:p>
      <w:r>
        <w:t>nach</w:t>
      </w:r>
    </w:p>
    <w:p>
      <w:r>
        <w:t>BVG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der</w:t>
      </w:r>
    </w:p>
    <w:p>
      <w:r>
        <w:t>Invaliditätsbegriff</w:t>
      </w:r>
    </w:p>
    <w:p>
      <w:r>
        <w:t>im</w:t>
      </w:r>
    </w:p>
    <w:p>
      <w:r>
        <w:t>obligatorischen</w:t>
      </w:r>
    </w:p>
    <w:p>
      <w:r>
        <w:t>Bereich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und</w:t>
      </w:r>
    </w:p>
    <w:p>
      <w:r>
        <w:t>in</w:t>
      </w:r>
    </w:p>
    <w:p>
      <w:r>
        <w:t>der</w:t>
      </w:r>
    </w:p>
    <w:p>
      <w:r>
        <w:t>Invalidenversicherung</w:t>
      </w:r>
    </w:p>
    <w:p>
      <w:r>
        <w:t>grundsätzlich</w:t>
      </w:r>
    </w:p>
    <w:p>
      <w:r>
        <w:t>der</w:t>
      </w:r>
    </w:p>
    <w:p>
      <w:r>
        <w:t>gleiche</w:t>
      </w:r>
    </w:p>
    <w:p>
      <w:r>
        <w:t>ist</w:t>
      </w:r>
    </w:p>
    <w:p>
      <w:r>
        <w:t>(BGE</w:t>
      </w:r>
    </w:p>
    <w:p>
      <w:r>
        <w:t>123</w:t>
      </w:r>
    </w:p>
    <w:p>
      <w:r>
        <w:t>V</w:t>
      </w:r>
    </w:p>
    <w:p>
      <w:r>
        <w:t>269</w:t>
      </w:r>
    </w:p>
    <w:p>
      <w:r>
        <w:t>E.</w:t>
      </w:r>
    </w:p>
    <w:p>
      <w:r>
        <w:t>2a,</w:t>
      </w:r>
    </w:p>
    <w:p>
      <w:r>
        <w:t>120</w:t>
      </w:r>
    </w:p>
    <w:p>
      <w:r>
        <w:t>V</w:t>
      </w:r>
    </w:p>
    <w:p>
      <w:r>
        <w:t>106</w:t>
      </w:r>
    </w:p>
    <w:p>
      <w:r>
        <w:t>E.</w:t>
      </w:r>
    </w:p>
    <w:p>
      <w:r>
        <w:t>3c,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Praxisgemäss</w:t>
      </w:r>
    </w:p>
    <w:p>
      <w:r>
        <w:t>sind</w:t>
      </w:r>
    </w:p>
    <w:p>
      <w:r>
        <w:t>daher</w:t>
      </w:r>
    </w:p>
    <w:p>
      <w:r>
        <w:t>die</w:t>
      </w:r>
    </w:p>
    <w:p>
      <w:r>
        <w:t>Vorsorgeeinrichtungen</w:t>
      </w:r>
    </w:p>
    <w:p>
      <w:r>
        <w:t>im</w:t>
      </w:r>
    </w:p>
    <w:p>
      <w:r>
        <w:t>Bereich</w:t>
      </w:r>
    </w:p>
    <w:p>
      <w:r>
        <w:t>der</w:t>
      </w:r>
    </w:p>
    <w:p>
      <w:r>
        <w:t>gesetzlichen</w:t>
      </w:r>
    </w:p>
    <w:p>
      <w:r>
        <w:t>Mindestvorsorge</w:t>
      </w:r>
    </w:p>
    <w:p>
      <w:r>
        <w:t>( Art.</w:t>
      </w:r>
    </w:p>
    <w:p>
      <w:r>
        <w:t>6</w:t>
      </w:r>
    </w:p>
    <w:p>
      <w:r>
        <w:t>BVG)</w:t>
      </w:r>
    </w:p>
    <w:p>
      <w:r>
        <w:t>an</w:t>
      </w:r>
    </w:p>
    <w:p>
      <w:r>
        <w:t>die</w:t>
      </w:r>
    </w:p>
    <w:p>
      <w:r>
        <w:t>Feststellungen</w:t>
      </w:r>
    </w:p>
    <w:p>
      <w:r>
        <w:t>der</w:t>
      </w:r>
    </w:p>
    <w:p>
      <w:r>
        <w:t>IV-Organe</w:t>
      </w:r>
    </w:p>
    <w:p>
      <w:r>
        <w:t>(Eintritt</w:t>
      </w:r>
    </w:p>
    <w:p>
      <w:r>
        <w:t>der</w:t>
      </w:r>
    </w:p>
    <w:p>
      <w:r>
        <w:t>invalidisierenden</w:t>
      </w:r>
    </w:p>
    <w:p>
      <w:r>
        <w:t>Arbeitsunfähigkeit,</w:t>
      </w:r>
    </w:p>
    <w:p>
      <w:r>
        <w:t>Eröffnung</w:t>
      </w:r>
    </w:p>
    <w:p>
      <w:r>
        <w:t>der</w:t>
      </w:r>
    </w:p>
    <w:p>
      <w:r>
        <w:t>Wartezeit,</w:t>
      </w:r>
    </w:p>
    <w:p>
      <w:r>
        <w:t>Festsetzung</w:t>
      </w:r>
    </w:p>
    <w:p>
      <w:r>
        <w:t>des</w:t>
      </w:r>
    </w:p>
    <w:p>
      <w:r>
        <w:t>Invaliditätsgrades)</w:t>
      </w:r>
    </w:p>
    <w:p>
      <w:r>
        <w:t>gebunden,</w:t>
      </w:r>
    </w:p>
    <w:p>
      <w:r>
        <w:t>soweit</w:t>
      </w:r>
    </w:p>
    <w:p>
      <w:r>
        <w:t>die</w:t>
      </w:r>
    </w:p>
    <w:p>
      <w:r>
        <w:t>IV-rechtliche</w:t>
      </w:r>
    </w:p>
    <w:p>
      <w:r>
        <w:t>Betrachtung</w:t>
      </w:r>
    </w:p>
    <w:p>
      <w:r>
        <w:t>aufgrund</w:t>
      </w:r>
    </w:p>
    <w:p>
      <w:r>
        <w:t>einer</w:t>
      </w:r>
    </w:p>
    <w:p>
      <w:r>
        <w:t>gesamthaften</w:t>
      </w:r>
    </w:p>
    <w:p>
      <w:r>
        <w:t>Prüfung</w:t>
      </w:r>
    </w:p>
    <w:p>
      <w:r>
        <w:t>der</w:t>
      </w:r>
    </w:p>
    <w:p>
      <w:r>
        <w:t>Akten</w:t>
      </w:r>
    </w:p>
    <w:p>
      <w:r>
        <w:t>nicht</w:t>
      </w:r>
    </w:p>
    <w:p>
      <w:r>
        <w:t>als</w:t>
      </w:r>
    </w:p>
    <w:p>
      <w:r>
        <w:t>offensichtlich</w:t>
      </w:r>
    </w:p>
    <w:p>
      <w:r>
        <w:t>unhaltbar</w:t>
      </w:r>
    </w:p>
    <w:p>
      <w:r>
        <w:t>erscheint</w:t>
      </w:r>
    </w:p>
    <w:p>
      <w:r>
        <w:t>(BGE</w:t>
      </w:r>
    </w:p>
    <w:p>
      <w:r>
        <w:t>143</w:t>
      </w:r>
    </w:p>
    <w:p>
      <w:r>
        <w:t>V</w:t>
      </w:r>
    </w:p>
    <w:p>
      <w:r>
        <w:t>434</w:t>
      </w:r>
    </w:p>
    <w:p>
      <w:r>
        <w:t>E.</w:t>
      </w:r>
    </w:p>
    <w:p>
      <w:r>
        <w:t>2.2,</w:t>
      </w:r>
    </w:p>
    <w:p>
      <w:r>
        <w:t>126</w:t>
      </w:r>
    </w:p>
    <w:p>
      <w:r>
        <w:t>V</w:t>
      </w:r>
    </w:p>
    <w:p>
      <w:r>
        <w:t>309</w:t>
      </w:r>
    </w:p>
    <w:p>
      <w:r>
        <w:t>E.</w:t>
      </w:r>
    </w:p>
    <w:p>
      <w:r>
        <w:t>1</w:t>
      </w:r>
    </w:p>
    <w:p>
      <w:r>
        <w:t>in</w:t>
      </w:r>
    </w:p>
    <w:p>
      <w:r>
        <w:t>fine).</w:t>
      </w:r>
    </w:p>
    <w:p>
      <w:r>
        <w:t>Diese</w:t>
      </w:r>
    </w:p>
    <w:p>
      <w:r>
        <w:t>Bindungswirkung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die</w:t>
      </w:r>
    </w:p>
    <w:p>
      <w:r>
        <w:t>Vorsorgeeinrichtung</w:t>
      </w:r>
    </w:p>
    <w:p>
      <w:r>
        <w:t>(spätestens)</w:t>
      </w:r>
    </w:p>
    <w:p>
      <w:r>
        <w:t>ins</w:t>
      </w:r>
    </w:p>
    <w:p>
      <w:r>
        <w:t>Vorbescheidverfahren</w:t>
      </w:r>
    </w:p>
    <w:p>
      <w:r>
        <w:t>( Art.</w:t>
      </w:r>
    </w:p>
    <w:p>
      <w:r>
        <w:t>73ter</w:t>
      </w:r>
    </w:p>
    <w:p>
      <w:r>
        <w:t>IVV)</w:t>
      </w:r>
    </w:p>
    <w:p>
      <w:r>
        <w:t>einbezogen</w:t>
      </w:r>
    </w:p>
    <w:p>
      <w:r>
        <w:t>und</w:t>
      </w:r>
    </w:p>
    <w:p>
      <w:r>
        <w:t>ihr</w:t>
      </w:r>
    </w:p>
    <w:p>
      <w:r>
        <w:t>die</w:t>
      </w:r>
    </w:p>
    <w:p>
      <w:r>
        <w:t>Rentenverfü gung</w:t>
      </w:r>
    </w:p>
    <w:p>
      <w:r>
        <w:t>formgültig</w:t>
      </w:r>
    </w:p>
    <w:p>
      <w:r>
        <w:t>eröffnet</w:t>
      </w:r>
    </w:p>
    <w:p>
      <w:r>
        <w:t>wurde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9C_81/2010</w:t>
      </w:r>
    </w:p>
    <w:p>
      <w:r>
        <w:t>vom</w:t>
      </w:r>
    </w:p>
    <w:p>
      <w:r>
        <w:t>1 6.</w:t>
      </w:r>
    </w:p>
    <w:p>
      <w:r>
        <w:t>Juni</w:t>
      </w:r>
    </w:p>
    <w:p>
      <w:r>
        <w:t>2010</w:t>
      </w:r>
    </w:p>
    <w:p>
      <w:r>
        <w:t>E.</w:t>
      </w:r>
    </w:p>
    <w:p>
      <w:r>
        <w:t>3.1,</w:t>
      </w:r>
    </w:p>
    <w:p>
      <w:r>
        <w:t>mit</w:t>
      </w:r>
    </w:p>
    <w:p>
      <w:r>
        <w:t>Hinweisen).</w:t>
      </w:r>
    </w:p>
    <w:p>
      <w:r>
        <w:t>Dem</w:t>
      </w:r>
    </w:p>
    <w:p>
      <w:r>
        <w:t>BVG-Versicherer</w:t>
      </w:r>
    </w:p>
    <w:p>
      <w:r>
        <w:t>steht</w:t>
      </w:r>
    </w:p>
    <w:p>
      <w:r>
        <w:t>ein</w:t>
      </w:r>
    </w:p>
    <w:p>
      <w:r>
        <w:t>selbständiges</w:t>
      </w:r>
    </w:p>
    <w:p>
      <w:r>
        <w:t>Beschwerderecht</w:t>
      </w:r>
    </w:p>
    <w:p>
      <w:r>
        <w:t>im</w:t>
      </w:r>
    </w:p>
    <w:p>
      <w:r>
        <w:t>Verfahren</w:t>
      </w:r>
    </w:p>
    <w:p>
      <w:r>
        <w:t>nach</w:t>
      </w:r>
    </w:p>
    <w:p>
      <w:r>
        <w:t>IVG</w:t>
      </w:r>
    </w:p>
    <w:p>
      <w:r>
        <w:t>zu.</w:t>
      </w:r>
    </w:p>
    <w:p>
      <w:r>
        <w:t>Unterbleibt</w:t>
      </w:r>
    </w:p>
    <w:p>
      <w:r>
        <w:t>ein</w:t>
      </w:r>
    </w:p>
    <w:p>
      <w:r>
        <w:t>solches</w:t>
      </w:r>
    </w:p>
    <w:p>
      <w:r>
        <w:t>Einbeziehen</w:t>
      </w:r>
    </w:p>
    <w:p>
      <w:r>
        <w:t>der</w:t>
      </w:r>
    </w:p>
    <w:p>
      <w:r>
        <w:t>Vorsorgeeinrichtungen,</w:t>
      </w:r>
    </w:p>
    <w:p>
      <w:r>
        <w:t>ist</w:t>
      </w:r>
    </w:p>
    <w:p>
      <w:r>
        <w:t>die</w:t>
      </w:r>
    </w:p>
    <w:p>
      <w:r>
        <w:t>IV-rechtliche</w:t>
      </w:r>
    </w:p>
    <w:p>
      <w:r>
        <w:t>Festsetzung</w:t>
      </w:r>
    </w:p>
    <w:p>
      <w:r>
        <w:t>des</w:t>
      </w:r>
    </w:p>
    <w:p>
      <w:r>
        <w:t>Invaliditätsgrades</w:t>
      </w:r>
    </w:p>
    <w:p>
      <w:r>
        <w:t>(grundsätzlich,</w:t>
      </w:r>
    </w:p>
    <w:p>
      <w:r>
        <w:t>masslich</w:t>
      </w:r>
    </w:p>
    <w:p>
      <w:r>
        <w:t>und</w:t>
      </w:r>
    </w:p>
    <w:p>
      <w:r>
        <w:t>zeitlich)</w:t>
      </w:r>
    </w:p>
    <w:p>
      <w:r>
        <w:t>berufsvorsorgerechtlich</w:t>
      </w:r>
    </w:p>
    <w:p>
      <w:r>
        <w:t>nicht</w:t>
      </w:r>
    </w:p>
    <w:p>
      <w:r>
        <w:t>verbindlich</w:t>
      </w:r>
    </w:p>
    <w:p>
      <w:r>
        <w:t>(BGE</w:t>
      </w:r>
    </w:p>
    <w:p>
      <w:r>
        <w:t>130</w:t>
      </w:r>
    </w:p>
    <w:p>
      <w:r>
        <w:t>V</w:t>
      </w:r>
    </w:p>
    <w:p>
      <w:r>
        <w:t>270</w:t>
      </w:r>
    </w:p>
    <w:p>
      <w:r>
        <w:t>E.</w:t>
      </w:r>
    </w:p>
    <w:p>
      <w:r>
        <w:t>3.1). 3 . 3 .1</w:t>
      </w:r>
    </w:p>
    <w:p>
      <w:r>
        <w:t>Der</w:t>
      </w:r>
    </w:p>
    <w:p>
      <w:r>
        <w:t>Kläger</w:t>
      </w:r>
    </w:p>
    <w:p>
      <w:r>
        <w:t>machte</w:t>
      </w:r>
    </w:p>
    <w:p>
      <w:r>
        <w:t>klageweise</w:t>
      </w:r>
    </w:p>
    <w:p>
      <w:r>
        <w:t>geltend,</w:t>
      </w:r>
    </w:p>
    <w:p>
      <w:r>
        <w:t>die</w:t>
      </w:r>
    </w:p>
    <w:p>
      <w:r>
        <w:t>IV-Stelle</w:t>
      </w:r>
    </w:p>
    <w:p>
      <w:r>
        <w:t>habe</w:t>
      </w:r>
    </w:p>
    <w:p>
      <w:r>
        <w:t>in</w:t>
      </w:r>
    </w:p>
    <w:p>
      <w:r>
        <w:t>der</w:t>
      </w:r>
    </w:p>
    <w:p>
      <w:r>
        <w:t>rentenzusprechenden</w:t>
      </w:r>
    </w:p>
    <w:p>
      <w:r>
        <w:t>Verfügung</w:t>
      </w:r>
    </w:p>
    <w:p>
      <w:r>
        <w:t>vom</w:t>
      </w:r>
    </w:p>
    <w:p>
      <w:r>
        <w:t>1 8.</w:t>
      </w:r>
    </w:p>
    <w:p>
      <w:r>
        <w:t>März</w:t>
      </w:r>
    </w:p>
    <w:p>
      <w:r>
        <w:t>2019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bisherigen</w:t>
      </w:r>
    </w:p>
    <w:p>
      <w:r>
        <w:t>Einkommen</w:t>
      </w:r>
    </w:p>
    <w:p>
      <w:r>
        <w:t>bei</w:t>
      </w:r>
    </w:p>
    <w:p>
      <w:r>
        <w:t>der</w:t>
      </w:r>
    </w:p>
    <w:p>
      <w:r>
        <w:t>Z.___</w:t>
      </w:r>
    </w:p>
    <w:p>
      <w:r>
        <w:t>GmbH</w:t>
      </w:r>
    </w:p>
    <w:p>
      <w:r>
        <w:t>und</w:t>
      </w:r>
    </w:p>
    <w:p>
      <w:r>
        <w:t>der</w:t>
      </w:r>
    </w:p>
    <w:p>
      <w:r>
        <w:t>A.___</w:t>
      </w:r>
    </w:p>
    <w:p>
      <w:r>
        <w:t>ein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155'513.20</w:t>
      </w:r>
    </w:p>
    <w:p>
      <w:r>
        <w:t>ermittelt.</w:t>
      </w:r>
    </w:p>
    <w:p>
      <w:r>
        <w:t>Werde</w:t>
      </w:r>
    </w:p>
    <w:p>
      <w:r>
        <w:t>dieses</w:t>
      </w:r>
    </w:p>
    <w:p>
      <w:r>
        <w:t>Valideneineinkommen</w:t>
      </w:r>
    </w:p>
    <w:p>
      <w:r>
        <w:t>100</w:t>
      </w:r>
    </w:p>
    <w:p>
      <w:r>
        <w:t>%</w:t>
      </w:r>
    </w:p>
    <w:p>
      <w:r>
        <w:t>gleichge setzt,</w:t>
      </w:r>
    </w:p>
    <w:p>
      <w:r>
        <w:t>dann</w:t>
      </w:r>
    </w:p>
    <w:p>
      <w:r>
        <w:t>auf</w:t>
      </w:r>
    </w:p>
    <w:p>
      <w:r>
        <w:t>das</w:t>
      </w:r>
    </w:p>
    <w:p>
      <w:r>
        <w:t>versicherte</w:t>
      </w:r>
    </w:p>
    <w:p>
      <w:r>
        <w:t>Pensum</w:t>
      </w:r>
    </w:p>
    <w:p>
      <w:r>
        <w:t>bei</w:t>
      </w:r>
    </w:p>
    <w:p>
      <w:r>
        <w:t>der</w:t>
      </w:r>
    </w:p>
    <w:p>
      <w:r>
        <w:t>Beklagten</w:t>
      </w:r>
    </w:p>
    <w:p>
      <w:r>
        <w:t>1</w:t>
      </w:r>
    </w:p>
    <w:p>
      <w:r>
        <w:t>heruntergerechnet</w:t>
      </w:r>
    </w:p>
    <w:p>
      <w:r>
        <w:t>und</w:t>
      </w:r>
    </w:p>
    <w:p>
      <w:r>
        <w:t>dem</w:t>
      </w:r>
    </w:p>
    <w:p>
      <w:r>
        <w:t>Invalideneinkommen</w:t>
      </w:r>
    </w:p>
    <w:p>
      <w:r>
        <w:t>von</w:t>
      </w:r>
    </w:p>
    <w:p>
      <w:r>
        <w:t>Fr.</w:t>
      </w:r>
    </w:p>
    <w:p>
      <w:r>
        <w:t>52'000.--</w:t>
      </w:r>
    </w:p>
    <w:p>
      <w:r>
        <w:t>gegenübergestellt,</w:t>
      </w:r>
    </w:p>
    <w:p>
      <w:r>
        <w:t>ergebe</w:t>
      </w:r>
    </w:p>
    <w:p>
      <w:r>
        <w:t>sich</w:t>
      </w:r>
    </w:p>
    <w:p>
      <w:r>
        <w:t>ein</w:t>
      </w:r>
    </w:p>
    <w:p>
      <w:r>
        <w:t>Invaliditätsgrad</w:t>
      </w:r>
    </w:p>
    <w:p>
      <w:r>
        <w:t>von</w:t>
      </w:r>
    </w:p>
    <w:p>
      <w:r>
        <w:t>58</w:t>
      </w:r>
    </w:p>
    <w:p>
      <w:r>
        <w:t>% .</w:t>
      </w:r>
    </w:p>
    <w:p>
      <w:r>
        <w:t>Für</w:t>
      </w:r>
    </w:p>
    <w:p>
      <w:r>
        <w:t>den</w:t>
      </w:r>
    </w:p>
    <w:p>
      <w:r>
        <w:t>Fall,</w:t>
      </w:r>
    </w:p>
    <w:p>
      <w:r>
        <w:t>dass</w:t>
      </w:r>
    </w:p>
    <w:p>
      <w:r>
        <w:t>bei</w:t>
      </w:r>
    </w:p>
    <w:p>
      <w:r>
        <w:t>der</w:t>
      </w:r>
    </w:p>
    <w:p>
      <w:r>
        <w:t>Beklagten</w:t>
      </w:r>
    </w:p>
    <w:p>
      <w:r>
        <w:t>2</w:t>
      </w:r>
    </w:p>
    <w:p>
      <w:r>
        <w:t>keine</w:t>
      </w:r>
    </w:p>
    <w:p>
      <w:r>
        <w:t>Ver sicherungsdeckung</w:t>
      </w:r>
    </w:p>
    <w:p>
      <w:r>
        <w:t>vorläge,</w:t>
      </w:r>
    </w:p>
    <w:p>
      <w:r>
        <w:t>hätte</w:t>
      </w:r>
    </w:p>
    <w:p>
      <w:r>
        <w:t>die</w:t>
      </w:r>
    </w:p>
    <w:p>
      <w:r>
        <w:t>Beklagte</w:t>
      </w:r>
    </w:p>
    <w:p>
      <w:r>
        <w:t>1</w:t>
      </w:r>
    </w:p>
    <w:p>
      <w:r>
        <w:t>eine</w:t>
      </w:r>
    </w:p>
    <w:p>
      <w:r>
        <w:t>Invalidenrente</w:t>
      </w:r>
    </w:p>
    <w:p>
      <w:r>
        <w:t>basierend</w:t>
      </w:r>
    </w:p>
    <w:p>
      <w:r>
        <w:t>auf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58</w:t>
      </w:r>
    </w:p>
    <w:p>
      <w:r>
        <w:t>%</w:t>
      </w:r>
    </w:p>
    <w:p>
      <w:r>
        <w:t>zu</w:t>
      </w:r>
    </w:p>
    <w:p>
      <w:r>
        <w:t>leisten.</w:t>
      </w:r>
    </w:p>
    <w:p>
      <w:r>
        <w:t>Indessen</w:t>
      </w:r>
    </w:p>
    <w:p>
      <w:r>
        <w:t>liege</w:t>
      </w:r>
    </w:p>
    <w:p>
      <w:r>
        <w:t>auch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Tätigkeit</w:t>
      </w:r>
    </w:p>
    <w:p>
      <w:r>
        <w:t>bei</w:t>
      </w:r>
    </w:p>
    <w:p>
      <w:r>
        <w:t>der</w:t>
      </w:r>
    </w:p>
    <w:p>
      <w:r>
        <w:t>A.___</w:t>
      </w:r>
    </w:p>
    <w:p>
      <w:r>
        <w:t>eine</w:t>
      </w:r>
    </w:p>
    <w:p>
      <w:r>
        <w:t>Versicherungsdeckung</w:t>
      </w:r>
    </w:p>
    <w:p>
      <w:r>
        <w:t>vor,</w:t>
      </w:r>
    </w:p>
    <w:p>
      <w:r>
        <w:t>denn</w:t>
      </w:r>
    </w:p>
    <w:p>
      <w:r>
        <w:t>sowohl</w:t>
      </w:r>
    </w:p>
    <w:p>
      <w:r>
        <w:t>die</w:t>
      </w:r>
    </w:p>
    <w:p>
      <w:r>
        <w:t>Tätigkeit</w:t>
      </w:r>
    </w:p>
    <w:p>
      <w:r>
        <w:t>bei</w:t>
      </w:r>
    </w:p>
    <w:p>
      <w:r>
        <w:t>der</w:t>
      </w:r>
    </w:p>
    <w:p>
      <w:r>
        <w:t>Z.___</w:t>
      </w:r>
    </w:p>
    <w:p>
      <w:r>
        <w:t>GmbH</w:t>
      </w:r>
    </w:p>
    <w:p>
      <w:r>
        <w:t>als</w:t>
      </w:r>
    </w:p>
    <w:p>
      <w:r>
        <w:t>auch</w:t>
      </w:r>
    </w:p>
    <w:p>
      <w:r>
        <w:t>jene</w:t>
      </w:r>
    </w:p>
    <w:p>
      <w:r>
        <w:t>bei</w:t>
      </w:r>
    </w:p>
    <w:p>
      <w:r>
        <w:t>der</w:t>
      </w:r>
    </w:p>
    <w:p>
      <w:r>
        <w:t>A .___</w:t>
      </w:r>
    </w:p>
    <w:p>
      <w:r>
        <w:t>seien</w:t>
      </w:r>
    </w:p>
    <w:p>
      <w:r>
        <w:t>als</w:t>
      </w:r>
    </w:p>
    <w:p>
      <w:r>
        <w:t>Haupttä tigkeiten</w:t>
      </w:r>
    </w:p>
    <w:p>
      <w:r>
        <w:t>zu</w:t>
      </w:r>
    </w:p>
    <w:p>
      <w:r>
        <w:t>qualifizieren.</w:t>
      </w:r>
    </w:p>
    <w:p>
      <w:r>
        <w:t>Sein</w:t>
      </w:r>
    </w:p>
    <w:p>
      <w:r>
        <w:t>Einkommen</w:t>
      </w:r>
    </w:p>
    <w:p>
      <w:r>
        <w:t>aus</w:t>
      </w:r>
    </w:p>
    <w:p>
      <w:r>
        <w:t>der</w:t>
      </w:r>
    </w:p>
    <w:p>
      <w:r>
        <w:t>Tätigkeit</w:t>
      </w:r>
    </w:p>
    <w:p>
      <w:r>
        <w:t>bei</w:t>
      </w:r>
    </w:p>
    <w:p>
      <w:r>
        <w:t>der</w:t>
      </w:r>
    </w:p>
    <w:p>
      <w:r>
        <w:t>A .___</w:t>
      </w:r>
    </w:p>
    <w:p>
      <w:r>
        <w:t>habe</w:t>
      </w:r>
    </w:p>
    <w:p>
      <w:r>
        <w:t>sich</w:t>
      </w:r>
    </w:p>
    <w:p>
      <w:r>
        <w:t>laufend</w:t>
      </w:r>
    </w:p>
    <w:p>
      <w:r>
        <w:t>erhöht.</w:t>
      </w:r>
    </w:p>
    <w:p>
      <w:r>
        <w:t>Im</w:t>
      </w:r>
    </w:p>
    <w:p>
      <w:r>
        <w:t>Jahr</w:t>
      </w:r>
    </w:p>
    <w:p>
      <w:r>
        <w:t>vor</w:t>
      </w:r>
    </w:p>
    <w:p>
      <w:r>
        <w:t>dem</w:t>
      </w:r>
    </w:p>
    <w:p>
      <w:r>
        <w:t>Hirnschlag</w:t>
      </w:r>
    </w:p>
    <w:p>
      <w:r>
        <w:t>habe</w:t>
      </w:r>
    </w:p>
    <w:p>
      <w:r>
        <w:t>es</w:t>
      </w:r>
    </w:p>
    <w:p>
      <w:r>
        <w:t>Fr.</w:t>
      </w:r>
    </w:p>
    <w:p>
      <w:r>
        <w:t>42'155.--</w:t>
      </w:r>
    </w:p>
    <w:p>
      <w:r>
        <w:t>betragen.</w:t>
      </w:r>
    </w:p>
    <w:p>
      <w:r>
        <w:t>Im</w:t>
      </w:r>
    </w:p>
    <w:p>
      <w:r>
        <w:t>Gesundheitsfall</w:t>
      </w:r>
    </w:p>
    <w:p>
      <w:r>
        <w:t>hätte</w:t>
      </w:r>
    </w:p>
    <w:p>
      <w:r>
        <w:t>er</w:t>
      </w:r>
    </w:p>
    <w:p>
      <w:r>
        <w:t>die</w:t>
      </w:r>
    </w:p>
    <w:p>
      <w:r>
        <w:t>Tätigkeit</w:t>
      </w:r>
    </w:p>
    <w:p>
      <w:r>
        <w:t>für</w:t>
      </w:r>
    </w:p>
    <w:p>
      <w:r>
        <w:t>die</w:t>
      </w:r>
    </w:p>
    <w:p>
      <w:r>
        <w:t>A .___</w:t>
      </w:r>
    </w:p>
    <w:p>
      <w:r>
        <w:t>noch</w:t>
      </w:r>
    </w:p>
    <w:p>
      <w:r>
        <w:t>ausgebaut.</w:t>
      </w:r>
    </w:p>
    <w:p>
      <w:r>
        <w:t>Effektiv</w:t>
      </w:r>
    </w:p>
    <w:p>
      <w:r>
        <w:t>sei</w:t>
      </w:r>
    </w:p>
    <w:p>
      <w:r>
        <w:t>er</w:t>
      </w:r>
    </w:p>
    <w:p>
      <w:r>
        <w:t>zeitmässig</w:t>
      </w:r>
    </w:p>
    <w:p>
      <w:r>
        <w:t>für</w:t>
      </w:r>
    </w:p>
    <w:p>
      <w:r>
        <w:t>die</w:t>
      </w:r>
    </w:p>
    <w:p>
      <w:r>
        <w:t>Z.___</w:t>
      </w:r>
    </w:p>
    <w:p>
      <w:r>
        <w:t>GmbH</w:t>
      </w:r>
    </w:p>
    <w:p>
      <w:r>
        <w:t>und</w:t>
      </w:r>
    </w:p>
    <w:p>
      <w:r>
        <w:t>die</w:t>
      </w:r>
    </w:p>
    <w:p>
      <w:r>
        <w:t>A .___</w:t>
      </w:r>
    </w:p>
    <w:p>
      <w:r>
        <w:t>nicht</w:t>
      </w:r>
    </w:p>
    <w:p>
      <w:r>
        <w:t>zu</w:t>
      </w:r>
    </w:p>
    <w:p>
      <w:r>
        <w:t>100</w:t>
      </w:r>
    </w:p>
    <w:p>
      <w:r>
        <w:t>% ,</w:t>
      </w:r>
    </w:p>
    <w:p>
      <w:r>
        <w:t>sondern</w:t>
      </w:r>
    </w:p>
    <w:p>
      <w:r>
        <w:t>eher</w:t>
      </w:r>
    </w:p>
    <w:p>
      <w:r>
        <w:t>zu</w:t>
      </w:r>
    </w:p>
    <w:p>
      <w:r>
        <w:t>160</w:t>
      </w:r>
    </w:p>
    <w:p>
      <w:r>
        <w:t>%</w:t>
      </w:r>
    </w:p>
    <w:p>
      <w:r>
        <w:t>beschäftigt</w:t>
      </w:r>
    </w:p>
    <w:p>
      <w:r>
        <w:t>gewesen,</w:t>
      </w:r>
    </w:p>
    <w:p>
      <w:r>
        <w:t>und</w:t>
      </w:r>
    </w:p>
    <w:p>
      <w:r>
        <w:t>zwar</w:t>
      </w:r>
    </w:p>
    <w:p>
      <w:r>
        <w:t>gleichmässig</w:t>
      </w:r>
    </w:p>
    <w:p>
      <w:r>
        <w:t>auf</w:t>
      </w:r>
    </w:p>
    <w:p>
      <w:r>
        <w:t>beide</w:t>
      </w:r>
    </w:p>
    <w:p>
      <w:r>
        <w:t>Tätigkeiten</w:t>
      </w:r>
    </w:p>
    <w:p>
      <w:r>
        <w:t>verteilt.</w:t>
      </w:r>
    </w:p>
    <w:p>
      <w:r>
        <w:t>Daraus</w:t>
      </w:r>
    </w:p>
    <w:p>
      <w:r>
        <w:t>ergebe</w:t>
      </w:r>
    </w:p>
    <w:p>
      <w:r>
        <w:t>sich,</w:t>
      </w:r>
    </w:p>
    <w:p>
      <w:r>
        <w:t>dass</w:t>
      </w:r>
    </w:p>
    <w:p>
      <w:r>
        <w:t>auch</w:t>
      </w:r>
    </w:p>
    <w:p>
      <w:r>
        <w:t>die</w:t>
      </w:r>
    </w:p>
    <w:p>
      <w:r>
        <w:t>Beklagte</w:t>
      </w:r>
    </w:p>
    <w:p>
      <w:r>
        <w:t>2</w:t>
      </w:r>
    </w:p>
    <w:p>
      <w:r>
        <w:t>leistungspflichtig</w:t>
      </w:r>
    </w:p>
    <w:p>
      <w:r>
        <w:t>sei.</w:t>
      </w:r>
    </w:p>
    <w:p>
      <w:r>
        <w:t>Die</w:t>
      </w:r>
    </w:p>
    <w:p>
      <w:r>
        <w:t>Leistungspflicht</w:t>
      </w:r>
    </w:p>
    <w:p>
      <w:r>
        <w:t>der</w:t>
      </w:r>
    </w:p>
    <w:p>
      <w:r>
        <w:t>beiden</w:t>
      </w:r>
    </w:p>
    <w:p>
      <w:r>
        <w:t>Beklagten</w:t>
      </w:r>
    </w:p>
    <w:p>
      <w:r>
        <w:t>sei</w:t>
      </w:r>
    </w:p>
    <w:p>
      <w:r>
        <w:t>zu</w:t>
      </w:r>
    </w:p>
    <w:p>
      <w:r>
        <w:t>koordinieren.</w:t>
      </w:r>
    </w:p>
    <w:p>
      <w:r>
        <w:t>Darüber</w:t>
      </w:r>
    </w:p>
    <w:p>
      <w:r>
        <w:t>hinaus</w:t>
      </w:r>
    </w:p>
    <w:p>
      <w:r>
        <w:t>sei</w:t>
      </w:r>
    </w:p>
    <w:p>
      <w:r>
        <w:t>festzuhalten,</w:t>
      </w:r>
    </w:p>
    <w:p>
      <w:r>
        <w:t>dass</w:t>
      </w:r>
    </w:p>
    <w:p>
      <w:r>
        <w:t>der</w:t>
      </w:r>
    </w:p>
    <w:p>
      <w:r>
        <w:t>Vorwurf</w:t>
      </w:r>
    </w:p>
    <w:p>
      <w:r>
        <w:t>der</w:t>
      </w:r>
    </w:p>
    <w:p>
      <w:r>
        <w:t>Beklagten</w:t>
      </w:r>
    </w:p>
    <w:p>
      <w:r>
        <w:t>1,</w:t>
      </w:r>
    </w:p>
    <w:p>
      <w:r>
        <w:t>er</w:t>
      </w:r>
    </w:p>
    <w:p>
      <w:r>
        <w:t>habe</w:t>
      </w:r>
    </w:p>
    <w:p>
      <w:r>
        <w:t>in</w:t>
      </w:r>
    </w:p>
    <w:p>
      <w:r>
        <w:t>der</w:t>
      </w:r>
    </w:p>
    <w:p>
      <w:r>
        <w:t>Gesundheitserklärung</w:t>
      </w:r>
    </w:p>
    <w:p>
      <w:r>
        <w:t>vom</w:t>
      </w:r>
    </w:p>
    <w:p>
      <w:r>
        <w:t>1 4.</w:t>
      </w:r>
    </w:p>
    <w:p>
      <w:r>
        <w:t>Februar</w:t>
      </w:r>
    </w:p>
    <w:p>
      <w:r>
        <w:t>2013</w:t>
      </w:r>
    </w:p>
    <w:p>
      <w:r>
        <w:t>falsche</w:t>
      </w:r>
    </w:p>
    <w:p>
      <w:r>
        <w:t>Angaben</w:t>
      </w:r>
    </w:p>
    <w:p>
      <w:r>
        <w:t>gemacht,</w:t>
      </w:r>
    </w:p>
    <w:p>
      <w:r>
        <w:t>nicht</w:t>
      </w:r>
    </w:p>
    <w:p>
      <w:r>
        <w:t>zu treffe .</w:t>
      </w:r>
    </w:p>
    <w:p>
      <w:r>
        <w:t>Selbst</w:t>
      </w:r>
    </w:p>
    <w:p>
      <w:r>
        <w:t>im</w:t>
      </w:r>
    </w:p>
    <w:p>
      <w:r>
        <w:t>gegebenen</w:t>
      </w:r>
    </w:p>
    <w:p>
      <w:r>
        <w:t>Fall</w:t>
      </w:r>
    </w:p>
    <w:p>
      <w:r>
        <w:t>würde</w:t>
      </w:r>
    </w:p>
    <w:p>
      <w:r>
        <w:t>dies</w:t>
      </w:r>
    </w:p>
    <w:p>
      <w:r>
        <w:t>eine</w:t>
      </w:r>
    </w:p>
    <w:p>
      <w:r>
        <w:t>Kündigung</w:t>
      </w:r>
    </w:p>
    <w:p>
      <w:r>
        <w:t>der</w:t>
      </w:r>
    </w:p>
    <w:p>
      <w:r>
        <w:t>überobligatorischen</w:t>
      </w:r>
    </w:p>
    <w:p>
      <w:r>
        <w:t>Vorsorgeleistungen</w:t>
      </w:r>
    </w:p>
    <w:p>
      <w:r>
        <w:t>mangels</w:t>
      </w:r>
    </w:p>
    <w:p>
      <w:r>
        <w:t>Kausalität</w:t>
      </w:r>
    </w:p>
    <w:p>
      <w:r>
        <w:t>zur</w:t>
      </w:r>
    </w:p>
    <w:p>
      <w:r>
        <w:t>späteren</w:t>
      </w:r>
    </w:p>
    <w:p>
      <w:r>
        <w:t>Invalidität</w:t>
      </w:r>
    </w:p>
    <w:p>
      <w:r>
        <w:t>nicht</w:t>
      </w:r>
    </w:p>
    <w:p>
      <w:r>
        <w:t>recht fertigen</w:t>
      </w:r>
    </w:p>
    <w:p>
      <w:r>
        <w:t>( Urk.</w:t>
      </w:r>
    </w:p>
    <w:p>
      <w:r>
        <w:t>1,</w:t>
      </w:r>
    </w:p>
    <w:p>
      <w:r>
        <w:t>Urk.</w:t>
      </w:r>
    </w:p>
    <w:p>
      <w:r>
        <w:t>19) . 3 .2</w:t>
      </w:r>
    </w:p>
    <w:p>
      <w:r>
        <w:t>Die</w:t>
      </w:r>
    </w:p>
    <w:p>
      <w:r>
        <w:t>Beklagte</w:t>
      </w:r>
    </w:p>
    <w:p>
      <w:r>
        <w:t>1</w:t>
      </w:r>
    </w:p>
    <w:p>
      <w:r>
        <w:t>stellte</w:t>
      </w:r>
    </w:p>
    <w:p>
      <w:r>
        <w:t>sich</w:t>
      </w:r>
    </w:p>
    <w:p>
      <w:r>
        <w:t>im</w:t>
      </w:r>
    </w:p>
    <w:p>
      <w:r>
        <w:t>Wesentlichen</w:t>
      </w:r>
    </w:p>
    <w:p>
      <w:r>
        <w:t>auf</w:t>
      </w:r>
    </w:p>
    <w:p>
      <w:r>
        <w:t>den</w:t>
      </w:r>
    </w:p>
    <w:p>
      <w:r>
        <w:t>Standpunkt,</w:t>
      </w:r>
    </w:p>
    <w:p>
      <w:r>
        <w:t>der</w:t>
      </w:r>
    </w:p>
    <w:p>
      <w:r>
        <w:t>Kläger</w:t>
      </w:r>
    </w:p>
    <w:p>
      <w:r>
        <w:t>sei</w:t>
      </w:r>
    </w:p>
    <w:p>
      <w:r>
        <w:t>bei</w:t>
      </w:r>
    </w:p>
    <w:p>
      <w:r>
        <w:t>ihr</w:t>
      </w:r>
    </w:p>
    <w:p>
      <w:r>
        <w:t>bei</w:t>
      </w:r>
    </w:p>
    <w:p>
      <w:r>
        <w:t>Eintritt</w:t>
      </w:r>
    </w:p>
    <w:p>
      <w:r>
        <w:t>der</w:t>
      </w:r>
    </w:p>
    <w:p>
      <w:r>
        <w:t>Arbeitsunfähigkeit</w:t>
      </w:r>
    </w:p>
    <w:p>
      <w:r>
        <w:t>mit</w:t>
      </w:r>
    </w:p>
    <w:p>
      <w:r>
        <w:t>einem</w:t>
      </w:r>
    </w:p>
    <w:p>
      <w:r>
        <w:t>Lohn</w:t>
      </w:r>
    </w:p>
    <w:p>
      <w:r>
        <w:t>von</w:t>
      </w:r>
    </w:p>
    <w:p>
      <w:r>
        <w:t>Fr.</w:t>
      </w:r>
    </w:p>
    <w:p>
      <w:r>
        <w:t>85'800.--</w:t>
      </w:r>
    </w:p>
    <w:p>
      <w:r>
        <w:t>bei</w:t>
      </w:r>
    </w:p>
    <w:p>
      <w:r>
        <w:t>einem</w:t>
      </w:r>
    </w:p>
    <w:p>
      <w:r>
        <w:t>Beschäftigungsgrad</w:t>
      </w:r>
    </w:p>
    <w:p>
      <w:r>
        <w:t>von</w:t>
      </w:r>
    </w:p>
    <w:p>
      <w:r>
        <w:t>80</w:t>
      </w:r>
    </w:p>
    <w:p>
      <w:r>
        <w:t>%</w:t>
      </w:r>
    </w:p>
    <w:p>
      <w:r>
        <w:t>in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versichert</w:t>
      </w:r>
    </w:p>
    <w:p>
      <w:r>
        <w:t>gewesen ,</w:t>
      </w:r>
    </w:p>
    <w:p>
      <w:r>
        <w:t>was</w:t>
      </w:r>
    </w:p>
    <w:p>
      <w:r>
        <w:t>auch</w:t>
      </w:r>
    </w:p>
    <w:p>
      <w:r>
        <w:t>den</w:t>
      </w:r>
    </w:p>
    <w:p>
      <w:r>
        <w:t>aus</w:t>
      </w:r>
    </w:p>
    <w:p>
      <w:r>
        <w:t>berufsvorsorglicher</w:t>
      </w:r>
    </w:p>
    <w:p>
      <w:r>
        <w:t>Hinsicht</w:t>
      </w:r>
    </w:p>
    <w:p>
      <w:r>
        <w:t>aktenmässig</w:t>
      </w:r>
    </w:p>
    <w:p>
      <w:r>
        <w:t>ausgewiesenen</w:t>
      </w:r>
    </w:p>
    <w:p>
      <w:r>
        <w:t>Einkommenszahlen</w:t>
      </w:r>
    </w:p>
    <w:p>
      <w:r>
        <w:t>entspreche .</w:t>
      </w:r>
    </w:p>
    <w:p>
      <w:r>
        <w:t>Dieser</w:t>
      </w:r>
    </w:p>
    <w:p>
      <w:r>
        <w:t>Lohn</w:t>
      </w:r>
    </w:p>
    <w:p>
      <w:r>
        <w:t>sei</w:t>
      </w:r>
    </w:p>
    <w:p>
      <w:r>
        <w:t>für</w:t>
      </w:r>
    </w:p>
    <w:p>
      <w:r>
        <w:t>die</w:t>
      </w:r>
    </w:p>
    <w:p>
      <w:r>
        <w:t>Bestimmung</w:t>
      </w:r>
    </w:p>
    <w:p>
      <w:r>
        <w:t>des</w:t>
      </w:r>
    </w:p>
    <w:p>
      <w:r>
        <w:t>Valideneinkommens</w:t>
      </w:r>
    </w:p>
    <w:p>
      <w:r>
        <w:t>massgebend.</w:t>
      </w:r>
    </w:p>
    <w:p>
      <w:r>
        <w:t>Bei</w:t>
      </w:r>
    </w:p>
    <w:p>
      <w:r>
        <w:t>einem</w:t>
      </w:r>
    </w:p>
    <w:p>
      <w:r>
        <w:t>Invalideneinkommen</w:t>
      </w:r>
    </w:p>
    <w:p>
      <w:r>
        <w:t>von</w:t>
      </w:r>
    </w:p>
    <w:p>
      <w:r>
        <w:t>52'000.--</w:t>
      </w:r>
    </w:p>
    <w:p>
      <w:r>
        <w:t>resultiere</w:t>
      </w:r>
    </w:p>
    <w:p>
      <w:r>
        <w:t>für</w:t>
      </w:r>
    </w:p>
    <w:p>
      <w:r>
        <w:t>die</w:t>
      </w:r>
    </w:p>
    <w:p>
      <w:r>
        <w:t>berufliche</w:t>
      </w:r>
    </w:p>
    <w:p>
      <w:r>
        <w:t>Vorsorge</w:t>
      </w:r>
    </w:p>
    <w:p>
      <w:r>
        <w:t>somit</w:t>
      </w:r>
    </w:p>
    <w:p>
      <w:r>
        <w:t>ein</w:t>
      </w:r>
    </w:p>
    <w:p>
      <w:r>
        <w:t>rentenausschliessender</w:t>
      </w:r>
    </w:p>
    <w:p>
      <w:r>
        <w:t>Invaliditätsgrad</w:t>
      </w:r>
    </w:p>
    <w:p>
      <w:r>
        <w:t>von</w:t>
      </w:r>
    </w:p>
    <w:p>
      <w:r>
        <w:t>39</w:t>
      </w:r>
    </w:p>
    <w:p>
      <w:r>
        <w:t>% .</w:t>
      </w:r>
    </w:p>
    <w:p>
      <w:r>
        <w:t>Das</w:t>
      </w:r>
    </w:p>
    <w:p>
      <w:r>
        <w:t>von</w:t>
      </w:r>
    </w:p>
    <w:p>
      <w:r>
        <w:t>der</w:t>
      </w:r>
    </w:p>
    <w:p>
      <w:r>
        <w:t>IV-Stelle</w:t>
      </w:r>
    </w:p>
    <w:p>
      <w:r>
        <w:t>fest gesetzte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155'613.20</w:t>
      </w:r>
    </w:p>
    <w:p>
      <w:r>
        <w:t>sei</w:t>
      </w:r>
    </w:p>
    <w:p>
      <w:r>
        <w:t>für</w:t>
      </w:r>
    </w:p>
    <w:p>
      <w:r>
        <w:t>die</w:t>
      </w:r>
    </w:p>
    <w:p>
      <w:r>
        <w:t>Beklagte</w:t>
      </w:r>
    </w:p>
    <w:p>
      <w:r>
        <w:t>nicht</w:t>
      </w:r>
    </w:p>
    <w:p>
      <w:r>
        <w:t>massgebend.</w:t>
      </w:r>
    </w:p>
    <w:p>
      <w:r>
        <w:t>Sie</w:t>
      </w:r>
    </w:p>
    <w:p>
      <w:r>
        <w:t>sei</w:t>
      </w:r>
    </w:p>
    <w:p>
      <w:r>
        <w:t>nicht</w:t>
      </w:r>
    </w:p>
    <w:p>
      <w:r>
        <w:t>in</w:t>
      </w:r>
    </w:p>
    <w:p>
      <w:r>
        <w:t>ein</w:t>
      </w:r>
    </w:p>
    <w:p>
      <w:r>
        <w:t>Vorbescheidverfahren</w:t>
      </w:r>
    </w:p>
    <w:p>
      <w:r>
        <w:t>eingebunden</w:t>
      </w:r>
    </w:p>
    <w:p>
      <w:r>
        <w:t>gewesen</w:t>
      </w:r>
    </w:p>
    <w:p>
      <w:r>
        <w:t>bzw.</w:t>
      </w:r>
    </w:p>
    <w:p>
      <w:r>
        <w:t>im</w:t>
      </w:r>
    </w:p>
    <w:p>
      <w:r>
        <w:t>Vorfeld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1 8.</w:t>
      </w:r>
    </w:p>
    <w:p>
      <w:r>
        <w:t>März</w:t>
      </w:r>
    </w:p>
    <w:p>
      <w:r>
        <w:t>2019</w:t>
      </w:r>
    </w:p>
    <w:p>
      <w:r>
        <w:t>sei</w:t>
      </w:r>
    </w:p>
    <w:p>
      <w:r>
        <w:t>gar</w:t>
      </w:r>
    </w:p>
    <w:p>
      <w:r>
        <w:t>kein</w:t>
      </w:r>
    </w:p>
    <w:p>
      <w:r>
        <w:t>entsprechender</w:t>
      </w:r>
    </w:p>
    <w:p>
      <w:r>
        <w:t>Vorbescheid</w:t>
      </w:r>
    </w:p>
    <w:p>
      <w:r>
        <w:t>ergangen .</w:t>
      </w:r>
    </w:p>
    <w:p>
      <w:r>
        <w:t>Zudem</w:t>
      </w:r>
    </w:p>
    <w:p>
      <w:r>
        <w:t>erweise</w:t>
      </w:r>
    </w:p>
    <w:p>
      <w:r>
        <w:t>sich</w:t>
      </w:r>
    </w:p>
    <w:p>
      <w:r>
        <w:t>die</w:t>
      </w:r>
    </w:p>
    <w:p>
      <w:r>
        <w:t>Annahme</w:t>
      </w:r>
    </w:p>
    <w:p>
      <w:r>
        <w:t>eines</w:t>
      </w:r>
    </w:p>
    <w:p>
      <w:r>
        <w:t>Valideneinkommens</w:t>
      </w:r>
    </w:p>
    <w:p>
      <w:r>
        <w:t>in</w:t>
      </w:r>
    </w:p>
    <w:p>
      <w:r>
        <w:t>dieser</w:t>
      </w:r>
    </w:p>
    <w:p>
      <w:r>
        <w:t>Höhe</w:t>
      </w:r>
    </w:p>
    <w:p>
      <w:r>
        <w:t>als</w:t>
      </w:r>
    </w:p>
    <w:p>
      <w:r>
        <w:t>offensichtlich</w:t>
      </w:r>
    </w:p>
    <w:p>
      <w:r>
        <w:t>falsch.</w:t>
      </w:r>
    </w:p>
    <w:p>
      <w:r>
        <w:t>Im</w:t>
      </w:r>
    </w:p>
    <w:p>
      <w:r>
        <w:t>Übrigen</w:t>
      </w:r>
    </w:p>
    <w:p>
      <w:r>
        <w:t>habe</w:t>
      </w:r>
    </w:p>
    <w:p>
      <w:r>
        <w:t>die</w:t>
      </w:r>
    </w:p>
    <w:p>
      <w:r>
        <w:t>Beklagte</w:t>
      </w:r>
    </w:p>
    <w:p>
      <w:r>
        <w:t>1</w:t>
      </w:r>
    </w:p>
    <w:p>
      <w:r>
        <w:t>den</w:t>
      </w:r>
    </w:p>
    <w:p>
      <w:r>
        <w:t>überobligatorischen</w:t>
      </w:r>
    </w:p>
    <w:p>
      <w:r>
        <w:t>Vorsorgevertrag</w:t>
      </w:r>
    </w:p>
    <w:p>
      <w:r>
        <w:t>zu</w:t>
      </w:r>
    </w:p>
    <w:p>
      <w:r>
        <w:t>Recht</w:t>
      </w:r>
    </w:p>
    <w:p>
      <w:r>
        <w:t>gekündigt,</w:t>
      </w:r>
    </w:p>
    <w:p>
      <w:r>
        <w:t>da</w:t>
      </w:r>
    </w:p>
    <w:p>
      <w:r>
        <w:t>der</w:t>
      </w:r>
    </w:p>
    <w:p>
      <w:r>
        <w:t>Kläger</w:t>
      </w:r>
    </w:p>
    <w:p>
      <w:r>
        <w:t>im</w:t>
      </w:r>
    </w:p>
    <w:p>
      <w:r>
        <w:t>Gesundheitsfragebogen</w:t>
      </w:r>
    </w:p>
    <w:p>
      <w:r>
        <w:t>vom</w:t>
      </w:r>
    </w:p>
    <w:p>
      <w:r>
        <w:t>1 4.</w:t>
      </w:r>
    </w:p>
    <w:p>
      <w:r>
        <w:t>Februar</w:t>
      </w:r>
    </w:p>
    <w:p>
      <w:r>
        <w:t>2013</w:t>
      </w:r>
    </w:p>
    <w:p>
      <w:r>
        <w:t>f alsch e</w:t>
      </w:r>
    </w:p>
    <w:p>
      <w:r>
        <w:t>A ngaben</w:t>
      </w:r>
    </w:p>
    <w:p>
      <w:r>
        <w:t>gemacht</w:t>
      </w:r>
    </w:p>
    <w:p>
      <w:r>
        <w:t>habe</w:t>
      </w:r>
    </w:p>
    <w:p>
      <w:r>
        <w:t>( Urk.</w:t>
      </w:r>
    </w:p>
    <w:p>
      <w:r>
        <w:t>11,</w:t>
      </w:r>
    </w:p>
    <w:p>
      <w:r>
        <w:t>Urk.</w:t>
      </w:r>
    </w:p>
    <w:p>
      <w:r>
        <w:t>29). 3 .3</w:t>
      </w:r>
    </w:p>
    <w:p>
      <w:r>
        <w:t>Die</w:t>
      </w:r>
    </w:p>
    <w:p>
      <w:r>
        <w:t>Beklagte</w:t>
      </w:r>
    </w:p>
    <w:p>
      <w:r>
        <w:t>2</w:t>
      </w:r>
    </w:p>
    <w:p>
      <w:r>
        <w:t>bestritt,</w:t>
      </w:r>
    </w:p>
    <w:p>
      <w:r>
        <w:t>dass</w:t>
      </w:r>
    </w:p>
    <w:p>
      <w:r>
        <w:t>der</w:t>
      </w:r>
    </w:p>
    <w:p>
      <w:r>
        <w:t>Kläger</w:t>
      </w:r>
    </w:p>
    <w:p>
      <w:r>
        <w:t>bei</w:t>
      </w:r>
    </w:p>
    <w:p>
      <w:r>
        <w:t>ihr</w:t>
      </w:r>
    </w:p>
    <w:p>
      <w:r>
        <w:t>vorsorgeversichert</w:t>
      </w:r>
    </w:p>
    <w:p>
      <w:r>
        <w:t>sei .</w:t>
      </w:r>
    </w:p>
    <w:p>
      <w:r>
        <w:t>Von</w:t>
      </w:r>
    </w:p>
    <w:p>
      <w:r>
        <w:t>der</w:t>
      </w:r>
    </w:p>
    <w:p>
      <w:r>
        <w:t>A .___</w:t>
      </w:r>
    </w:p>
    <w:p>
      <w:r>
        <w:t>sei</w:t>
      </w:r>
    </w:p>
    <w:p>
      <w:r>
        <w:t>er</w:t>
      </w:r>
    </w:p>
    <w:p>
      <w:r>
        <w:t>nie</w:t>
      </w:r>
    </w:p>
    <w:p>
      <w:r>
        <w:t>angemeldet</w:t>
      </w:r>
    </w:p>
    <w:p>
      <w:r>
        <w:t>worden.</w:t>
      </w:r>
    </w:p>
    <w:p>
      <w:r>
        <w:t>Es</w:t>
      </w:r>
    </w:p>
    <w:p>
      <w:r>
        <w:t>sei</w:t>
      </w:r>
    </w:p>
    <w:p>
      <w:r>
        <w:t>fraglich,</w:t>
      </w:r>
    </w:p>
    <w:p>
      <w:r>
        <w:t>ob</w:t>
      </w:r>
    </w:p>
    <w:p>
      <w:r>
        <w:t>die</w:t>
      </w:r>
    </w:p>
    <w:p>
      <w:r>
        <w:t>vom</w:t>
      </w:r>
    </w:p>
    <w:p>
      <w:r>
        <w:t>Kläger</w:t>
      </w:r>
    </w:p>
    <w:p>
      <w:r>
        <w:t>bei</w:t>
      </w:r>
    </w:p>
    <w:p>
      <w:r>
        <w:t>der</w:t>
      </w:r>
    </w:p>
    <w:p>
      <w:r>
        <w:t>A .___</w:t>
      </w:r>
    </w:p>
    <w:p>
      <w:r>
        <w:t>ausgeübte</w:t>
      </w:r>
    </w:p>
    <w:p>
      <w:r>
        <w:t>Tätigkeit</w:t>
      </w:r>
    </w:p>
    <w:p>
      <w:r>
        <w:t>als</w:t>
      </w:r>
    </w:p>
    <w:p>
      <w:r>
        <w:t>unselbständige</w:t>
      </w:r>
    </w:p>
    <w:p>
      <w:r>
        <w:t>qualifiziert</w:t>
      </w:r>
    </w:p>
    <w:p>
      <w:r>
        <w:t>werden</w:t>
      </w:r>
    </w:p>
    <w:p>
      <w:r>
        <w:t>könne.</w:t>
      </w:r>
    </w:p>
    <w:p>
      <w:r>
        <w:t>Selbst</w:t>
      </w:r>
    </w:p>
    <w:p>
      <w:r>
        <w:t>wenn</w:t>
      </w:r>
    </w:p>
    <w:p>
      <w:r>
        <w:t>dem</w:t>
      </w:r>
    </w:p>
    <w:p>
      <w:r>
        <w:t>so</w:t>
      </w:r>
    </w:p>
    <w:p>
      <w:r>
        <w:t>sei,</w:t>
      </w:r>
    </w:p>
    <w:p>
      <w:r>
        <w:t>ändere</w:t>
      </w:r>
    </w:p>
    <w:p>
      <w:r>
        <w:t>dies</w:t>
      </w:r>
    </w:p>
    <w:p>
      <w:r>
        <w:t>nichts</w:t>
      </w:r>
    </w:p>
    <w:p>
      <w:r>
        <w:t>daran,</w:t>
      </w:r>
    </w:p>
    <w:p>
      <w:r>
        <w:t>dass</w:t>
      </w:r>
    </w:p>
    <w:p>
      <w:r>
        <w:t>bei</w:t>
      </w:r>
    </w:p>
    <w:p>
      <w:r>
        <w:t>ihr</w:t>
      </w:r>
    </w:p>
    <w:p>
      <w:r>
        <w:t>keine</w:t>
      </w:r>
    </w:p>
    <w:p>
      <w:r>
        <w:t>Vorsorgedeckung</w:t>
      </w:r>
    </w:p>
    <w:p>
      <w:r>
        <w:t>bestehe.</w:t>
      </w:r>
    </w:p>
    <w:p>
      <w:r>
        <w:t>Der</w:t>
      </w:r>
    </w:p>
    <w:p>
      <w:r>
        <w:t>Kläger</w:t>
      </w:r>
    </w:p>
    <w:p>
      <w:r>
        <w:t>sei</w:t>
      </w:r>
    </w:p>
    <w:p>
      <w:r>
        <w:t>hauptberuflich</w:t>
      </w:r>
    </w:p>
    <w:p>
      <w:r>
        <w:t>zu</w:t>
      </w:r>
    </w:p>
    <w:p>
      <w:r>
        <w:t>80</w:t>
      </w:r>
    </w:p>
    <w:p>
      <w:r>
        <w:t>%</w:t>
      </w:r>
    </w:p>
    <w:p>
      <w:r>
        <w:t>für</w:t>
      </w:r>
    </w:p>
    <w:p>
      <w:r>
        <w:t>die</w:t>
      </w:r>
    </w:p>
    <w:p>
      <w:r>
        <w:t>Z.___</w:t>
      </w:r>
    </w:p>
    <w:p>
      <w:r>
        <w:t>GmbH</w:t>
      </w:r>
    </w:p>
    <w:p>
      <w:r>
        <w:t>tätig</w:t>
      </w:r>
    </w:p>
    <w:p>
      <w:r>
        <w:t>gewesen.</w:t>
      </w:r>
    </w:p>
    <w:p>
      <w:r>
        <w:t>Die</w:t>
      </w:r>
    </w:p>
    <w:p>
      <w:r>
        <w:t>als</w:t>
      </w:r>
    </w:p>
    <w:p>
      <w:r>
        <w:t>Vorstandsmitglied</w:t>
      </w:r>
    </w:p>
    <w:p>
      <w:r>
        <w:t>bei</w:t>
      </w:r>
    </w:p>
    <w:p>
      <w:r>
        <w:t>der</w:t>
      </w:r>
    </w:p>
    <w:p>
      <w:r>
        <w:t>A .___</w:t>
      </w:r>
    </w:p>
    <w:p>
      <w:r>
        <w:t>generierten</w:t>
      </w:r>
    </w:p>
    <w:p>
      <w:r>
        <w:t>Einkommen</w:t>
      </w:r>
    </w:p>
    <w:p>
      <w:r>
        <w:t>seien</w:t>
      </w:r>
    </w:p>
    <w:p>
      <w:r>
        <w:t>weitaus</w:t>
      </w:r>
    </w:p>
    <w:p>
      <w:r>
        <w:t>tiefer</w:t>
      </w:r>
    </w:p>
    <w:p>
      <w:r>
        <w:t>gewesen.</w:t>
      </w:r>
    </w:p>
    <w:p>
      <w:r>
        <w:t>Von</w:t>
      </w:r>
    </w:p>
    <w:p>
      <w:r>
        <w:t>einer</w:t>
      </w:r>
    </w:p>
    <w:p>
      <w:r>
        <w:t>Gleichwertigkeit</w:t>
      </w:r>
    </w:p>
    <w:p>
      <w:r>
        <w:t>der</w:t>
      </w:r>
    </w:p>
    <w:p>
      <w:r>
        <w:t>beiden</w:t>
      </w:r>
    </w:p>
    <w:p>
      <w:r>
        <w:t>Tätigkeit en</w:t>
      </w:r>
    </w:p>
    <w:p>
      <w:r>
        <w:t>könne</w:t>
      </w:r>
    </w:p>
    <w:p>
      <w:r>
        <w:t>nicht</w:t>
      </w:r>
    </w:p>
    <w:p>
      <w:r>
        <w:t>gesprochen</w:t>
      </w:r>
    </w:p>
    <w:p>
      <w:r>
        <w:t>werden.</w:t>
      </w:r>
    </w:p>
    <w:p>
      <w:r>
        <w:t>Bei</w:t>
      </w:r>
    </w:p>
    <w:p>
      <w:r>
        <w:t>der</w:t>
      </w:r>
    </w:p>
    <w:p>
      <w:r>
        <w:t>Tätigkeit</w:t>
      </w:r>
    </w:p>
    <w:p>
      <w:r>
        <w:t>bei</w:t>
      </w:r>
    </w:p>
    <w:p>
      <w:r>
        <w:t>der</w:t>
      </w:r>
    </w:p>
    <w:p>
      <w:r>
        <w:t>A .___</w:t>
      </w:r>
    </w:p>
    <w:p>
      <w:r>
        <w:t>habe</w:t>
      </w:r>
    </w:p>
    <w:p>
      <w:r>
        <w:t>es</w:t>
      </w:r>
    </w:p>
    <w:p>
      <w:r>
        <w:t>sich</w:t>
      </w:r>
    </w:p>
    <w:p>
      <w:r>
        <w:t>mithin</w:t>
      </w:r>
    </w:p>
    <w:p>
      <w:r>
        <w:t>um</w:t>
      </w:r>
    </w:p>
    <w:p>
      <w:r>
        <w:t>einen</w:t>
      </w:r>
    </w:p>
    <w:p>
      <w:r>
        <w:t>Nebenerwerb</w:t>
      </w:r>
    </w:p>
    <w:p>
      <w:r>
        <w:t>gehandel t</w:t>
      </w:r>
    </w:p>
    <w:p>
      <w:r>
        <w:t>und</w:t>
      </w:r>
    </w:p>
    <w:p>
      <w:r>
        <w:t>sie</w:t>
      </w:r>
    </w:p>
    <w:p>
      <w:r>
        <w:t>sei</w:t>
      </w:r>
    </w:p>
    <w:p>
      <w:r>
        <w:t>daher</w:t>
      </w:r>
    </w:p>
    <w:p>
      <w:r>
        <w:t>nicht</w:t>
      </w:r>
    </w:p>
    <w:p>
      <w:r>
        <w:t>vorsorgeversichert.</w:t>
      </w:r>
    </w:p>
    <w:p>
      <w:r>
        <w:t>Davon</w:t>
      </w:r>
    </w:p>
    <w:p>
      <w:r>
        <w:t>seien</w:t>
      </w:r>
    </w:p>
    <w:p>
      <w:r>
        <w:t>offensichtlich</w:t>
      </w:r>
    </w:p>
    <w:p>
      <w:r>
        <w:t>auch</w:t>
      </w:r>
    </w:p>
    <w:p>
      <w:r>
        <w:t>die</w:t>
      </w:r>
    </w:p>
    <w:p>
      <w:r>
        <w:t>A .___</w:t>
      </w:r>
    </w:p>
    <w:p>
      <w:r>
        <w:t>sowie</w:t>
      </w:r>
    </w:p>
    <w:p>
      <w:r>
        <w:t>der</w:t>
      </w:r>
    </w:p>
    <w:p>
      <w:r>
        <w:t>Kläger</w:t>
      </w:r>
    </w:p>
    <w:p>
      <w:r>
        <w:t>selber</w:t>
      </w:r>
    </w:p>
    <w:p>
      <w:r>
        <w:t>ausgegangen ,</w:t>
      </w:r>
    </w:p>
    <w:p>
      <w:r>
        <w:t>hätten</w:t>
      </w:r>
    </w:p>
    <w:p>
      <w:r>
        <w:t>si e</w:t>
      </w:r>
    </w:p>
    <w:p>
      <w:r>
        <w:t>doch</w:t>
      </w:r>
    </w:p>
    <w:p>
      <w:r>
        <w:t>eine</w:t>
      </w:r>
    </w:p>
    <w:p>
      <w:r>
        <w:t>Anmeldung</w:t>
      </w:r>
    </w:p>
    <w:p>
      <w:r>
        <w:t>unterlassen</w:t>
      </w:r>
    </w:p>
    <w:p>
      <w:r>
        <w:t>( Urk.</w:t>
      </w:r>
    </w:p>
    <w:p>
      <w:r>
        <w:t>13,</w:t>
      </w:r>
    </w:p>
    <w:p>
      <w:r>
        <w:t>Urk.</w:t>
      </w:r>
    </w:p>
    <w:p>
      <w:r>
        <w:t>26).</w:t>
      </w:r>
    </w:p>
    <w:p>
      <w:r>
        <w:t>4 . 4 .1</w:t>
      </w:r>
    </w:p>
    <w:p>
      <w:r>
        <w:t>Bei</w:t>
      </w:r>
    </w:p>
    <w:p>
      <w:r>
        <w:t>der</w:t>
      </w:r>
    </w:p>
    <w:p>
      <w:r>
        <w:t>A .___</w:t>
      </w:r>
    </w:p>
    <w:p>
      <w:r>
        <w:t>war</w:t>
      </w:r>
    </w:p>
    <w:p>
      <w:r>
        <w:t>der</w:t>
      </w:r>
    </w:p>
    <w:p>
      <w:r>
        <w:t>Kläger</w:t>
      </w:r>
    </w:p>
    <w:p>
      <w:r>
        <w:t>Vorstandsmitglied.</w:t>
      </w:r>
    </w:p>
    <w:p>
      <w:r>
        <w:t>In</w:t>
      </w:r>
    </w:p>
    <w:p>
      <w:r>
        <w:t>dieser</w:t>
      </w:r>
    </w:p>
    <w:p>
      <w:r>
        <w:t>Funktion</w:t>
      </w:r>
    </w:p>
    <w:p>
      <w:r>
        <w:t>war</w:t>
      </w:r>
    </w:p>
    <w:p>
      <w:r>
        <w:t>er</w:t>
      </w:r>
    </w:p>
    <w:p>
      <w:r>
        <w:t>im</w:t>
      </w:r>
    </w:p>
    <w:p>
      <w:r>
        <w:t>Steuerungsausschuss,</w:t>
      </w:r>
    </w:p>
    <w:p>
      <w:r>
        <w:t>Mitglied</w:t>
      </w:r>
    </w:p>
    <w:p>
      <w:r>
        <w:t>in</w:t>
      </w:r>
    </w:p>
    <w:p>
      <w:r>
        <w:t>verschiedene n</w:t>
      </w:r>
    </w:p>
    <w:p>
      <w:r>
        <w:t>Arbeitsgruppen</w:t>
      </w:r>
    </w:p>
    <w:p>
      <w:r>
        <w:t>und</w:t>
      </w:r>
    </w:p>
    <w:p>
      <w:r>
        <w:t>Mitglied</w:t>
      </w:r>
    </w:p>
    <w:p>
      <w:r>
        <w:t>von</w:t>
      </w:r>
    </w:p>
    <w:p>
      <w:r>
        <w:t>Forschungsprojekten</w:t>
      </w:r>
    </w:p>
    <w:p>
      <w:r>
        <w:t>zur</w:t>
      </w:r>
    </w:p>
    <w:p>
      <w:r>
        <w:t>Weiterentwicklung</w:t>
      </w:r>
    </w:p>
    <w:p>
      <w:r>
        <w:t>der</w:t>
      </w:r>
    </w:p>
    <w:p>
      <w:r>
        <w:t>C.___ .</w:t>
      </w:r>
    </w:p>
    <w:p>
      <w:r>
        <w:t>Ein</w:t>
      </w:r>
    </w:p>
    <w:p>
      <w:r>
        <w:t>schriftlicher</w:t>
      </w:r>
    </w:p>
    <w:p>
      <w:r>
        <w:t>Vertrag</w:t>
      </w:r>
    </w:p>
    <w:p>
      <w:r>
        <w:t>bestand</w:t>
      </w:r>
    </w:p>
    <w:p>
      <w:r>
        <w:t>nicht.</w:t>
      </w:r>
    </w:p>
    <w:p>
      <w:r>
        <w:t>Sein</w:t>
      </w:r>
    </w:p>
    <w:p>
      <w:r>
        <w:t>Einkommen</w:t>
      </w:r>
    </w:p>
    <w:p>
      <w:r>
        <w:t>alimentierte</w:t>
      </w:r>
    </w:p>
    <w:p>
      <w:r>
        <w:t>sich</w:t>
      </w:r>
    </w:p>
    <w:p>
      <w:r>
        <w:t>durch</w:t>
      </w:r>
    </w:p>
    <w:p>
      <w:r>
        <w:t>Sitzungsgelder</w:t>
      </w:r>
    </w:p>
    <w:p>
      <w:r>
        <w:t>( Urk.</w:t>
      </w:r>
    </w:p>
    <w:p>
      <w:r>
        <w:t>1</w:t>
      </w:r>
    </w:p>
    <w:p>
      <w:r>
        <w:t>S.</w:t>
      </w:r>
    </w:p>
    <w:p>
      <w:r>
        <w:t>12,</w:t>
      </w:r>
    </w:p>
    <w:p>
      <w:r>
        <w:t>Urk.</w:t>
      </w:r>
    </w:p>
    <w:p>
      <w:r>
        <w:t>19</w:t>
      </w:r>
    </w:p>
    <w:p>
      <w:r>
        <w:t>S.</w:t>
      </w:r>
    </w:p>
    <w:p>
      <w:r>
        <w:t>10,</w:t>
      </w:r>
    </w:p>
    <w:p>
      <w:r>
        <w:t>Urk.</w:t>
      </w:r>
    </w:p>
    <w:p>
      <w:r>
        <w:t>32/95,</w:t>
      </w:r>
    </w:p>
    <w:p>
      <w:r>
        <w:t>Urk.</w:t>
      </w:r>
    </w:p>
    <w:p>
      <w:r>
        <w:t>32/127/5 ;</w:t>
      </w:r>
    </w:p>
    <w:p>
      <w:r>
        <w:t>vgl.</w:t>
      </w:r>
    </w:p>
    <w:p>
      <w:r>
        <w:t>auch</w:t>
      </w:r>
    </w:p>
    <w:p>
      <w:r>
        <w:t>Urk.</w:t>
      </w:r>
    </w:p>
    <w:p>
      <w:r>
        <w:t>14/5 ).</w:t>
      </w:r>
    </w:p>
    <w:p>
      <w:r>
        <w:t>Unbestritten</w:t>
      </w:r>
    </w:p>
    <w:p>
      <w:r>
        <w:t>ist,</w:t>
      </w:r>
    </w:p>
    <w:p>
      <w:r>
        <w:t>dass</w:t>
      </w:r>
    </w:p>
    <w:p>
      <w:r>
        <w:t>die</w:t>
      </w:r>
    </w:p>
    <w:p>
      <w:r>
        <w:t>im</w:t>
      </w:r>
    </w:p>
    <w:p>
      <w:r>
        <w:t>80</w:t>
      </w:r>
    </w:p>
    <w:p>
      <w:r>
        <w:t>% -Pensum</w:t>
      </w:r>
    </w:p>
    <w:p>
      <w:r>
        <w:t>ausgeübte</w:t>
      </w:r>
    </w:p>
    <w:p>
      <w:r>
        <w:t>Tätigkeit</w:t>
      </w:r>
    </w:p>
    <w:p>
      <w:r>
        <w:t>des</w:t>
      </w:r>
    </w:p>
    <w:p>
      <w:r>
        <w:t>Klägers</w:t>
      </w:r>
    </w:p>
    <w:p>
      <w:r>
        <w:t>bei</w:t>
      </w:r>
    </w:p>
    <w:p>
      <w:r>
        <w:t>der</w:t>
      </w:r>
    </w:p>
    <w:p>
      <w:r>
        <w:t>Z.___</w:t>
      </w:r>
    </w:p>
    <w:p>
      <w:r>
        <w:t>GmbH</w:t>
      </w:r>
    </w:p>
    <w:p>
      <w:r>
        <w:t>als</w:t>
      </w:r>
    </w:p>
    <w:p>
      <w:r>
        <w:t>Haupttätigkeit</w:t>
      </w:r>
    </w:p>
    <w:p>
      <w:r>
        <w:t>zu</w:t>
      </w:r>
    </w:p>
    <w:p>
      <w:r>
        <w:t>qualifizieren</w:t>
      </w:r>
    </w:p>
    <w:p>
      <w:r>
        <w:t>ist.</w:t>
      </w:r>
    </w:p>
    <w:p>
      <w:r>
        <w:t>Strittig</w:t>
      </w:r>
    </w:p>
    <w:p>
      <w:r>
        <w:t>ist ,</w:t>
      </w:r>
    </w:p>
    <w:p>
      <w:r>
        <w:t>ob</w:t>
      </w:r>
    </w:p>
    <w:p>
      <w:r>
        <w:t>die</w:t>
      </w:r>
    </w:p>
    <w:p>
      <w:r>
        <w:t>Tätigkeit</w:t>
      </w:r>
    </w:p>
    <w:p>
      <w:r>
        <w:t>bei</w:t>
      </w:r>
    </w:p>
    <w:p>
      <w:r>
        <w:t>der</w:t>
      </w:r>
    </w:p>
    <w:p>
      <w:r>
        <w:t>A .___</w:t>
      </w:r>
    </w:p>
    <w:p>
      <w:r>
        <w:t>als</w:t>
      </w:r>
    </w:p>
    <w:p>
      <w:r>
        <w:t>Neben -</w:t>
      </w:r>
    </w:p>
    <w:p>
      <w:r>
        <w:t>oder</w:t>
      </w:r>
    </w:p>
    <w:p>
      <w:r>
        <w:t>ebenfalls</w:t>
      </w:r>
    </w:p>
    <w:p>
      <w:r>
        <w:t>als</w:t>
      </w:r>
    </w:p>
    <w:p>
      <w:r>
        <w:t>Haupt erwerbstätigkeit</w:t>
      </w:r>
    </w:p>
    <w:p>
      <w:r>
        <w:t>zu</w:t>
      </w:r>
    </w:p>
    <w:p>
      <w:r>
        <w:t>behandeln</w:t>
      </w:r>
    </w:p>
    <w:p>
      <w:r>
        <w:t>ist. 4 .2</w:t>
      </w:r>
    </w:p>
    <w:p>
      <w:r>
        <w:t>Der</w:t>
      </w:r>
    </w:p>
    <w:p>
      <w:r>
        <w:t>Begriff</w:t>
      </w:r>
    </w:p>
    <w:p>
      <w:r>
        <w:t>des</w:t>
      </w:r>
    </w:p>
    <w:p>
      <w:r>
        <w:t>nebenberuflichen</w:t>
      </w:r>
    </w:p>
    <w:p>
      <w:r>
        <w:t>Einkommens</w:t>
      </w:r>
    </w:p>
    <w:p>
      <w:r>
        <w:t>ist</w:t>
      </w:r>
    </w:p>
    <w:p>
      <w:r>
        <w:t>gesetzlich</w:t>
      </w:r>
    </w:p>
    <w:p>
      <w:r>
        <w:t>nicht</w:t>
      </w:r>
    </w:p>
    <w:p>
      <w:r>
        <w:t>näher</w:t>
      </w:r>
    </w:p>
    <w:p>
      <w:r>
        <w:t>definiert.</w:t>
      </w:r>
    </w:p>
    <w:p>
      <w:r>
        <w:t>Für</w:t>
      </w:r>
    </w:p>
    <w:p>
      <w:r>
        <w:t>die</w:t>
      </w:r>
    </w:p>
    <w:p>
      <w:r>
        <w:t>Unterscheidung</w:t>
      </w:r>
    </w:p>
    <w:p>
      <w:r>
        <w:t>zwischen</w:t>
      </w:r>
    </w:p>
    <w:p>
      <w:r>
        <w:t>Haupt-</w:t>
      </w:r>
    </w:p>
    <w:p>
      <w:r>
        <w:t>und</w:t>
      </w:r>
    </w:p>
    <w:p>
      <w:r>
        <w:t>Nebenerwerbstätigkeit</w:t>
      </w:r>
    </w:p>
    <w:p>
      <w:r>
        <w:t>ist</w:t>
      </w:r>
    </w:p>
    <w:p>
      <w:r>
        <w:t>auf</w:t>
      </w:r>
    </w:p>
    <w:p>
      <w:r>
        <w:t>die</w:t>
      </w:r>
    </w:p>
    <w:p>
      <w:r>
        <w:t>jeweiligen</w:t>
      </w:r>
    </w:p>
    <w:p>
      <w:r>
        <w:t>konkreten</w:t>
      </w:r>
    </w:p>
    <w:p>
      <w:r>
        <w:t>Umstände</w:t>
      </w:r>
    </w:p>
    <w:p>
      <w:r>
        <w:t>abzustellen.</w:t>
      </w:r>
    </w:p>
    <w:p>
      <w:r>
        <w:t>Für</w:t>
      </w:r>
    </w:p>
    <w:p>
      <w:r>
        <w:t>die</w:t>
      </w:r>
    </w:p>
    <w:p>
      <w:r>
        <w:t>Unterscheidung</w:t>
      </w:r>
    </w:p>
    <w:p>
      <w:r>
        <w:t>von</w:t>
      </w:r>
    </w:p>
    <w:p>
      <w:r>
        <w:t>Haupt-</w:t>
      </w:r>
    </w:p>
    <w:p>
      <w:r>
        <w:t>und</w:t>
      </w:r>
    </w:p>
    <w:p>
      <w:r>
        <w:t>Nebentätigkeit</w:t>
      </w:r>
    </w:p>
    <w:p>
      <w:r>
        <w:t>können</w:t>
      </w:r>
    </w:p>
    <w:p>
      <w:r>
        <w:t>folgende</w:t>
      </w:r>
    </w:p>
    <w:p>
      <w:r>
        <w:t>Kriterien</w:t>
      </w:r>
    </w:p>
    <w:p>
      <w:r>
        <w:t>herangezogen</w:t>
      </w:r>
    </w:p>
    <w:p>
      <w:r>
        <w:t>werden:</w:t>
      </w:r>
    </w:p>
    <w:p>
      <w:r>
        <w:t>der</w:t>
      </w:r>
    </w:p>
    <w:p>
      <w:r>
        <w:t>Beschäftigungsgrad,</w:t>
      </w:r>
    </w:p>
    <w:p>
      <w:r>
        <w:t>die</w:t>
      </w:r>
    </w:p>
    <w:p>
      <w:r>
        <w:t>Dauer</w:t>
      </w:r>
    </w:p>
    <w:p>
      <w:r>
        <w:t>jedes</w:t>
      </w:r>
    </w:p>
    <w:p>
      <w:r>
        <w:t>Arbeitsverhältnisses,</w:t>
      </w:r>
    </w:p>
    <w:p>
      <w:r>
        <w:t>die</w:t>
      </w:r>
    </w:p>
    <w:p>
      <w:r>
        <w:t>Lohnhöhe,</w:t>
      </w:r>
    </w:p>
    <w:p>
      <w:r>
        <w:t>die</w:t>
      </w:r>
    </w:p>
    <w:p>
      <w:r>
        <w:t>Art</w:t>
      </w:r>
    </w:p>
    <w:p>
      <w:r>
        <w:t>der</w:t>
      </w:r>
    </w:p>
    <w:p>
      <w:r>
        <w:t>Tätigkeit,</w:t>
      </w:r>
    </w:p>
    <w:p>
      <w:r>
        <w:t>die</w:t>
      </w:r>
    </w:p>
    <w:p>
      <w:r>
        <w:t>Stabilität</w:t>
      </w:r>
    </w:p>
    <w:p>
      <w:r>
        <w:t>der</w:t>
      </w:r>
    </w:p>
    <w:p>
      <w:r>
        <w:t>Beschäftigung,</w:t>
      </w:r>
    </w:p>
    <w:p>
      <w:r>
        <w:t>die</w:t>
      </w:r>
    </w:p>
    <w:p>
      <w:r>
        <w:t>Reihenfolge</w:t>
      </w:r>
    </w:p>
    <w:p>
      <w:r>
        <w:t>bei</w:t>
      </w:r>
    </w:p>
    <w:p>
      <w:r>
        <w:t>der</w:t>
      </w:r>
    </w:p>
    <w:p>
      <w:r>
        <w:t>Ausübung</w:t>
      </w:r>
    </w:p>
    <w:p>
      <w:r>
        <w:t>und</w:t>
      </w:r>
    </w:p>
    <w:p>
      <w:r>
        <w:t>der</w:t>
      </w:r>
    </w:p>
    <w:p>
      <w:r>
        <w:t>Gesichtspunkt</w:t>
      </w:r>
    </w:p>
    <w:p>
      <w:r>
        <w:t>der</w:t>
      </w:r>
    </w:p>
    <w:p>
      <w:r>
        <w:t>Betroffenen</w:t>
      </w:r>
    </w:p>
    <w:p>
      <w:r>
        <w:t>selbst</w:t>
      </w:r>
    </w:p>
    <w:p>
      <w:r>
        <w:t>(vgl.</w:t>
      </w:r>
    </w:p>
    <w:p>
      <w:r>
        <w:t>dazu</w:t>
      </w:r>
    </w:p>
    <w:p>
      <w:r>
        <w:t>Stauffer,</w:t>
      </w:r>
    </w:p>
    <w:p>
      <w:r>
        <w:t>Berufliche</w:t>
      </w:r>
    </w:p>
    <w:p>
      <w:r>
        <w:t>Vorsorge,</w:t>
      </w:r>
    </w:p>
    <w:p>
      <w:r>
        <w:t>3.</w:t>
      </w:r>
    </w:p>
    <w:p>
      <w:r>
        <w:t>Aufl.</w:t>
      </w:r>
    </w:p>
    <w:p>
      <w:r>
        <w:t>2019,</w:t>
      </w:r>
    </w:p>
    <w:p>
      <w:r>
        <w:t>Rz.</w:t>
      </w:r>
    </w:p>
    <w:p>
      <w:r>
        <w:t>671;</w:t>
      </w:r>
    </w:p>
    <w:p>
      <w:r>
        <w:t>Schneider,</w:t>
      </w:r>
    </w:p>
    <w:p>
      <w:r>
        <w:t>in:</w:t>
      </w:r>
    </w:p>
    <w:p>
      <w:r>
        <w:t>Schneider/Geiser/Gächter</w:t>
      </w:r>
    </w:p>
    <w:p>
      <w:r>
        <w:t>[Hrsg.],</w:t>
      </w:r>
    </w:p>
    <w:p>
      <w:r>
        <w:t>BVG</w:t>
      </w:r>
    </w:p>
    <w:p>
      <w:r>
        <w:t>und</w:t>
      </w:r>
    </w:p>
    <w:p>
      <w:r>
        <w:t>FZG,</w:t>
      </w:r>
    </w:p>
    <w:p>
      <w:r>
        <w:t>2.</w:t>
      </w:r>
    </w:p>
    <w:p>
      <w:r>
        <w:t>Aufl.</w:t>
      </w:r>
    </w:p>
    <w:p>
      <w:r>
        <w:t>2019,</w:t>
      </w:r>
    </w:p>
    <w:p>
      <w:r>
        <w:t>N.</w:t>
      </w:r>
    </w:p>
    <w:p>
      <w:r>
        <w:t>48</w:t>
      </w:r>
    </w:p>
    <w:p>
      <w:r>
        <w:t>zu</w:t>
      </w:r>
    </w:p>
    <w:p>
      <w:r>
        <w:t>Art.</w:t>
      </w:r>
    </w:p>
    <w:p>
      <w:r>
        <w:t>2</w:t>
      </w:r>
    </w:p>
    <w:p>
      <w:r>
        <w:t>BVG).</w:t>
      </w:r>
    </w:p>
    <w:p>
      <w:r>
        <w:t>Es</w:t>
      </w:r>
    </w:p>
    <w:p>
      <w:r>
        <w:t>ist</w:t>
      </w:r>
    </w:p>
    <w:p>
      <w:r>
        <w:t>möglich,</w:t>
      </w:r>
    </w:p>
    <w:p>
      <w:r>
        <w:t>dass</w:t>
      </w:r>
    </w:p>
    <w:p>
      <w:r>
        <w:t>eine</w:t>
      </w:r>
    </w:p>
    <w:p>
      <w:r>
        <w:t>versicherte</w:t>
      </w:r>
    </w:p>
    <w:p>
      <w:r>
        <w:t>Person</w:t>
      </w:r>
    </w:p>
    <w:p>
      <w:r>
        <w:t>mehreren</w:t>
      </w:r>
    </w:p>
    <w:p>
      <w:r>
        <w:t>Erwerbstätigkeiten</w:t>
      </w:r>
    </w:p>
    <w:p>
      <w:r>
        <w:t>nachgeht,</w:t>
      </w:r>
    </w:p>
    <w:p>
      <w:r>
        <w:t>von</w:t>
      </w:r>
    </w:p>
    <w:p>
      <w:r>
        <w:t>denen</w:t>
      </w:r>
    </w:p>
    <w:p>
      <w:r>
        <w:t>keine</w:t>
      </w:r>
    </w:p>
    <w:p>
      <w:r>
        <w:t>als</w:t>
      </w:r>
    </w:p>
    <w:p>
      <w:r>
        <w:t>nebenberufliche</w:t>
      </w:r>
    </w:p>
    <w:p>
      <w:r>
        <w:t>Tätigkeit</w:t>
      </w:r>
    </w:p>
    <w:p>
      <w:r>
        <w:t>gilt</w:t>
      </w:r>
    </w:p>
    <w:p>
      <w:r>
        <w:t>und</w:t>
      </w:r>
    </w:p>
    <w:p>
      <w:r>
        <w:t>die</w:t>
      </w:r>
    </w:p>
    <w:p>
      <w:r>
        <w:t>deshalb</w:t>
      </w:r>
    </w:p>
    <w:p>
      <w:r>
        <w:t>alle</w:t>
      </w:r>
    </w:p>
    <w:p>
      <w:r>
        <w:t>der</w:t>
      </w:r>
    </w:p>
    <w:p>
      <w:r>
        <w:t>obligatorischen</w:t>
      </w:r>
    </w:p>
    <w:p>
      <w:r>
        <w:t>Versicherung</w:t>
      </w:r>
    </w:p>
    <w:p>
      <w:r>
        <w:t>unterliegen.</w:t>
      </w:r>
    </w:p>
    <w:p>
      <w:r>
        <w:t>So</w:t>
      </w:r>
    </w:p>
    <w:p>
      <w:r>
        <w:t>bejahte</w:t>
      </w:r>
    </w:p>
    <w:p>
      <w:r>
        <w:t>das</w:t>
      </w:r>
    </w:p>
    <w:p>
      <w:r>
        <w:t>Bundesgericht</w:t>
      </w:r>
    </w:p>
    <w:p>
      <w:r>
        <w:t>eine</w:t>
      </w:r>
    </w:p>
    <w:p>
      <w:r>
        <w:t>Versicherungs pflicht</w:t>
      </w:r>
    </w:p>
    <w:p>
      <w:r>
        <w:t>bei</w:t>
      </w:r>
    </w:p>
    <w:p>
      <w:r>
        <w:t>zwei</w:t>
      </w:r>
    </w:p>
    <w:p>
      <w:r>
        <w:t>Teilzeitarbeitsstellen</w:t>
      </w:r>
    </w:p>
    <w:p>
      <w:r>
        <w:t>zu</w:t>
      </w:r>
    </w:p>
    <w:p>
      <w:r>
        <w:t>50</w:t>
      </w:r>
    </w:p>
    <w:p>
      <w:r>
        <w:t>% ,</w:t>
      </w:r>
    </w:p>
    <w:p>
      <w:r>
        <w:t>sofern</w:t>
      </w:r>
    </w:p>
    <w:p>
      <w:r>
        <w:t>das</w:t>
      </w:r>
    </w:p>
    <w:p>
      <w:r>
        <w:t>Kriterium</w:t>
      </w:r>
    </w:p>
    <w:p>
      <w:r>
        <w:t>des</w:t>
      </w:r>
    </w:p>
    <w:p>
      <w:r>
        <w:t>in</w:t>
      </w:r>
    </w:p>
    <w:p>
      <w:r>
        <w:t>Art.</w:t>
      </w:r>
    </w:p>
    <w:p>
      <w:r>
        <w:t>7</w:t>
      </w:r>
    </w:p>
    <w:p>
      <w:r>
        <w:t>BVG</w:t>
      </w:r>
    </w:p>
    <w:p>
      <w:r>
        <w:t>definierten</w:t>
      </w:r>
    </w:p>
    <w:p>
      <w:r>
        <w:t>Mindestlohnes</w:t>
      </w:r>
    </w:p>
    <w:p>
      <w:r>
        <w:t>erfüllt</w:t>
      </w:r>
    </w:p>
    <w:p>
      <w:r>
        <w:t>wird</w:t>
      </w:r>
    </w:p>
    <w:p>
      <w:r>
        <w:t>(BGE</w:t>
      </w:r>
    </w:p>
    <w:p>
      <w:r>
        <w:t>129</w:t>
      </w:r>
    </w:p>
    <w:p>
      <w:r>
        <w:t>V</w:t>
      </w:r>
    </w:p>
    <w:p>
      <w:r>
        <w:t>132).</w:t>
      </w:r>
    </w:p>
    <w:p>
      <w:r>
        <w:t>Ebenfalls</w:t>
      </w:r>
    </w:p>
    <w:p>
      <w:r>
        <w:t>bejaht</w:t>
      </w:r>
    </w:p>
    <w:p>
      <w:r>
        <w:t>wurde</w:t>
      </w:r>
    </w:p>
    <w:p>
      <w:r>
        <w:t>die</w:t>
      </w:r>
    </w:p>
    <w:p>
      <w:r>
        <w:t>Versicherungspflicht</w:t>
      </w:r>
    </w:p>
    <w:p>
      <w:r>
        <w:t>bei</w:t>
      </w:r>
    </w:p>
    <w:p>
      <w:r>
        <w:t>drei</w:t>
      </w:r>
    </w:p>
    <w:p>
      <w:r>
        <w:t>Teilzeiterwerbstätigkeiten</w:t>
      </w:r>
    </w:p>
    <w:p>
      <w:r>
        <w:t>mit</w:t>
      </w:r>
    </w:p>
    <w:p>
      <w:r>
        <w:t>Pensen</w:t>
      </w:r>
    </w:p>
    <w:p>
      <w:r>
        <w:t>von</w:t>
      </w:r>
    </w:p>
    <w:p>
      <w:r>
        <w:t>50,</w:t>
      </w:r>
    </w:p>
    <w:p>
      <w:r>
        <w:t>30</w:t>
      </w:r>
    </w:p>
    <w:p>
      <w:r>
        <w:t>und</w:t>
      </w:r>
    </w:p>
    <w:p>
      <w:r>
        <w:t>20</w:t>
      </w:r>
    </w:p>
    <w:p>
      <w:r>
        <w:t>% .</w:t>
      </w:r>
    </w:p>
    <w:p>
      <w:r>
        <w:t>I n</w:t>
      </w:r>
    </w:p>
    <w:p>
      <w:r>
        <w:t>jenem</w:t>
      </w:r>
    </w:p>
    <w:p>
      <w:r>
        <w:t>Fall</w:t>
      </w:r>
    </w:p>
    <w:p>
      <w:r>
        <w:t>kam</w:t>
      </w:r>
    </w:p>
    <w:p>
      <w:r>
        <w:t>das</w:t>
      </w:r>
    </w:p>
    <w:p>
      <w:r>
        <w:t>Bundesgericht</w:t>
      </w:r>
    </w:p>
    <w:p>
      <w:r>
        <w:t>zum</w:t>
      </w:r>
    </w:p>
    <w:p>
      <w:r>
        <w:t>Schluss,</w:t>
      </w:r>
    </w:p>
    <w:p>
      <w:r>
        <w:t>dass</w:t>
      </w:r>
    </w:p>
    <w:p>
      <w:r>
        <w:t>keine</w:t>
      </w:r>
    </w:p>
    <w:p>
      <w:r>
        <w:t>der</w:t>
      </w:r>
    </w:p>
    <w:p>
      <w:r>
        <w:t>Erwerbstätigkeiten</w:t>
      </w:r>
    </w:p>
    <w:p>
      <w:r>
        <w:t>als</w:t>
      </w:r>
    </w:p>
    <w:p>
      <w:r>
        <w:t>nebenberufliche</w:t>
      </w:r>
    </w:p>
    <w:p>
      <w:r>
        <w:t>Tätigkeiten</w:t>
      </w:r>
    </w:p>
    <w:p>
      <w:r>
        <w:t>zu</w:t>
      </w:r>
    </w:p>
    <w:p>
      <w:r>
        <w:t>beurteilen</w:t>
      </w:r>
    </w:p>
    <w:p>
      <w:r>
        <w:t>sei</w:t>
      </w:r>
    </w:p>
    <w:p>
      <w:r>
        <w:t>(BGE</w:t>
      </w:r>
    </w:p>
    <w:p>
      <w:r>
        <w:t>136</w:t>
      </w:r>
    </w:p>
    <w:p>
      <w:r>
        <w:t>V</w:t>
      </w:r>
    </w:p>
    <w:p>
      <w:r>
        <w:t>390</w:t>
      </w:r>
    </w:p>
    <w:p>
      <w:r>
        <w:t>[=Urteil</w:t>
      </w:r>
    </w:p>
    <w:p>
      <w:r>
        <w:t>9C_183/2010</w:t>
      </w:r>
    </w:p>
    <w:p>
      <w:r>
        <w:t>vom</w:t>
      </w:r>
    </w:p>
    <w:p>
      <w:r>
        <w:t>2 5.</w:t>
      </w:r>
    </w:p>
    <w:p>
      <w:r>
        <w:t>November</w:t>
      </w:r>
    </w:p>
    <w:p>
      <w:r>
        <w:t>2010]).</w:t>
      </w:r>
    </w:p>
    <w:p>
      <w:r>
        <w:t>Anders</w:t>
      </w:r>
    </w:p>
    <w:p>
      <w:r>
        <w:t>entschied</w:t>
      </w:r>
    </w:p>
    <w:p>
      <w:r>
        <w:t>das</w:t>
      </w:r>
    </w:p>
    <w:p>
      <w:r>
        <w:t>Bundesgericht</w:t>
      </w:r>
    </w:p>
    <w:p>
      <w:r>
        <w:t>im</w:t>
      </w:r>
    </w:p>
    <w:p>
      <w:r>
        <w:t>Urteil</w:t>
      </w:r>
    </w:p>
    <w:p>
      <w:r>
        <w:t>9C_411/2011</w:t>
      </w:r>
    </w:p>
    <w:p>
      <w:r>
        <w:t>vom</w:t>
      </w:r>
    </w:p>
    <w:p>
      <w:r>
        <w:t>1 7.</w:t>
      </w:r>
    </w:p>
    <w:p>
      <w:r>
        <w:t>Januar</w:t>
      </w:r>
    </w:p>
    <w:p>
      <w:r>
        <w:t>201 2.</w:t>
      </w:r>
    </w:p>
    <w:p>
      <w:r>
        <w:t>Es</w:t>
      </w:r>
    </w:p>
    <w:p>
      <w:r>
        <w:t>qualifizierte</w:t>
      </w:r>
    </w:p>
    <w:p>
      <w:r>
        <w:t>die</w:t>
      </w:r>
    </w:p>
    <w:p>
      <w:r>
        <w:t>Beschäftigung</w:t>
      </w:r>
    </w:p>
    <w:p>
      <w:r>
        <w:t>mit</w:t>
      </w:r>
    </w:p>
    <w:p>
      <w:r>
        <w:t>einem</w:t>
      </w:r>
    </w:p>
    <w:p>
      <w:r>
        <w:t>Pensum</w:t>
      </w:r>
    </w:p>
    <w:p>
      <w:r>
        <w:t>von</w:t>
      </w:r>
    </w:p>
    <w:p>
      <w:r>
        <w:t>44</w:t>
      </w:r>
    </w:p>
    <w:p>
      <w:r>
        <w:t>%</w:t>
      </w:r>
    </w:p>
    <w:p>
      <w:r>
        <w:t>als</w:t>
      </w:r>
    </w:p>
    <w:p>
      <w:r>
        <w:t>Haupttätigkeit,</w:t>
      </w:r>
    </w:p>
    <w:p>
      <w:r>
        <w:t>die</w:t>
      </w:r>
    </w:p>
    <w:p>
      <w:r>
        <w:t>anderen</w:t>
      </w:r>
    </w:p>
    <w:p>
      <w:r>
        <w:t>zwei</w:t>
      </w:r>
    </w:p>
    <w:p>
      <w:r>
        <w:t>Tätigkeiten</w:t>
      </w:r>
    </w:p>
    <w:p>
      <w:r>
        <w:t>mit</w:t>
      </w:r>
    </w:p>
    <w:p>
      <w:r>
        <w:t>Pensen</w:t>
      </w:r>
    </w:p>
    <w:p>
      <w:r>
        <w:t>von</w:t>
      </w:r>
    </w:p>
    <w:p>
      <w:r>
        <w:t>15</w:t>
      </w:r>
    </w:p>
    <w:p>
      <w:r>
        <w:t>%</w:t>
      </w:r>
    </w:p>
    <w:p>
      <w:r>
        <w:t>bzw.</w:t>
      </w:r>
    </w:p>
    <w:p>
      <w:r>
        <w:t>25</w:t>
      </w:r>
    </w:p>
    <w:p>
      <w:r>
        <w:t>%</w:t>
      </w:r>
    </w:p>
    <w:p>
      <w:r>
        <w:t>als</w:t>
      </w:r>
    </w:p>
    <w:p>
      <w:r>
        <w:t>Nebentätigkeiten. 4 .3</w:t>
      </w:r>
    </w:p>
    <w:p>
      <w:r>
        <w:t>Der</w:t>
      </w:r>
    </w:p>
    <w:p>
      <w:r>
        <w:t>Kläger</w:t>
      </w:r>
    </w:p>
    <w:p>
      <w:r>
        <w:t>war</w:t>
      </w:r>
    </w:p>
    <w:p>
      <w:r>
        <w:t>(Teil-)Inhaber</w:t>
      </w:r>
    </w:p>
    <w:p>
      <w:r>
        <w:t>und</w:t>
      </w:r>
    </w:p>
    <w:p>
      <w:r>
        <w:t>gleichzeitig</w:t>
      </w:r>
    </w:p>
    <w:p>
      <w:r>
        <w:t>a ngestellter</w:t>
      </w:r>
    </w:p>
    <w:p>
      <w:r>
        <w:t>Geschäftsführer</w:t>
      </w:r>
    </w:p>
    <w:p>
      <w:r>
        <w:t>der</w:t>
      </w:r>
    </w:p>
    <w:p>
      <w:r>
        <w:t>im</w:t>
      </w:r>
    </w:p>
    <w:p>
      <w:r>
        <w:t>Dezember</w:t>
      </w:r>
    </w:p>
    <w:p>
      <w:r>
        <w:t>2012</w:t>
      </w:r>
    </w:p>
    <w:p>
      <w:r>
        <w:t>gegründeten</w:t>
      </w:r>
    </w:p>
    <w:p>
      <w:r>
        <w:t>Z.___</w:t>
      </w:r>
    </w:p>
    <w:p>
      <w:r>
        <w:t>GmbH.</w:t>
      </w:r>
    </w:p>
    <w:p>
      <w:r>
        <w:t>Als</w:t>
      </w:r>
    </w:p>
    <w:p>
      <w:r>
        <w:t>Angestellter</w:t>
      </w:r>
    </w:p>
    <w:p>
      <w:r>
        <w:t>übte</w:t>
      </w:r>
    </w:p>
    <w:p>
      <w:r>
        <w:t>er</w:t>
      </w:r>
    </w:p>
    <w:p>
      <w:r>
        <w:t>ein</w:t>
      </w:r>
    </w:p>
    <w:p>
      <w:r>
        <w:t>80</w:t>
      </w:r>
    </w:p>
    <w:p>
      <w:r>
        <w:t>% -Pensum</w:t>
      </w:r>
    </w:p>
    <w:p>
      <w:r>
        <w:t>aus</w:t>
      </w:r>
    </w:p>
    <w:p>
      <w:r>
        <w:t>und</w:t>
      </w:r>
    </w:p>
    <w:p>
      <w:r>
        <w:t>verdiente</w:t>
      </w:r>
    </w:p>
    <w:p>
      <w:r>
        <w:t>im</w:t>
      </w:r>
    </w:p>
    <w:p>
      <w:r>
        <w:t>Jahr</w:t>
      </w:r>
    </w:p>
    <w:p>
      <w:r>
        <w:t>2014</w:t>
      </w:r>
    </w:p>
    <w:p>
      <w:r>
        <w:t>Fr.</w:t>
      </w:r>
    </w:p>
    <w:p>
      <w:r>
        <w:t>85' 8 00.--</w:t>
      </w:r>
    </w:p>
    <w:p>
      <w:r>
        <w:t>( Urk.</w:t>
      </w:r>
    </w:p>
    <w:p>
      <w:r>
        <w:t>32/157) .</w:t>
      </w:r>
    </w:p>
    <w:p>
      <w:r>
        <w:t>I m</w:t>
      </w:r>
    </w:p>
    <w:p>
      <w:r>
        <w:t>Jahr</w:t>
      </w:r>
    </w:p>
    <w:p>
      <w:r>
        <w:t>zuvor</w:t>
      </w:r>
    </w:p>
    <w:p>
      <w:r>
        <w:t>war</w:t>
      </w:r>
    </w:p>
    <w:p>
      <w:r>
        <w:t>das</w:t>
      </w:r>
    </w:p>
    <w:p>
      <w:r>
        <w:t>bei</w:t>
      </w:r>
    </w:p>
    <w:p>
      <w:r>
        <w:t>der</w:t>
      </w:r>
    </w:p>
    <w:p>
      <w:r>
        <w:t>Z.___</w:t>
      </w:r>
    </w:p>
    <w:p>
      <w:r>
        <w:t>GmbH</w:t>
      </w:r>
    </w:p>
    <w:p>
      <w:r>
        <w:t>erzielte</w:t>
      </w:r>
    </w:p>
    <w:p>
      <w:r>
        <w:t>Einkommen</w:t>
      </w:r>
    </w:p>
    <w:p>
      <w:r>
        <w:t>etwas</w:t>
      </w:r>
    </w:p>
    <w:p>
      <w:r>
        <w:t>geringer .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Jahr</w:t>
      </w:r>
    </w:p>
    <w:p>
      <w:r>
        <w:t>2013</w:t>
      </w:r>
    </w:p>
    <w:p>
      <w:r>
        <w:t>generierte</w:t>
      </w:r>
    </w:p>
    <w:p>
      <w:r>
        <w:t>der</w:t>
      </w:r>
    </w:p>
    <w:p>
      <w:r>
        <w:t>Kläger</w:t>
      </w:r>
    </w:p>
    <w:p>
      <w:r>
        <w:t>Einkommen</w:t>
      </w:r>
    </w:p>
    <w:p>
      <w:r>
        <w:t>durch</w:t>
      </w:r>
    </w:p>
    <w:p>
      <w:r>
        <w:t>die</w:t>
      </w:r>
    </w:p>
    <w:p>
      <w:r>
        <w:t>Tätigkeit</w:t>
      </w:r>
    </w:p>
    <w:p>
      <w:r>
        <w:t>bei</w:t>
      </w:r>
    </w:p>
    <w:p>
      <w:r>
        <w:t>der</w:t>
      </w:r>
    </w:p>
    <w:p>
      <w:r>
        <w:t>D.___</w:t>
      </w:r>
    </w:p>
    <w:p>
      <w:r>
        <w:t>resp.</w:t>
      </w:r>
    </w:p>
    <w:p>
      <w:r>
        <w:t>der</w:t>
      </w:r>
    </w:p>
    <w:p>
      <w:r>
        <w:t>von</w:t>
      </w:r>
    </w:p>
    <w:p>
      <w:r>
        <w:t>ihm</w:t>
      </w:r>
    </w:p>
    <w:p>
      <w:r>
        <w:t>im</w:t>
      </w:r>
    </w:p>
    <w:p>
      <w:r>
        <w:t>Jahr</w:t>
      </w:r>
    </w:p>
    <w:p>
      <w:r>
        <w:t>2003</w:t>
      </w:r>
    </w:p>
    <w:p>
      <w:r>
        <w:t>gegründeten</w:t>
      </w:r>
    </w:p>
    <w:p>
      <w:r>
        <w:t>E.___</w:t>
      </w:r>
    </w:p>
    <w:p>
      <w:r>
        <w:t>GmbH.</w:t>
      </w:r>
    </w:p>
    <w:p>
      <w:r>
        <w:t>Unter</w:t>
      </w:r>
    </w:p>
    <w:p>
      <w:r>
        <w:t>Berücksichtigung</w:t>
      </w:r>
    </w:p>
    <w:p>
      <w:r>
        <w:t>jener</w:t>
      </w:r>
    </w:p>
    <w:p>
      <w:r>
        <w:t>Einkommen</w:t>
      </w:r>
    </w:p>
    <w:p>
      <w:r>
        <w:t>kam</w:t>
      </w:r>
    </w:p>
    <w:p>
      <w:r>
        <w:t>er</w:t>
      </w:r>
    </w:p>
    <w:p>
      <w:r>
        <w:t>ebenfalls</w:t>
      </w:r>
    </w:p>
    <w:p>
      <w:r>
        <w:t>auf</w:t>
      </w:r>
    </w:p>
    <w:p>
      <w:r>
        <w:t>ein</w:t>
      </w:r>
    </w:p>
    <w:p>
      <w:r>
        <w:t>Einkommen</w:t>
      </w:r>
    </w:p>
    <w:p>
      <w:r>
        <w:t>in</w:t>
      </w:r>
    </w:p>
    <w:p>
      <w:r>
        <w:t>etwa</w:t>
      </w:r>
    </w:p>
    <w:p>
      <w:r>
        <w:t>dieser</w:t>
      </w:r>
    </w:p>
    <w:p>
      <w:r>
        <w:t>Grössenordnung</w:t>
      </w:r>
    </w:p>
    <w:p>
      <w:r>
        <w:t>oder</w:t>
      </w:r>
    </w:p>
    <w:p>
      <w:r>
        <w:t>leicht</w:t>
      </w:r>
    </w:p>
    <w:p>
      <w:r>
        <w:t>darüber</w:t>
      </w:r>
    </w:p>
    <w:p>
      <w:r>
        <w:t>( Urk.</w:t>
      </w:r>
    </w:p>
    <w:p>
      <w:r>
        <w:t>32/127/4 -5 ,</w:t>
      </w:r>
    </w:p>
    <w:p>
      <w:r>
        <w:t>Urk.</w:t>
      </w:r>
    </w:p>
    <w:p>
      <w:r>
        <w:t>32/157).</w:t>
      </w:r>
    </w:p>
    <w:p>
      <w:r>
        <w:t>Bei</w:t>
      </w:r>
    </w:p>
    <w:p>
      <w:r>
        <w:t>der</w:t>
      </w:r>
    </w:p>
    <w:p>
      <w:r>
        <w:t>Beklagten</w:t>
      </w:r>
    </w:p>
    <w:p>
      <w:r>
        <w:t>1</w:t>
      </w:r>
    </w:p>
    <w:p>
      <w:r>
        <w:t>war</w:t>
      </w:r>
    </w:p>
    <w:p>
      <w:r>
        <w:t>er</w:t>
      </w:r>
    </w:p>
    <w:p>
      <w:r>
        <w:t>einzig</w:t>
      </w:r>
    </w:p>
    <w:p>
      <w:r>
        <w:t>in</w:t>
      </w:r>
    </w:p>
    <w:p>
      <w:r>
        <w:t>seiner</w:t>
      </w:r>
    </w:p>
    <w:p>
      <w:r>
        <w:t>Funktion</w:t>
      </w:r>
    </w:p>
    <w:p>
      <w:r>
        <w:t>als</w:t>
      </w:r>
    </w:p>
    <w:p>
      <w:r>
        <w:t>Angestellter</w:t>
      </w:r>
    </w:p>
    <w:p>
      <w:r>
        <w:t>der</w:t>
      </w:r>
    </w:p>
    <w:p>
      <w:r>
        <w:t>Z.___</w:t>
      </w:r>
    </w:p>
    <w:p>
      <w:r>
        <w:t>GmbH</w:t>
      </w:r>
    </w:p>
    <w:p>
      <w:r>
        <w:t>vorsorgeversichert ,</w:t>
      </w:r>
    </w:p>
    <w:p>
      <w:r>
        <w:t>und</w:t>
      </w:r>
    </w:p>
    <w:p>
      <w:r>
        <w:t>zwar</w:t>
      </w:r>
    </w:p>
    <w:p>
      <w:r>
        <w:t>zum</w:t>
      </w:r>
    </w:p>
    <w:p>
      <w:r>
        <w:t>Zeitpunkt</w:t>
      </w:r>
    </w:p>
    <w:p>
      <w:r>
        <w:t>des</w:t>
      </w:r>
    </w:p>
    <w:p>
      <w:r>
        <w:t>Hirnschlags</w:t>
      </w:r>
    </w:p>
    <w:p>
      <w:r>
        <w:t>in</w:t>
      </w:r>
    </w:p>
    <w:p>
      <w:r>
        <w:t>einem</w:t>
      </w:r>
    </w:p>
    <w:p>
      <w:r>
        <w:t>80</w:t>
      </w:r>
    </w:p>
    <w:p>
      <w:r>
        <w:t>% -Pensum</w:t>
      </w:r>
    </w:p>
    <w:p>
      <w:r>
        <w:t>mit</w:t>
      </w:r>
    </w:p>
    <w:p>
      <w:r>
        <w:t>einem</w:t>
      </w:r>
    </w:p>
    <w:p>
      <w:r>
        <w:t>versicherten</w:t>
      </w:r>
    </w:p>
    <w:p>
      <w:r>
        <w:t>Verdienst</w:t>
      </w:r>
    </w:p>
    <w:p>
      <w:r>
        <w:t>von</w:t>
      </w:r>
    </w:p>
    <w:p>
      <w:r>
        <w:t>Fr.</w:t>
      </w:r>
    </w:p>
    <w:p>
      <w:r>
        <w:t>85'800.--</w:t>
      </w:r>
    </w:p>
    <w:p>
      <w:r>
        <w:t>( Urk.</w:t>
      </w:r>
    </w:p>
    <w:p>
      <w:r>
        <w:t>12/10,</w:t>
      </w:r>
    </w:p>
    <w:p>
      <w:r>
        <w:t>Urk.</w:t>
      </w:r>
    </w:p>
    <w:p>
      <w:r>
        <w:t>12/20).</w:t>
      </w:r>
    </w:p>
    <w:p>
      <w:r>
        <w:t>Von</w:t>
      </w:r>
    </w:p>
    <w:p>
      <w:r>
        <w:t>der</w:t>
      </w:r>
    </w:p>
    <w:p>
      <w:r>
        <w:t>A .___</w:t>
      </w:r>
    </w:p>
    <w:p>
      <w:r>
        <w:t>wurden</w:t>
      </w:r>
    </w:p>
    <w:p>
      <w:r>
        <w:t>dem</w:t>
      </w:r>
    </w:p>
    <w:p>
      <w:r>
        <w:t>Kläger</w:t>
      </w:r>
    </w:p>
    <w:p>
      <w:r>
        <w:t>folgende</w:t>
      </w:r>
    </w:p>
    <w:p>
      <w:r>
        <w:t>Entschädigungen</w:t>
      </w:r>
    </w:p>
    <w:p>
      <w:r>
        <w:t>ausgerichtet:</w:t>
      </w:r>
    </w:p>
    <w:p>
      <w:r>
        <w:t>Fr.</w:t>
      </w:r>
    </w:p>
    <w:p>
      <w:r>
        <w:t>7'850.--</w:t>
      </w:r>
    </w:p>
    <w:p>
      <w:r>
        <w:t>im</w:t>
      </w:r>
    </w:p>
    <w:p>
      <w:r>
        <w:t>Jahr</w:t>
      </w:r>
    </w:p>
    <w:p>
      <w:r>
        <w:t>2010,</w:t>
      </w:r>
    </w:p>
    <w:p>
      <w:r>
        <w:t>Fr.</w:t>
      </w:r>
    </w:p>
    <w:p>
      <w:r>
        <w:t>13'975.--</w:t>
      </w:r>
    </w:p>
    <w:p>
      <w:r>
        <w:t>im</w:t>
      </w:r>
    </w:p>
    <w:p>
      <w:r>
        <w:t>Jahr</w:t>
      </w:r>
    </w:p>
    <w:p>
      <w:r>
        <w:t>2011,</w:t>
      </w:r>
    </w:p>
    <w:p>
      <w:r>
        <w:t>Fr.</w:t>
      </w:r>
    </w:p>
    <w:p>
      <w:r>
        <w:t>17'475.--</w:t>
      </w:r>
    </w:p>
    <w:p>
      <w:r>
        <w:t>im</w:t>
      </w:r>
    </w:p>
    <w:p>
      <w:r>
        <w:t>Jahr</w:t>
      </w:r>
    </w:p>
    <w:p>
      <w:r>
        <w:t>2012,</w:t>
      </w:r>
    </w:p>
    <w:p>
      <w:r>
        <w:t>Fr.</w:t>
      </w:r>
    </w:p>
    <w:p>
      <w:r>
        <w:t>26'100.--</w:t>
      </w:r>
    </w:p>
    <w:p>
      <w:r>
        <w:t>im</w:t>
      </w:r>
    </w:p>
    <w:p>
      <w:r>
        <w:t>Jahr</w:t>
      </w:r>
    </w:p>
    <w:p>
      <w:r>
        <w:t>2013,</w:t>
      </w:r>
    </w:p>
    <w:p>
      <w:r>
        <w:t>Fr.</w:t>
      </w:r>
    </w:p>
    <w:p>
      <w:r>
        <w:t>42'155.--</w:t>
      </w:r>
    </w:p>
    <w:p>
      <w:r>
        <w:t>im</w:t>
      </w:r>
    </w:p>
    <w:p>
      <w:r>
        <w:t>Jahr</w:t>
      </w:r>
    </w:p>
    <w:p>
      <w:r>
        <w:t>2014,</w:t>
      </w:r>
    </w:p>
    <w:p>
      <w:r>
        <w:t>Fr.</w:t>
      </w:r>
    </w:p>
    <w:p>
      <w:r>
        <w:t>23'380.--</w:t>
      </w:r>
    </w:p>
    <w:p>
      <w:r>
        <w:t>im</w:t>
      </w:r>
    </w:p>
    <w:p>
      <w:r>
        <w:t>Jahr</w:t>
      </w:r>
    </w:p>
    <w:p>
      <w:r>
        <w:t>2015</w:t>
      </w:r>
    </w:p>
    <w:p>
      <w:r>
        <w:t>und</w:t>
      </w:r>
    </w:p>
    <w:p>
      <w:r>
        <w:t>Fr.</w:t>
      </w:r>
    </w:p>
    <w:p>
      <w:r>
        <w:t>21'775.--</w:t>
      </w:r>
    </w:p>
    <w:p>
      <w:r>
        <w:t>im</w:t>
      </w:r>
    </w:p>
    <w:p>
      <w:r>
        <w:t>Jahr</w:t>
      </w:r>
    </w:p>
    <w:p>
      <w:r>
        <w:t>216</w:t>
      </w:r>
    </w:p>
    <w:p>
      <w:r>
        <w:t>( Urk.</w:t>
      </w:r>
    </w:p>
    <w:p>
      <w:r>
        <w:t>32/157).</w:t>
      </w:r>
    </w:p>
    <w:p>
      <w:r>
        <w:t>Laut</w:t>
      </w:r>
    </w:p>
    <w:p>
      <w:r>
        <w:t>wiederholten</w:t>
      </w:r>
    </w:p>
    <w:p>
      <w:r>
        <w:t>eigenen</w:t>
      </w:r>
    </w:p>
    <w:p>
      <w:r>
        <w:t>Angaben</w:t>
      </w:r>
    </w:p>
    <w:p>
      <w:r>
        <w:t>des</w:t>
      </w:r>
    </w:p>
    <w:p>
      <w:r>
        <w:t>Klägers</w:t>
      </w:r>
    </w:p>
    <w:p>
      <w:r>
        <w:t>entsprach</w:t>
      </w:r>
    </w:p>
    <w:p>
      <w:r>
        <w:t>der</w:t>
      </w:r>
    </w:p>
    <w:p>
      <w:r>
        <w:t>im</w:t>
      </w:r>
    </w:p>
    <w:p>
      <w:r>
        <w:t>Jahr</w:t>
      </w:r>
    </w:p>
    <w:p>
      <w:r>
        <w:t>2014</w:t>
      </w:r>
    </w:p>
    <w:p>
      <w:r>
        <w:t>erzielte</w:t>
      </w:r>
    </w:p>
    <w:p>
      <w:r>
        <w:t>Lohn</w:t>
      </w:r>
    </w:p>
    <w:p>
      <w:r>
        <w:t>von</w:t>
      </w:r>
    </w:p>
    <w:p>
      <w:r>
        <w:t>Fr.</w:t>
      </w:r>
    </w:p>
    <w:p>
      <w:r>
        <w:t>42'155.--</w:t>
      </w:r>
    </w:p>
    <w:p>
      <w:r>
        <w:t>einem</w:t>
      </w:r>
    </w:p>
    <w:p>
      <w:r>
        <w:t>30</w:t>
      </w:r>
    </w:p>
    <w:p>
      <w:r>
        <w:t>% -Pensum</w:t>
      </w:r>
    </w:p>
    <w:p>
      <w:r>
        <w:t>( Urk.</w:t>
      </w:r>
    </w:p>
    <w:p>
      <w:r>
        <w:t>32/4</w:t>
      </w:r>
    </w:p>
    <w:p>
      <w:r>
        <w:t>[IV-Anmeldung</w:t>
      </w:r>
    </w:p>
    <w:p>
      <w:r>
        <w:t>vom</w:t>
      </w:r>
    </w:p>
    <w:p>
      <w:r>
        <w:t>1 1.</w:t>
      </w:r>
    </w:p>
    <w:p>
      <w:r>
        <w:t>Oktober</w:t>
      </w:r>
    </w:p>
    <w:p>
      <w:r>
        <w:t>2015],</w:t>
      </w:r>
    </w:p>
    <w:p>
      <w:r>
        <w:t>Urk.</w:t>
      </w:r>
    </w:p>
    <w:p>
      <w:r>
        <w:t>32/14/4</w:t>
      </w:r>
    </w:p>
    <w:p>
      <w:r>
        <w:t>[Standortgespräch</w:t>
      </w:r>
    </w:p>
    <w:p>
      <w:r>
        <w:t>vom</w:t>
      </w:r>
    </w:p>
    <w:p>
      <w:r>
        <w:t>1 7.</w:t>
      </w:r>
    </w:p>
    <w:p>
      <w:r>
        <w:t>November</w:t>
      </w:r>
    </w:p>
    <w:p>
      <w:r>
        <w:t>2015],</w:t>
      </w:r>
    </w:p>
    <w:p>
      <w:r>
        <w:t>Urk.</w:t>
      </w:r>
    </w:p>
    <w:p>
      <w:r>
        <w:t>32/127/4</w:t>
      </w:r>
    </w:p>
    <w:p>
      <w:r>
        <w:t>[Abklärungsbericht</w:t>
      </w:r>
    </w:p>
    <w:p>
      <w:r>
        <w:t>für</w:t>
      </w:r>
    </w:p>
    <w:p>
      <w:r>
        <w:t>Selbständige</w:t>
      </w:r>
    </w:p>
    <w:p>
      <w:r>
        <w:t>vom</w:t>
      </w:r>
    </w:p>
    <w:p>
      <w:r>
        <w:t>2 8.</w:t>
      </w:r>
    </w:p>
    <w:p>
      <w:r>
        <w:t>Dezember</w:t>
      </w:r>
    </w:p>
    <w:p>
      <w:r>
        <w:t>2018]).</w:t>
      </w:r>
    </w:p>
    <w:p>
      <w:r>
        <w:t>Soweit</w:t>
      </w:r>
    </w:p>
    <w:p>
      <w:r>
        <w:t>der</w:t>
      </w:r>
    </w:p>
    <w:p>
      <w:r>
        <w:t>Kläger</w:t>
      </w:r>
    </w:p>
    <w:p>
      <w:r>
        <w:t>im</w:t>
      </w:r>
    </w:p>
    <w:p>
      <w:r>
        <w:t>vorliegenden</w:t>
      </w:r>
    </w:p>
    <w:p>
      <w:r>
        <w:t>Prozess</w:t>
      </w:r>
    </w:p>
    <w:p>
      <w:r>
        <w:t>geltend</w:t>
      </w:r>
    </w:p>
    <w:p>
      <w:r>
        <w:t>macht e ,</w:t>
      </w:r>
    </w:p>
    <w:p>
      <w:r>
        <w:t>zeitmässig</w:t>
      </w:r>
    </w:p>
    <w:p>
      <w:r>
        <w:t>habe</w:t>
      </w:r>
    </w:p>
    <w:p>
      <w:r>
        <w:t>das</w:t>
      </w:r>
    </w:p>
    <w:p>
      <w:r>
        <w:t>Pensum</w:t>
      </w:r>
    </w:p>
    <w:p>
      <w:r>
        <w:t>bei</w:t>
      </w:r>
    </w:p>
    <w:p>
      <w:r>
        <w:t>der</w:t>
      </w:r>
    </w:p>
    <w:p>
      <w:r>
        <w:t>A .___</w:t>
      </w:r>
    </w:p>
    <w:p>
      <w:r>
        <w:t>effektiv</w:t>
      </w:r>
    </w:p>
    <w:p>
      <w:r>
        <w:t>80</w:t>
      </w:r>
    </w:p>
    <w:p>
      <w:r>
        <w:t>%</w:t>
      </w:r>
    </w:p>
    <w:p>
      <w:r>
        <w:t>betragen,</w:t>
      </w:r>
    </w:p>
    <w:p>
      <w:r>
        <w:t>insgesamt</w:t>
      </w:r>
    </w:p>
    <w:p>
      <w:r>
        <w:t>habe</w:t>
      </w:r>
    </w:p>
    <w:p>
      <w:r>
        <w:t>sein</w:t>
      </w:r>
    </w:p>
    <w:p>
      <w:r>
        <w:t>Pensum</w:t>
      </w:r>
    </w:p>
    <w:p>
      <w:r>
        <w:t>also</w:t>
      </w:r>
    </w:p>
    <w:p>
      <w:r>
        <w:t>eher</w:t>
      </w:r>
    </w:p>
    <w:p>
      <w:r>
        <w:t>160</w:t>
      </w:r>
    </w:p>
    <w:p>
      <w:r>
        <w:t>%</w:t>
      </w:r>
    </w:p>
    <w:p>
      <w:r>
        <w:t>betragen</w:t>
      </w:r>
    </w:p>
    <w:p>
      <w:r>
        <w:t>( Urk.</w:t>
      </w:r>
    </w:p>
    <w:p>
      <w:r>
        <w:t>1</w:t>
      </w:r>
    </w:p>
    <w:p>
      <w:r>
        <w:t>S.</w:t>
      </w:r>
    </w:p>
    <w:p>
      <w:r>
        <w:t>16),</w:t>
      </w:r>
    </w:p>
    <w:p>
      <w:r>
        <w:t>ist</w:t>
      </w:r>
    </w:p>
    <w:p>
      <w:r>
        <w:t>er</w:t>
      </w:r>
    </w:p>
    <w:p>
      <w:r>
        <w:t>nicht</w:t>
      </w:r>
    </w:p>
    <w:p>
      <w:r>
        <w:t>zu</w:t>
      </w:r>
    </w:p>
    <w:p>
      <w:r>
        <w:t>hören.</w:t>
      </w:r>
    </w:p>
    <w:p>
      <w:r>
        <w:t>Seine</w:t>
      </w:r>
    </w:p>
    <w:p>
      <w:r>
        <w:t>Angaben</w:t>
      </w:r>
    </w:p>
    <w:p>
      <w:r>
        <w:t>« der</w:t>
      </w:r>
    </w:p>
    <w:p>
      <w:r>
        <w:t>ersten</w:t>
      </w:r>
    </w:p>
    <w:p>
      <w:r>
        <w:t>Stunde »</w:t>
      </w:r>
    </w:p>
    <w:p>
      <w:r>
        <w:t>erscheinen</w:t>
      </w:r>
    </w:p>
    <w:p>
      <w:r>
        <w:t>unbefangener</w:t>
      </w:r>
    </w:p>
    <w:p>
      <w:r>
        <w:t>und</w:t>
      </w:r>
    </w:p>
    <w:p>
      <w:r>
        <w:t>zuverlässiger</w:t>
      </w:r>
    </w:p>
    <w:p>
      <w:r>
        <w:t>als</w:t>
      </w:r>
    </w:p>
    <w:p>
      <w:r>
        <w:t>seine</w:t>
      </w:r>
    </w:p>
    <w:p>
      <w:r>
        <w:t>spätere</w:t>
      </w:r>
    </w:p>
    <w:p>
      <w:r>
        <w:t>Behauptung ,</w:t>
      </w:r>
    </w:p>
    <w:p>
      <w:r>
        <w:t>die</w:t>
      </w:r>
    </w:p>
    <w:p>
      <w:r>
        <w:t>bewusst</w:t>
      </w:r>
    </w:p>
    <w:p>
      <w:r>
        <w:t>oder</w:t>
      </w:r>
    </w:p>
    <w:p>
      <w:r>
        <w:t>unbewusst</w:t>
      </w:r>
    </w:p>
    <w:p>
      <w:r>
        <w:t>von</w:t>
      </w:r>
    </w:p>
    <w:p>
      <w:r>
        <w:t>Überlegungen</w:t>
      </w:r>
    </w:p>
    <w:p>
      <w:r>
        <w:t>versicherungsrechtlicher</w:t>
      </w:r>
    </w:p>
    <w:p>
      <w:r>
        <w:t>oder</w:t>
      </w:r>
    </w:p>
    <w:p>
      <w:r>
        <w:t>anderer</w:t>
      </w:r>
    </w:p>
    <w:p>
      <w:r>
        <w:t>Art</w:t>
      </w:r>
    </w:p>
    <w:p>
      <w:r>
        <w:t>beeinflusst</w:t>
      </w:r>
    </w:p>
    <w:p>
      <w:r>
        <w:t>sein</w:t>
      </w:r>
    </w:p>
    <w:p>
      <w:r>
        <w:t>können</w:t>
      </w:r>
    </w:p>
    <w:p>
      <w:r>
        <w:t>(BGE</w:t>
      </w:r>
    </w:p>
    <w:p>
      <w:r>
        <w:t>143</w:t>
      </w:r>
    </w:p>
    <w:p>
      <w:r>
        <w:t>V</w:t>
      </w:r>
    </w:p>
    <w:p>
      <w:r>
        <w:t>168).</w:t>
      </w:r>
    </w:p>
    <w:p>
      <w:r>
        <w:t>Ein</w:t>
      </w:r>
    </w:p>
    <w:p>
      <w:r>
        <w:t>30</w:t>
      </w:r>
    </w:p>
    <w:p>
      <w:r>
        <w:t>% -Pensum</w:t>
      </w:r>
    </w:p>
    <w:p>
      <w:r>
        <w:t>erscheint</w:t>
      </w:r>
    </w:p>
    <w:p>
      <w:r>
        <w:t>plausibel,</w:t>
      </w:r>
    </w:p>
    <w:p>
      <w:r>
        <w:t>da</w:t>
      </w:r>
    </w:p>
    <w:p>
      <w:r>
        <w:t>der</w:t>
      </w:r>
    </w:p>
    <w:p>
      <w:r>
        <w:t>Kläger</w:t>
      </w:r>
    </w:p>
    <w:p>
      <w:r>
        <w:t>so</w:t>
      </w:r>
    </w:p>
    <w:p>
      <w:r>
        <w:t>umgerechnet</w:t>
      </w:r>
    </w:p>
    <w:p>
      <w:r>
        <w:t>auf</w:t>
      </w:r>
    </w:p>
    <w:p>
      <w:r>
        <w:t>die</w:t>
      </w:r>
    </w:p>
    <w:p>
      <w:r>
        <w:t>Stunde</w:t>
      </w:r>
    </w:p>
    <w:p>
      <w:r>
        <w:t>ein</w:t>
      </w:r>
    </w:p>
    <w:p>
      <w:r>
        <w:t>höhere s</w:t>
      </w:r>
    </w:p>
    <w:p>
      <w:r>
        <w:t>Einkommen</w:t>
      </w:r>
    </w:p>
    <w:p>
      <w:r>
        <w:t>generieren</w:t>
      </w:r>
    </w:p>
    <w:p>
      <w:r>
        <w:t>konnte</w:t>
      </w:r>
    </w:p>
    <w:p>
      <w:r>
        <w:t>als</w:t>
      </w:r>
    </w:p>
    <w:p>
      <w:r>
        <w:t>bei</w:t>
      </w:r>
    </w:p>
    <w:p>
      <w:r>
        <w:t>der</w:t>
      </w:r>
    </w:p>
    <w:p>
      <w:r>
        <w:t>Z.___</w:t>
      </w:r>
    </w:p>
    <w:p>
      <w:r>
        <w:t>GmbH.</w:t>
      </w:r>
    </w:p>
    <w:p>
      <w:r>
        <w:t>Es</w:t>
      </w:r>
    </w:p>
    <w:p>
      <w:r>
        <w:t>mag</w:t>
      </w:r>
    </w:p>
    <w:p>
      <w:r>
        <w:t>zwar</w:t>
      </w:r>
    </w:p>
    <w:p>
      <w:r>
        <w:t>durchaus</w:t>
      </w:r>
    </w:p>
    <w:p>
      <w:r>
        <w:t>sein,</w:t>
      </w:r>
    </w:p>
    <w:p>
      <w:r>
        <w:t>dass</w:t>
      </w:r>
    </w:p>
    <w:p>
      <w:r>
        <w:t>der</w:t>
      </w:r>
    </w:p>
    <w:p>
      <w:r>
        <w:t>Kläger</w:t>
      </w:r>
    </w:p>
    <w:p>
      <w:r>
        <w:t>mit</w:t>
      </w:r>
    </w:p>
    <w:p>
      <w:r>
        <w:t>der</w:t>
      </w:r>
    </w:p>
    <w:p>
      <w:r>
        <w:t>Tätigkeit</w:t>
      </w:r>
    </w:p>
    <w:p>
      <w:r>
        <w:t>für</w:t>
      </w:r>
    </w:p>
    <w:p>
      <w:r>
        <w:t>die</w:t>
      </w:r>
    </w:p>
    <w:p>
      <w:r>
        <w:t>A .___</w:t>
      </w:r>
    </w:p>
    <w:p>
      <w:r>
        <w:t>nicht</w:t>
      </w:r>
    </w:p>
    <w:p>
      <w:r>
        <w:t>nur</w:t>
      </w:r>
    </w:p>
    <w:p>
      <w:r>
        <w:t>ein</w:t>
      </w:r>
    </w:p>
    <w:p>
      <w:r>
        <w:t>finanzielles,</w:t>
      </w:r>
    </w:p>
    <w:p>
      <w:r>
        <w:t>sondern</w:t>
      </w:r>
    </w:p>
    <w:p>
      <w:r>
        <w:t>auch</w:t>
      </w:r>
    </w:p>
    <w:p>
      <w:r>
        <w:t>ein</w:t>
      </w:r>
    </w:p>
    <w:p>
      <w:r>
        <w:t>fachliches</w:t>
      </w:r>
    </w:p>
    <w:p>
      <w:r>
        <w:t>Interesse</w:t>
      </w:r>
    </w:p>
    <w:p>
      <w:r>
        <w:t>verband.</w:t>
      </w:r>
    </w:p>
    <w:p>
      <w:r>
        <w:t>Jedoch</w:t>
      </w:r>
    </w:p>
    <w:p>
      <w:r>
        <w:t>stünde</w:t>
      </w:r>
    </w:p>
    <w:p>
      <w:r>
        <w:t>die</w:t>
      </w:r>
    </w:p>
    <w:p>
      <w:r>
        <w:t>Lohneinbusse</w:t>
      </w:r>
    </w:p>
    <w:p>
      <w:r>
        <w:t>im</w:t>
      </w:r>
    </w:p>
    <w:p>
      <w:r>
        <w:t>Falle</w:t>
      </w:r>
    </w:p>
    <w:p>
      <w:r>
        <w:t>eines</w:t>
      </w:r>
    </w:p>
    <w:p>
      <w:r>
        <w:t>vom</w:t>
      </w:r>
    </w:p>
    <w:p>
      <w:r>
        <w:t>Kläger</w:t>
      </w:r>
    </w:p>
    <w:p>
      <w:r>
        <w:t>behaupteten</w:t>
      </w:r>
    </w:p>
    <w:p>
      <w:r>
        <w:t>Pensums</w:t>
      </w:r>
    </w:p>
    <w:p>
      <w:r>
        <w:t>bei</w:t>
      </w:r>
    </w:p>
    <w:p>
      <w:r>
        <w:t>der</w:t>
      </w:r>
    </w:p>
    <w:p>
      <w:r>
        <w:t>A .___</w:t>
      </w:r>
    </w:p>
    <w:p>
      <w:r>
        <w:t>von</w:t>
      </w:r>
    </w:p>
    <w:p>
      <w:r>
        <w:t>rund</w:t>
      </w:r>
    </w:p>
    <w:p>
      <w:r>
        <w:t>80</w:t>
      </w:r>
    </w:p>
    <w:p>
      <w:r>
        <w:t>%</w:t>
      </w:r>
    </w:p>
    <w:p>
      <w:r>
        <w:t>in</w:t>
      </w:r>
    </w:p>
    <w:p>
      <w:r>
        <w:t>keinem</w:t>
      </w:r>
    </w:p>
    <w:p>
      <w:r>
        <w:t>Verhältnis. 4 .4</w:t>
      </w:r>
    </w:p>
    <w:p>
      <w:r>
        <w:t>Gemäss</w:t>
      </w:r>
    </w:p>
    <w:p>
      <w:r>
        <w:t>Auskunft</w:t>
      </w:r>
    </w:p>
    <w:p>
      <w:r>
        <w:t>der</w:t>
      </w:r>
    </w:p>
    <w:p>
      <w:r>
        <w:t>A .___</w:t>
      </w:r>
    </w:p>
    <w:p>
      <w:r>
        <w:t>war</w:t>
      </w:r>
    </w:p>
    <w:p>
      <w:r>
        <w:t>das</w:t>
      </w:r>
    </w:p>
    <w:p>
      <w:r>
        <w:t>2014</w:t>
      </w:r>
    </w:p>
    <w:p>
      <w:r>
        <w:t>ein</w:t>
      </w:r>
    </w:p>
    <w:p>
      <w:r>
        <w:t>Ausnahmejahr.</w:t>
      </w:r>
    </w:p>
    <w:p>
      <w:r>
        <w:t>In</w:t>
      </w:r>
    </w:p>
    <w:p>
      <w:r>
        <w:t>diesem</w:t>
      </w:r>
    </w:p>
    <w:p>
      <w:r>
        <w:t>Jahr</w:t>
      </w:r>
    </w:p>
    <w:p>
      <w:r>
        <w:t>habe</w:t>
      </w:r>
    </w:p>
    <w:p>
      <w:r>
        <w:t>es</w:t>
      </w:r>
    </w:p>
    <w:p>
      <w:r>
        <w:t>eine</w:t>
      </w:r>
    </w:p>
    <w:p>
      <w:r>
        <w:t>hohe</w:t>
      </w:r>
    </w:p>
    <w:p>
      <w:r>
        <w:t>Zahl</w:t>
      </w:r>
    </w:p>
    <w:p>
      <w:r>
        <w:t>an</w:t>
      </w:r>
    </w:p>
    <w:p>
      <w:r>
        <w:t>Jurierungen</w:t>
      </w:r>
    </w:p>
    <w:p>
      <w:r>
        <w:t>gegeben.</w:t>
      </w:r>
    </w:p>
    <w:p>
      <w:r>
        <w:t>Jurierungen</w:t>
      </w:r>
    </w:p>
    <w:p>
      <w:r>
        <w:t>fielen</w:t>
      </w:r>
    </w:p>
    <w:p>
      <w:r>
        <w:t>sehr</w:t>
      </w:r>
    </w:p>
    <w:p>
      <w:r>
        <w:t>unregelmässig</w:t>
      </w:r>
    </w:p>
    <w:p>
      <w:r>
        <w:t>an.</w:t>
      </w:r>
    </w:p>
    <w:p>
      <w:r>
        <w:t>Bei</w:t>
      </w:r>
    </w:p>
    <w:p>
      <w:r>
        <w:t>allen</w:t>
      </w:r>
    </w:p>
    <w:p>
      <w:r>
        <w:t>Vorstandsmitgliedern</w:t>
      </w:r>
    </w:p>
    <w:p>
      <w:r>
        <w:t>sei</w:t>
      </w:r>
    </w:p>
    <w:p>
      <w:r>
        <w:t>das</w:t>
      </w:r>
    </w:p>
    <w:p>
      <w:r>
        <w:t>Jahr</w:t>
      </w:r>
    </w:p>
    <w:p>
      <w:r>
        <w:t>2014</w:t>
      </w:r>
    </w:p>
    <w:p>
      <w:r>
        <w:t>jenes</w:t>
      </w:r>
    </w:p>
    <w:p>
      <w:r>
        <w:t>mit</w:t>
      </w:r>
    </w:p>
    <w:p>
      <w:r>
        <w:t>den</w:t>
      </w:r>
    </w:p>
    <w:p>
      <w:r>
        <w:t>höchsten</w:t>
      </w:r>
    </w:p>
    <w:p>
      <w:r>
        <w:t>Entschädigungen</w:t>
      </w:r>
    </w:p>
    <w:p>
      <w:r>
        <w:t>gewesen.</w:t>
      </w:r>
    </w:p>
    <w:p>
      <w:r>
        <w:t>In</w:t>
      </w:r>
    </w:p>
    <w:p>
      <w:r>
        <w:t>den</w:t>
      </w:r>
    </w:p>
    <w:p>
      <w:r>
        <w:t>nachfolgenden</w:t>
      </w:r>
    </w:p>
    <w:p>
      <w:r>
        <w:t>Jahren</w:t>
      </w:r>
    </w:p>
    <w:p>
      <w:r>
        <w:t>seien</w:t>
      </w:r>
    </w:p>
    <w:p>
      <w:r>
        <w:t>die</w:t>
      </w:r>
    </w:p>
    <w:p>
      <w:r>
        <w:t>Entschädigungen</w:t>
      </w:r>
    </w:p>
    <w:p>
      <w:r>
        <w:t>für</w:t>
      </w:r>
    </w:p>
    <w:p>
      <w:r>
        <w:t>alle</w:t>
      </w:r>
    </w:p>
    <w:p>
      <w:r>
        <w:t>Vorstandsmitglieder</w:t>
      </w:r>
    </w:p>
    <w:p>
      <w:r>
        <w:t>gesunken.</w:t>
      </w:r>
    </w:p>
    <w:p>
      <w:r>
        <w:t>Von</w:t>
      </w:r>
    </w:p>
    <w:p>
      <w:r>
        <w:t>Mitte</w:t>
      </w:r>
    </w:p>
    <w:p>
      <w:r>
        <w:t>Mai</w:t>
      </w:r>
    </w:p>
    <w:p>
      <w:r>
        <w:t>2015</w:t>
      </w:r>
    </w:p>
    <w:p>
      <w:r>
        <w:t>bis</w:t>
      </w:r>
    </w:p>
    <w:p>
      <w:r>
        <w:t>Anfang</w:t>
      </w:r>
    </w:p>
    <w:p>
      <w:r>
        <w:t>2019</w:t>
      </w:r>
    </w:p>
    <w:p>
      <w:r>
        <w:t>habe</w:t>
      </w:r>
    </w:p>
    <w:p>
      <w:r>
        <w:t>es</w:t>
      </w:r>
    </w:p>
    <w:p>
      <w:r>
        <w:t>keine</w:t>
      </w:r>
    </w:p>
    <w:p>
      <w:r>
        <w:t>Jurierungen</w:t>
      </w:r>
    </w:p>
    <w:p>
      <w:r>
        <w:t>mehr</w:t>
      </w:r>
    </w:p>
    <w:p>
      <w:r>
        <w:t>gegeben</w:t>
      </w:r>
    </w:p>
    <w:p>
      <w:r>
        <w:t>( E-Mails</w:t>
      </w:r>
    </w:p>
    <w:p>
      <w:r>
        <w:t>vom</w:t>
      </w:r>
    </w:p>
    <w:p>
      <w:r>
        <w:t>3 1.</w:t>
      </w:r>
    </w:p>
    <w:p>
      <w:r>
        <w:t>März</w:t>
      </w:r>
    </w:p>
    <w:p>
      <w:r>
        <w:t>und</w:t>
      </w:r>
    </w:p>
    <w:p>
      <w:r>
        <w:t>2 7.</w:t>
      </w:r>
    </w:p>
    <w:p>
      <w:r>
        <w:t>April</w:t>
      </w:r>
    </w:p>
    <w:p>
      <w:r>
        <w:t>2021,</w:t>
      </w:r>
    </w:p>
    <w:p>
      <w:r>
        <w:t>Urk.</w:t>
      </w:r>
    </w:p>
    <w:p>
      <w:r>
        <w:t>14/10).</w:t>
      </w:r>
    </w:p>
    <w:p>
      <w:r>
        <w:t>Der</w:t>
      </w:r>
    </w:p>
    <w:p>
      <w:r>
        <w:t>Kläger</w:t>
      </w:r>
    </w:p>
    <w:p>
      <w:r>
        <w:t>bestreitet,</w:t>
      </w:r>
    </w:p>
    <w:p>
      <w:r>
        <w:t>dass</w:t>
      </w:r>
    </w:p>
    <w:p>
      <w:r>
        <w:t>das</w:t>
      </w:r>
    </w:p>
    <w:p>
      <w:r>
        <w:t>Jahr</w:t>
      </w:r>
    </w:p>
    <w:p>
      <w:r>
        <w:t>2014</w:t>
      </w:r>
    </w:p>
    <w:p>
      <w:r>
        <w:t>ein</w:t>
      </w:r>
    </w:p>
    <w:p>
      <w:r>
        <w:t>ausserordentliches</w:t>
      </w:r>
    </w:p>
    <w:p>
      <w:r>
        <w:t>Jahr</w:t>
      </w:r>
    </w:p>
    <w:p>
      <w:r>
        <w:t>war</w:t>
      </w:r>
    </w:p>
    <w:p>
      <w:r>
        <w:t>( Urk.</w:t>
      </w:r>
    </w:p>
    <w:p>
      <w:r>
        <w:t>19</w:t>
      </w:r>
    </w:p>
    <w:p>
      <w:r>
        <w:t>S.</w:t>
      </w:r>
    </w:p>
    <w:p>
      <w:r>
        <w:t>10).</w:t>
      </w:r>
    </w:p>
    <w:p>
      <w:r>
        <w:t>Dem</w:t>
      </w:r>
    </w:p>
    <w:p>
      <w:r>
        <w:t>ist</w:t>
      </w:r>
    </w:p>
    <w:p>
      <w:r>
        <w:t>entgegen</w:t>
      </w:r>
    </w:p>
    <w:p>
      <w:r>
        <w:t>zu</w:t>
      </w:r>
    </w:p>
    <w:p>
      <w:r>
        <w:t>halten,</w:t>
      </w:r>
    </w:p>
    <w:p>
      <w:r>
        <w:t>dass</w:t>
      </w:r>
    </w:p>
    <w:p>
      <w:r>
        <w:t>keine</w:t>
      </w:r>
    </w:p>
    <w:p>
      <w:r>
        <w:t>Gründe</w:t>
      </w:r>
    </w:p>
    <w:p>
      <w:r>
        <w:t>ersichtlich</w:t>
      </w:r>
    </w:p>
    <w:p>
      <w:r>
        <w:t>sind,</w:t>
      </w:r>
    </w:p>
    <w:p>
      <w:r>
        <w:t>weshalb</w:t>
      </w:r>
    </w:p>
    <w:p>
      <w:r>
        <w:t>die</w:t>
      </w:r>
    </w:p>
    <w:p>
      <w:r>
        <w:t>A .___</w:t>
      </w:r>
    </w:p>
    <w:p>
      <w:r>
        <w:t>falsche</w:t>
      </w:r>
    </w:p>
    <w:p>
      <w:r>
        <w:t>Angaben</w:t>
      </w:r>
    </w:p>
    <w:p>
      <w:r>
        <w:t>machen</w:t>
      </w:r>
    </w:p>
    <w:p>
      <w:r>
        <w:t>sollte .</w:t>
      </w:r>
    </w:p>
    <w:p>
      <w:r>
        <w:t>D a</w:t>
      </w:r>
    </w:p>
    <w:p>
      <w:r>
        <w:t>das</w:t>
      </w:r>
    </w:p>
    <w:p>
      <w:r>
        <w:t>im</w:t>
      </w:r>
    </w:p>
    <w:p>
      <w:r>
        <w:t>Jahr</w:t>
      </w:r>
    </w:p>
    <w:p>
      <w:r>
        <w:t>2014</w:t>
      </w:r>
    </w:p>
    <w:p>
      <w:r>
        <w:t>erzielte</w:t>
      </w:r>
    </w:p>
    <w:p>
      <w:r>
        <w:t>Einkommen</w:t>
      </w:r>
    </w:p>
    <w:p>
      <w:r>
        <w:t>von</w:t>
      </w:r>
    </w:p>
    <w:p>
      <w:r>
        <w:t>Fr.</w:t>
      </w:r>
    </w:p>
    <w:p>
      <w:r>
        <w:t>42'155.--</w:t>
      </w:r>
    </w:p>
    <w:p>
      <w:r>
        <w:t>etwa</w:t>
      </w:r>
    </w:p>
    <w:p>
      <w:r>
        <w:t>einem</w:t>
      </w:r>
    </w:p>
    <w:p>
      <w:r>
        <w:t>30</w:t>
      </w:r>
    </w:p>
    <w:p>
      <w:r>
        <w:t>% -Pensum</w:t>
      </w:r>
    </w:p>
    <w:p>
      <w:r>
        <w:t>entspricht,</w:t>
      </w:r>
    </w:p>
    <w:p>
      <w:r>
        <w:t>ergibt</w:t>
      </w:r>
    </w:p>
    <w:p>
      <w:r>
        <w:t>sich</w:t>
      </w:r>
    </w:p>
    <w:p>
      <w:r>
        <w:t>gestützt</w:t>
      </w:r>
    </w:p>
    <w:p>
      <w:r>
        <w:t>auf</w:t>
      </w:r>
    </w:p>
    <w:p>
      <w:r>
        <w:t>die</w:t>
      </w:r>
    </w:p>
    <w:p>
      <w:r>
        <w:t>weiteren</w:t>
      </w:r>
    </w:p>
    <w:p>
      <w:r>
        <w:t>Einkommenszahlen,</w:t>
      </w:r>
    </w:p>
    <w:p>
      <w:r>
        <w:t>dass</w:t>
      </w:r>
    </w:p>
    <w:p>
      <w:r>
        <w:t>der</w:t>
      </w:r>
    </w:p>
    <w:p>
      <w:r>
        <w:t>Kläger</w:t>
      </w:r>
    </w:p>
    <w:p>
      <w:r>
        <w:t>in</w:t>
      </w:r>
    </w:p>
    <w:p>
      <w:r>
        <w:t>den</w:t>
      </w:r>
    </w:p>
    <w:p>
      <w:r>
        <w:t>übrigen</w:t>
      </w:r>
    </w:p>
    <w:p>
      <w:r>
        <w:t>Jahren</w:t>
      </w:r>
    </w:p>
    <w:p>
      <w:r>
        <w:t>bei</w:t>
      </w:r>
    </w:p>
    <w:p>
      <w:r>
        <w:t>der</w:t>
      </w:r>
    </w:p>
    <w:p>
      <w:r>
        <w:t>A .___</w:t>
      </w:r>
    </w:p>
    <w:p>
      <w:r>
        <w:t>ein</w:t>
      </w:r>
    </w:p>
    <w:p>
      <w:r>
        <w:t>Pensum</w:t>
      </w:r>
    </w:p>
    <w:p>
      <w:r>
        <w:t>von</w:t>
      </w:r>
    </w:p>
    <w:p>
      <w:r>
        <w:t>6</w:t>
      </w:r>
    </w:p>
    <w:p>
      <w:r>
        <w:t>%</w:t>
      </w:r>
    </w:p>
    <w:p>
      <w:r>
        <w:t>(2010),</w:t>
      </w:r>
    </w:p>
    <w:p>
      <w:r>
        <w:rPr>
          <w:b/>
        </w:rPr>
        <w:t>E. 10</w:t>
      </w:r>
    </w:p>
    <w:p>
      <w:r>
        <w:t>%</w:t>
      </w:r>
    </w:p>
    <w:p>
      <w:r>
        <w:t>(2011),</w:t>
      </w:r>
    </w:p>
    <w:p>
      <w:r>
        <w:rPr>
          <w:b/>
        </w:rPr>
        <w:t>E. 12</w:t>
      </w:r>
    </w:p>
    <w:p>
      <w:r>
        <w:t>%</w:t>
      </w:r>
    </w:p>
    <w:p>
      <w:r>
        <w:t>(2012),</w:t>
      </w:r>
    </w:p>
    <w:p>
      <w:r>
        <w:t>19</w:t>
      </w:r>
    </w:p>
    <w:p>
      <w:r>
        <w:t>%</w:t>
      </w:r>
    </w:p>
    <w:p>
      <w:r>
        <w:t>(2013),</w:t>
      </w:r>
    </w:p>
    <w:p>
      <w:r>
        <w:rPr>
          <w:b/>
        </w:rPr>
        <w:t>E. 17</w:t>
      </w:r>
    </w:p>
    <w:p>
      <w:r>
        <w:t>%</w:t>
      </w:r>
    </w:p>
    <w:p>
      <w:r>
        <w:t>(2015)</w:t>
      </w:r>
    </w:p>
    <w:p>
      <w:r>
        <w:t>und</w:t>
      </w:r>
    </w:p>
    <w:p>
      <w:r>
        <w:t>15</w:t>
      </w:r>
    </w:p>
    <w:p>
      <w:r>
        <w:t>%</w:t>
      </w:r>
    </w:p>
    <w:p>
      <w:r>
        <w:t>(2016)</w:t>
      </w:r>
    </w:p>
    <w:p>
      <w:r>
        <w:t>ausübte.</w:t>
      </w:r>
    </w:p>
    <w:p>
      <w:r>
        <w:t>Es</w:t>
      </w:r>
    </w:p>
    <w:p>
      <w:r>
        <w:t>ist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in</w:t>
      </w:r>
    </w:p>
    <w:p>
      <w:r>
        <w:t>den</w:t>
      </w:r>
    </w:p>
    <w:p>
      <w:r>
        <w:t>Jahren</w:t>
      </w:r>
    </w:p>
    <w:p>
      <w:r>
        <w:t>2015</w:t>
      </w:r>
    </w:p>
    <w:p>
      <w:r>
        <w:t>und</w:t>
      </w:r>
    </w:p>
    <w:p>
      <w:r>
        <w:t>2016</w:t>
      </w:r>
    </w:p>
    <w:p>
      <w:r>
        <w:t>neben</w:t>
      </w:r>
    </w:p>
    <w:p>
      <w:r>
        <w:t>dem</w:t>
      </w:r>
    </w:p>
    <w:p>
      <w:r>
        <w:t>geringeren</w:t>
      </w:r>
    </w:p>
    <w:p>
      <w:r>
        <w:t>Arbeitsanfall</w:t>
      </w:r>
    </w:p>
    <w:p>
      <w:r>
        <w:t>im</w:t>
      </w:r>
    </w:p>
    <w:p>
      <w:r>
        <w:t>Vorstand</w:t>
      </w:r>
    </w:p>
    <w:p>
      <w:r>
        <w:t>auch</w:t>
      </w:r>
    </w:p>
    <w:p>
      <w:r>
        <w:t>gesundheitsbedingt e</w:t>
      </w:r>
    </w:p>
    <w:p>
      <w:r>
        <w:t>sowie</w:t>
      </w:r>
    </w:p>
    <w:p>
      <w:r>
        <w:t>weitere,</w:t>
      </w:r>
    </w:p>
    <w:p>
      <w:r>
        <w:t>gesundheits f remde</w:t>
      </w:r>
    </w:p>
    <w:p>
      <w:r>
        <w:t>Faktoren</w:t>
      </w:r>
    </w:p>
    <w:p>
      <w:r>
        <w:t>für</w:t>
      </w:r>
    </w:p>
    <w:p>
      <w:r>
        <w:t>die</w:t>
      </w:r>
    </w:p>
    <w:p>
      <w:r>
        <w:t>tieferen</w:t>
      </w:r>
    </w:p>
    <w:p>
      <w:r>
        <w:t>Einkommen</w:t>
      </w:r>
    </w:p>
    <w:p>
      <w:r>
        <w:t>eine</w:t>
      </w:r>
    </w:p>
    <w:p>
      <w:r>
        <w:t>Rolle</w:t>
      </w:r>
    </w:p>
    <w:p>
      <w:r>
        <w:t>spielten.</w:t>
      </w:r>
    </w:p>
    <w:p>
      <w:r>
        <w:t>Letztere</w:t>
      </w:r>
    </w:p>
    <w:p>
      <w:r>
        <w:t>Faktoren</w:t>
      </w:r>
    </w:p>
    <w:p>
      <w:r>
        <w:t>dürften</w:t>
      </w:r>
    </w:p>
    <w:p>
      <w:r>
        <w:t>ein</w:t>
      </w:r>
    </w:p>
    <w:p>
      <w:r>
        <w:t>wesentlicher</w:t>
      </w:r>
    </w:p>
    <w:p>
      <w:r>
        <w:t>Grund</w:t>
      </w:r>
    </w:p>
    <w:p>
      <w:r>
        <w:t>für</w:t>
      </w:r>
    </w:p>
    <w:p>
      <w:r>
        <w:t>den</w:t>
      </w:r>
    </w:p>
    <w:p>
      <w:r>
        <w:t>Rücktritt</w:t>
      </w:r>
    </w:p>
    <w:p>
      <w:r>
        <w:t>aus</w:t>
      </w:r>
    </w:p>
    <w:p>
      <w:r>
        <w:t>dem</w:t>
      </w:r>
    </w:p>
    <w:p>
      <w:r>
        <w:t>Vorstand</w:t>
      </w:r>
    </w:p>
    <w:p>
      <w:r>
        <w:t>gewesen</w:t>
      </w:r>
    </w:p>
    <w:p>
      <w:r>
        <w:t>sein.</w:t>
      </w:r>
    </w:p>
    <w:p>
      <w:r>
        <w:t>Im</w:t>
      </w:r>
    </w:p>
    <w:p>
      <w:r>
        <w:t>Zuge</w:t>
      </w:r>
    </w:p>
    <w:p>
      <w:r>
        <w:t>der</w:t>
      </w:r>
    </w:p>
    <w:p>
      <w:r>
        <w:t>Anmeldung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nach</w:t>
      </w:r>
    </w:p>
    <w:p>
      <w:r>
        <w:t>dem</w:t>
      </w:r>
    </w:p>
    <w:p>
      <w:r>
        <w:t>Hirninfarkt</w:t>
      </w:r>
    </w:p>
    <w:p>
      <w:r>
        <w:t>am</w:t>
      </w:r>
    </w:p>
    <w:p>
      <w:r>
        <w:t>1 5.</w:t>
      </w:r>
    </w:p>
    <w:p>
      <w:r>
        <w:t>Mai</w:t>
      </w:r>
    </w:p>
    <w:p>
      <w:r>
        <w:t>2015</w:t>
      </w:r>
    </w:p>
    <w:p>
      <w:r>
        <w:t>erklärte</w:t>
      </w:r>
    </w:p>
    <w:p>
      <w:r>
        <w:t>der</w:t>
      </w:r>
    </w:p>
    <w:p>
      <w:r>
        <w:t>Kläger</w:t>
      </w:r>
    </w:p>
    <w:p>
      <w:r>
        <w:t>anlässlich</w:t>
      </w:r>
    </w:p>
    <w:p>
      <w:r>
        <w:t>des</w:t>
      </w:r>
    </w:p>
    <w:p>
      <w:r>
        <w:t>IV- Standortgesprächs</w:t>
      </w:r>
    </w:p>
    <w:p>
      <w:r>
        <w:t>vom</w:t>
      </w:r>
    </w:p>
    <w:p>
      <w:r>
        <w:t>1 7.</w:t>
      </w:r>
    </w:p>
    <w:p>
      <w:r>
        <w:t>November</w:t>
      </w:r>
    </w:p>
    <w:p>
      <w:r>
        <w:t>2015,</w:t>
      </w:r>
    </w:p>
    <w:p>
      <w:r>
        <w:t>dass</w:t>
      </w:r>
    </w:p>
    <w:p>
      <w:r>
        <w:t>er</w:t>
      </w:r>
    </w:p>
    <w:p>
      <w:r>
        <w:t>aktuell</w:t>
      </w:r>
    </w:p>
    <w:p>
      <w:r>
        <w:t>zu</w:t>
      </w:r>
    </w:p>
    <w:p>
      <w:r>
        <w:rPr>
          <w:b/>
        </w:rPr>
        <w:t>E. 20</w:t>
      </w:r>
    </w:p>
    <w:p>
      <w:r>
        <w:t>%</w:t>
      </w:r>
    </w:p>
    <w:p>
      <w:r>
        <w:t>arbeitsfähig</w:t>
      </w:r>
    </w:p>
    <w:p>
      <w:r>
        <w:t>sei.</w:t>
      </w:r>
    </w:p>
    <w:p>
      <w:r>
        <w:t>Er</w:t>
      </w:r>
    </w:p>
    <w:p>
      <w:r>
        <w:t>versuche</w:t>
      </w:r>
    </w:p>
    <w:p>
      <w:r>
        <w:t>die</w:t>
      </w:r>
    </w:p>
    <w:p>
      <w:r>
        <w:t>Arbeitsfähigkeit</w:t>
      </w:r>
    </w:p>
    <w:p>
      <w:r>
        <w:t>auf</w:t>
      </w:r>
    </w:p>
    <w:p>
      <w:r>
        <w:t>beide</w:t>
      </w:r>
    </w:p>
    <w:p>
      <w:r>
        <w:t>Tätigkeiten</w:t>
      </w:r>
    </w:p>
    <w:p>
      <w:r>
        <w:t>aufzuteilen.</w:t>
      </w:r>
    </w:p>
    <w:p>
      <w:r>
        <w:t>Beim</w:t>
      </w:r>
    </w:p>
    <w:p>
      <w:r>
        <w:t>Vorstand</w:t>
      </w:r>
    </w:p>
    <w:p>
      <w:r>
        <w:t>gebe</w:t>
      </w:r>
    </w:p>
    <w:p>
      <w:r>
        <w:t>es</w:t>
      </w:r>
    </w:p>
    <w:p>
      <w:r>
        <w:t>jeden</w:t>
      </w:r>
    </w:p>
    <w:p>
      <w:r>
        <w:t>Monat</w:t>
      </w:r>
    </w:p>
    <w:p>
      <w:r>
        <w:t>eine</w:t>
      </w:r>
    </w:p>
    <w:p>
      <w:r>
        <w:t>Sitzung,</w:t>
      </w:r>
    </w:p>
    <w:p>
      <w:r>
        <w:t>an</w:t>
      </w:r>
    </w:p>
    <w:p>
      <w:r>
        <w:t>der</w:t>
      </w:r>
    </w:p>
    <w:p>
      <w:r>
        <w:t>er</w:t>
      </w:r>
    </w:p>
    <w:p>
      <w:r>
        <w:t>teilnehmen</w:t>
      </w:r>
    </w:p>
    <w:p>
      <w:r>
        <w:t>könne.</w:t>
      </w:r>
    </w:p>
    <w:p>
      <w:r>
        <w:t>Viel</w:t>
      </w:r>
    </w:p>
    <w:p>
      <w:r>
        <w:t>mehr</w:t>
      </w:r>
    </w:p>
    <w:p>
      <w:r>
        <w:t>sei</w:t>
      </w:r>
    </w:p>
    <w:p>
      <w:r>
        <w:t>aber</w:t>
      </w:r>
    </w:p>
    <w:p>
      <w:r>
        <w:t>nicht</w:t>
      </w:r>
    </w:p>
    <w:p>
      <w:r>
        <w:t>möglich</w:t>
      </w:r>
    </w:p>
    <w:p>
      <w:r>
        <w:t>( Urk.</w:t>
      </w:r>
    </w:p>
    <w:p>
      <w:r>
        <w:t>32/14/3).</w:t>
      </w:r>
    </w:p>
    <w:p>
      <w:r>
        <w:t>Dem</w:t>
      </w:r>
    </w:p>
    <w:p>
      <w:r>
        <w:t>zuständigen</w:t>
      </w:r>
    </w:p>
    <w:p>
      <w:r>
        <w:t>Sachbearbeiter</w:t>
      </w:r>
    </w:p>
    <w:p>
      <w:r>
        <w:t>der</w:t>
      </w:r>
    </w:p>
    <w:p>
      <w:r>
        <w:t>IV-Stelle</w:t>
      </w:r>
    </w:p>
    <w:p>
      <w:r>
        <w:t>teilte</w:t>
      </w:r>
    </w:p>
    <w:p>
      <w:r>
        <w:t>der</w:t>
      </w:r>
    </w:p>
    <w:p>
      <w:r>
        <w:t>Kläger</w:t>
      </w:r>
    </w:p>
    <w:p>
      <w:r>
        <w:t>am</w:t>
      </w:r>
    </w:p>
    <w:p>
      <w:r>
        <w:t>2 1.</w:t>
      </w:r>
    </w:p>
    <w:p>
      <w:r>
        <w:t>Januar</w:t>
      </w:r>
    </w:p>
    <w:p>
      <w:r>
        <w:t>2016</w:t>
      </w:r>
    </w:p>
    <w:p>
      <w:r>
        <w:t>mit,</w:t>
      </w:r>
    </w:p>
    <w:p>
      <w:r>
        <w:t>dass</w:t>
      </w:r>
    </w:p>
    <w:p>
      <w:r>
        <w:t>er</w:t>
      </w:r>
    </w:p>
    <w:p>
      <w:r>
        <w:t>zwischenzeitlich</w:t>
      </w:r>
    </w:p>
    <w:p>
      <w:r>
        <w:t>eine</w:t>
      </w:r>
    </w:p>
    <w:p>
      <w:r>
        <w:t>Arbeitsfähigkeit</w:t>
      </w:r>
    </w:p>
    <w:p>
      <w:r>
        <w:t>von</w:t>
      </w:r>
    </w:p>
    <w:p>
      <w:r>
        <w:t>40</w:t>
      </w:r>
    </w:p>
    <w:p>
      <w:r>
        <w:t>%</w:t>
      </w:r>
    </w:p>
    <w:p>
      <w:r>
        <w:t>erreicht</w:t>
      </w:r>
    </w:p>
    <w:p>
      <w:r>
        <w:t>habe,</w:t>
      </w:r>
    </w:p>
    <w:p>
      <w:r>
        <w:t>jedoch</w:t>
      </w:r>
    </w:p>
    <w:p>
      <w:r>
        <w:t>aktuell</w:t>
      </w:r>
    </w:p>
    <w:p>
      <w:r>
        <w:t>aufgrund</w:t>
      </w:r>
    </w:p>
    <w:p>
      <w:r>
        <w:t>von</w:t>
      </w:r>
    </w:p>
    <w:p>
      <w:r>
        <w:t>Rückenschmerzen</w:t>
      </w:r>
    </w:p>
    <w:p>
      <w:r>
        <w:t>wieder</w:t>
      </w:r>
    </w:p>
    <w:p>
      <w:r>
        <w:t>arbeitsunfähig</w:t>
      </w:r>
    </w:p>
    <w:p>
      <w:r>
        <w:t>sei</w:t>
      </w:r>
    </w:p>
    <w:p>
      <w:r>
        <w:t>( Urk.</w:t>
      </w:r>
    </w:p>
    <w:p>
      <w:r>
        <w:t>32/17).</w:t>
      </w:r>
    </w:p>
    <w:p>
      <w:r>
        <w:t>Am</w:t>
      </w:r>
    </w:p>
    <w:p>
      <w:r>
        <w:t>8.</w:t>
      </w:r>
    </w:p>
    <w:p>
      <w:r>
        <w:t>April</w:t>
      </w:r>
    </w:p>
    <w:p>
      <w:r>
        <w:t>2016</w:t>
      </w:r>
    </w:p>
    <w:p>
      <w:r>
        <w:t>äusserte</w:t>
      </w:r>
    </w:p>
    <w:p>
      <w:r>
        <w:t>er,</w:t>
      </w:r>
    </w:p>
    <w:p>
      <w:r>
        <w:t>dass</w:t>
      </w:r>
    </w:p>
    <w:p>
      <w:r>
        <w:t>er</w:t>
      </w:r>
    </w:p>
    <w:p>
      <w:r>
        <w:t>versuche,</w:t>
      </w:r>
    </w:p>
    <w:p>
      <w:r>
        <w:t>40</w:t>
      </w:r>
    </w:p>
    <w:p>
      <w:r>
        <w:t>%</w:t>
      </w:r>
    </w:p>
    <w:p>
      <w:r>
        <w:t>einzuhalten</w:t>
      </w:r>
    </w:p>
    <w:p>
      <w:r>
        <w:t>( Urk.</w:t>
      </w:r>
    </w:p>
    <w:p>
      <w:r>
        <w:t>32/34).</w:t>
      </w:r>
    </w:p>
    <w:p>
      <w:r>
        <w:t>Vom</w:t>
      </w:r>
    </w:p>
    <w:p>
      <w:r>
        <w:t>1 4.</w:t>
      </w:r>
    </w:p>
    <w:p>
      <w:r>
        <w:t>Juli</w:t>
      </w:r>
    </w:p>
    <w:p>
      <w:r>
        <w:t>2016</w:t>
      </w:r>
    </w:p>
    <w:p>
      <w:r>
        <w:t>bis</w:t>
      </w:r>
    </w:p>
    <w:p>
      <w:r>
        <w:t>2 2.</w:t>
      </w:r>
    </w:p>
    <w:p>
      <w:r>
        <w:t>September</w:t>
      </w:r>
    </w:p>
    <w:p>
      <w:r>
        <w:t>2016</w:t>
      </w:r>
    </w:p>
    <w:p>
      <w:r>
        <w:t>befand</w:t>
      </w:r>
    </w:p>
    <w:p>
      <w:r>
        <w:t>sich</w:t>
      </w:r>
    </w:p>
    <w:p>
      <w:r>
        <w:t>der</w:t>
      </w:r>
    </w:p>
    <w:p>
      <w:r>
        <w:t>Kläger</w:t>
      </w:r>
    </w:p>
    <w:p>
      <w:r>
        <w:t>zur</w:t>
      </w:r>
    </w:p>
    <w:p>
      <w:r>
        <w:t>Behandlung</w:t>
      </w:r>
    </w:p>
    <w:p>
      <w:r>
        <w:t>einer</w:t>
      </w:r>
    </w:p>
    <w:p>
      <w:r>
        <w:t>mittelgradigen</w:t>
      </w:r>
    </w:p>
    <w:p>
      <w:r>
        <w:t>depressiven</w:t>
      </w:r>
    </w:p>
    <w:p>
      <w:r>
        <w:t>Störung</w:t>
      </w:r>
    </w:p>
    <w:p>
      <w:r>
        <w:t>in</w:t>
      </w:r>
    </w:p>
    <w:p>
      <w:r>
        <w:t>der</w:t>
      </w:r>
    </w:p>
    <w:p>
      <w:r>
        <w:t>F.___ .</w:t>
      </w:r>
    </w:p>
    <w:p>
      <w:r>
        <w:t>Im</w:t>
      </w:r>
    </w:p>
    <w:p>
      <w:r>
        <w:t>Klinikb ericht</w:t>
      </w:r>
    </w:p>
    <w:p>
      <w:r>
        <w:t>wird</w:t>
      </w:r>
    </w:p>
    <w:p>
      <w:r>
        <w:t>ausgeführt ,</w:t>
      </w:r>
    </w:p>
    <w:p>
      <w:r>
        <w:t>dass</w:t>
      </w:r>
    </w:p>
    <w:p>
      <w:r>
        <w:t>sich</w:t>
      </w:r>
    </w:p>
    <w:p>
      <w:r>
        <w:t>der</w:t>
      </w:r>
    </w:p>
    <w:p>
      <w:r>
        <w:t>Kläger</w:t>
      </w:r>
    </w:p>
    <w:p>
      <w:r>
        <w:t>um</w:t>
      </w:r>
    </w:p>
    <w:p>
      <w:r>
        <w:t>das</w:t>
      </w:r>
    </w:p>
    <w:p>
      <w:r>
        <w:t>Präsidium</w:t>
      </w:r>
    </w:p>
    <w:p>
      <w:r>
        <w:t>der</w:t>
      </w:r>
    </w:p>
    <w:p>
      <w:r>
        <w:t>A .___</w:t>
      </w:r>
    </w:p>
    <w:p>
      <w:r>
        <w:t>beworben</w:t>
      </w:r>
    </w:p>
    <w:p>
      <w:r>
        <w:t>habe,</w:t>
      </w:r>
    </w:p>
    <w:p>
      <w:r>
        <w:t>indessen</w:t>
      </w:r>
    </w:p>
    <w:p>
      <w:r>
        <w:t>erfolglos.</w:t>
      </w:r>
    </w:p>
    <w:p>
      <w:r>
        <w:t>Der</w:t>
      </w:r>
    </w:p>
    <w:p>
      <w:r>
        <w:t>Bewerbungsprozess</w:t>
      </w:r>
    </w:p>
    <w:p>
      <w:r>
        <w:t>habe</w:t>
      </w:r>
    </w:p>
    <w:p>
      <w:r>
        <w:t>über</w:t>
      </w:r>
    </w:p>
    <w:p>
      <w:r>
        <w:t>1</w:t>
      </w:r>
    </w:p>
    <w:p>
      <w:r>
        <w:t>½</w:t>
      </w:r>
    </w:p>
    <w:p>
      <w:r>
        <w:t>Jahre</w:t>
      </w:r>
    </w:p>
    <w:p>
      <w:r>
        <w:t>gedauert.</w:t>
      </w:r>
    </w:p>
    <w:p>
      <w:r>
        <w:t>Der</w:t>
      </w:r>
    </w:p>
    <w:p>
      <w:r>
        <w:t>Kläger</w:t>
      </w:r>
    </w:p>
    <w:p>
      <w:r>
        <w:t>sei</w:t>
      </w:r>
    </w:p>
    <w:p>
      <w:r>
        <w:t>enttäuscht</w:t>
      </w:r>
    </w:p>
    <w:p>
      <w:r>
        <w:t>und</w:t>
      </w:r>
    </w:p>
    <w:p>
      <w:r>
        <w:t>habe</w:t>
      </w:r>
    </w:p>
    <w:p>
      <w:r>
        <w:t>erwartet,</w:t>
      </w:r>
    </w:p>
    <w:p>
      <w:r>
        <w:t>die</w:t>
      </w:r>
    </w:p>
    <w:p>
      <w:r>
        <w:t>Stelle</w:t>
      </w:r>
    </w:p>
    <w:p>
      <w:r>
        <w:t>zu</w:t>
      </w:r>
    </w:p>
    <w:p>
      <w:r>
        <w:t>erhalten.</w:t>
      </w:r>
    </w:p>
    <w:p>
      <w:r>
        <w:t>Er</w:t>
      </w:r>
    </w:p>
    <w:p>
      <w:r>
        <w:t>sei</w:t>
      </w:r>
    </w:p>
    <w:p>
      <w:r>
        <w:t>bei</w:t>
      </w:r>
    </w:p>
    <w:p>
      <w:r>
        <w:t>einer</w:t>
      </w:r>
    </w:p>
    <w:p>
      <w:r>
        <w:t>Präsentation</w:t>
      </w:r>
    </w:p>
    <w:p>
      <w:r>
        <w:t>nicht</w:t>
      </w:r>
    </w:p>
    <w:p>
      <w:r>
        <w:t>verstanden</w:t>
      </w:r>
    </w:p>
    <w:p>
      <w:r>
        <w:t>worden,</w:t>
      </w:r>
    </w:p>
    <w:p>
      <w:r>
        <w:t>da</w:t>
      </w:r>
    </w:p>
    <w:p>
      <w:r>
        <w:t>er</w:t>
      </w:r>
    </w:p>
    <w:p>
      <w:r>
        <w:t>breit</w:t>
      </w:r>
    </w:p>
    <w:p>
      <w:r>
        <w:t>habe</w:t>
      </w:r>
    </w:p>
    <w:p>
      <w:r>
        <w:t>informieren</w:t>
      </w:r>
    </w:p>
    <w:p>
      <w:r>
        <w:t>wollen,</w:t>
      </w:r>
    </w:p>
    <w:p>
      <w:r>
        <w:t>was</w:t>
      </w:r>
    </w:p>
    <w:p>
      <w:r>
        <w:t>die</w:t>
      </w:r>
    </w:p>
    <w:p>
      <w:r>
        <w:t>Zuhörer</w:t>
      </w:r>
    </w:p>
    <w:p>
      <w:r>
        <w:t>wenig</w:t>
      </w:r>
    </w:p>
    <w:p>
      <w:r>
        <w:t>goutiert</w:t>
      </w:r>
    </w:p>
    <w:p>
      <w:r>
        <w:t>hätten.</w:t>
      </w:r>
    </w:p>
    <w:p>
      <w:r>
        <w:t>Sein</w:t>
      </w:r>
    </w:p>
    <w:p>
      <w:r>
        <w:t>Konzept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berufliche</w:t>
      </w:r>
    </w:p>
    <w:p>
      <w:r>
        <w:t>Karriere</w:t>
      </w:r>
    </w:p>
    <w:p>
      <w:r>
        <w:t>sei</w:t>
      </w:r>
    </w:p>
    <w:p>
      <w:r>
        <w:t>nicht</w:t>
      </w:r>
    </w:p>
    <w:p>
      <w:r>
        <w:t>aufgegangen,</w:t>
      </w:r>
    </w:p>
    <w:p>
      <w:r>
        <w:t>sein</w:t>
      </w:r>
    </w:p>
    <w:p>
      <w:r>
        <w:t>Idealismus</w:t>
      </w:r>
    </w:p>
    <w:p>
      <w:r>
        <w:t>im</w:t>
      </w:r>
    </w:p>
    <w:p>
      <w:r>
        <w:t>Bereich</w:t>
      </w:r>
    </w:p>
    <w:p>
      <w:r>
        <w:t>Genossenschaft</w:t>
      </w:r>
    </w:p>
    <w:p>
      <w:r>
        <w:t>schwer</w:t>
      </w:r>
    </w:p>
    <w:p>
      <w:r>
        <w:t>enttäuscht</w:t>
      </w:r>
    </w:p>
    <w:p>
      <w:r>
        <w:t>( Urk.</w:t>
      </w:r>
    </w:p>
    <w:p>
      <w:r>
        <w:t>32/47/7-8).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reichte</w:t>
      </w:r>
    </w:p>
    <w:p>
      <w:r>
        <w:t>der</w:t>
      </w:r>
    </w:p>
    <w:p>
      <w:r>
        <w:t>Kläger</w:t>
      </w:r>
    </w:p>
    <w:p>
      <w:r>
        <w:t>im</w:t>
      </w:r>
    </w:p>
    <w:p>
      <w:r>
        <w:t>Oktober</w:t>
      </w:r>
    </w:p>
    <w:p>
      <w:r>
        <w:t>2016</w:t>
      </w:r>
    </w:p>
    <w:p>
      <w:r>
        <w:t>den</w:t>
      </w:r>
    </w:p>
    <w:p>
      <w:r>
        <w:t>Rücktritt</w:t>
      </w:r>
    </w:p>
    <w:p>
      <w:r>
        <w:t>aus</w:t>
      </w:r>
    </w:p>
    <w:p>
      <w:r>
        <w:t>dem</w:t>
      </w:r>
    </w:p>
    <w:p>
      <w:r>
        <w:t>Vorstand</w:t>
      </w:r>
    </w:p>
    <w:p>
      <w:r>
        <w:t>der</w:t>
      </w:r>
    </w:p>
    <w:p>
      <w:r>
        <w:t>A .___</w:t>
      </w:r>
    </w:p>
    <w:p>
      <w:r>
        <w:t>ein .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verwies</w:t>
      </w:r>
    </w:p>
    <w:p>
      <w:r>
        <w:t>er</w:t>
      </w:r>
    </w:p>
    <w:p>
      <w:r>
        <w:t>gegenüber</w:t>
      </w:r>
    </w:p>
    <w:p>
      <w:r>
        <w:t>dem</w:t>
      </w:r>
    </w:p>
    <w:p>
      <w:r>
        <w:t>zuständigen</w:t>
      </w:r>
    </w:p>
    <w:p>
      <w:r>
        <w:t>Sachbearbeiter</w:t>
      </w:r>
    </w:p>
    <w:p>
      <w:r>
        <w:t>der</w:t>
      </w:r>
    </w:p>
    <w:p>
      <w:r>
        <w:t>IV-Stelle</w:t>
      </w:r>
    </w:p>
    <w:p>
      <w:r>
        <w:t>auf</w:t>
      </w:r>
    </w:p>
    <w:p>
      <w:r>
        <w:t>seine</w:t>
      </w:r>
    </w:p>
    <w:p>
      <w:r>
        <w:t>gesundheitliche</w:t>
      </w:r>
    </w:p>
    <w:p>
      <w:r>
        <w:t>Situation</w:t>
      </w:r>
    </w:p>
    <w:p>
      <w:r>
        <w:t>( Urk.</w:t>
      </w:r>
    </w:p>
    <w:p>
      <w:r>
        <w:t>32/108/5-6,</w:t>
      </w:r>
    </w:p>
    <w:p>
      <w:r>
        <w:t>vgl.</w:t>
      </w:r>
    </w:p>
    <w:p>
      <w:r>
        <w:t>auch</w:t>
      </w:r>
    </w:p>
    <w:p>
      <w:r>
        <w:t>Urk.</w:t>
      </w:r>
    </w:p>
    <w:p>
      <w:r>
        <w:t>32/95).</w:t>
      </w:r>
    </w:p>
    <w:p>
      <w:r>
        <w:t>Gleichzeitig</w:t>
      </w:r>
    </w:p>
    <w:p>
      <w:r>
        <w:t>ist</w:t>
      </w:r>
    </w:p>
    <w:p>
      <w:r>
        <w:t>den</w:t>
      </w:r>
    </w:p>
    <w:p>
      <w:r>
        <w:t>Akten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das</w:t>
      </w:r>
    </w:p>
    <w:p>
      <w:r>
        <w:t>Rücktrittschreiben</w:t>
      </w:r>
    </w:p>
    <w:p>
      <w:r>
        <w:t>des</w:t>
      </w:r>
    </w:p>
    <w:p>
      <w:r>
        <w:t>Klägers</w:t>
      </w:r>
    </w:p>
    <w:p>
      <w:r>
        <w:t>zu</w:t>
      </w:r>
    </w:p>
    <w:p>
      <w:r>
        <w:t>Unstimmigkeiten</w:t>
      </w:r>
    </w:p>
    <w:p>
      <w:r>
        <w:t>mit</w:t>
      </w:r>
    </w:p>
    <w:p>
      <w:r>
        <w:t>dem</w:t>
      </w:r>
    </w:p>
    <w:p>
      <w:r>
        <w:t>Vorstand</w:t>
      </w:r>
    </w:p>
    <w:p>
      <w:r>
        <w:t>führte</w:t>
      </w:r>
    </w:p>
    <w:p>
      <w:r>
        <w:t>und</w:t>
      </w:r>
    </w:p>
    <w:p>
      <w:r>
        <w:t>dieser</w:t>
      </w:r>
    </w:p>
    <w:p>
      <w:r>
        <w:t>die</w:t>
      </w:r>
    </w:p>
    <w:p>
      <w:r>
        <w:t>darin</w:t>
      </w:r>
    </w:p>
    <w:p>
      <w:r>
        <w:t>enthaltene</w:t>
      </w:r>
    </w:p>
    <w:p>
      <w:r>
        <w:t>Begründung</w:t>
      </w:r>
    </w:p>
    <w:p>
      <w:r>
        <w:t>so</w:t>
      </w:r>
    </w:p>
    <w:p>
      <w:r>
        <w:t>nicht</w:t>
      </w:r>
    </w:p>
    <w:p>
      <w:r>
        <w:t>akzeptierte.</w:t>
      </w:r>
    </w:p>
    <w:p>
      <w:r>
        <w:t>Nach</w:t>
      </w:r>
    </w:p>
    <w:p>
      <w:r>
        <w:t>dem</w:t>
      </w:r>
    </w:p>
    <w:p>
      <w:r>
        <w:t>2.</w:t>
      </w:r>
    </w:p>
    <w:p>
      <w:r>
        <w:t>November</w:t>
      </w:r>
    </w:p>
    <w:p>
      <w:r>
        <w:t>2016</w:t>
      </w:r>
    </w:p>
    <w:p>
      <w:r>
        <w:t>nahm</w:t>
      </w:r>
    </w:p>
    <w:p>
      <w:r>
        <w:t>der</w:t>
      </w:r>
    </w:p>
    <w:p>
      <w:r>
        <w:t>Kläger</w:t>
      </w:r>
    </w:p>
    <w:p>
      <w:r>
        <w:t>an</w:t>
      </w:r>
    </w:p>
    <w:p>
      <w:r>
        <w:t>keinen</w:t>
      </w:r>
    </w:p>
    <w:p>
      <w:r>
        <w:t>Sitzungen</w:t>
      </w:r>
    </w:p>
    <w:p>
      <w:r>
        <w:t>mehr</w:t>
      </w:r>
    </w:p>
    <w:p>
      <w:r>
        <w:t>teil</w:t>
      </w:r>
    </w:p>
    <w:p>
      <w:r>
        <w:t>( Urk.</w:t>
      </w:r>
    </w:p>
    <w:p>
      <w:r>
        <w:t>32/108/7-10).</w:t>
      </w:r>
    </w:p>
    <w:p>
      <w:r>
        <w:t>Soweit</w:t>
      </w:r>
    </w:p>
    <w:p>
      <w:r>
        <w:t>der</w:t>
      </w:r>
    </w:p>
    <w:p>
      <w:r>
        <w:t>Kläger</w:t>
      </w:r>
    </w:p>
    <w:p>
      <w:r>
        <w:t>geltend</w:t>
      </w:r>
    </w:p>
    <w:p>
      <w:r>
        <w:t>macht,</w:t>
      </w:r>
    </w:p>
    <w:p>
      <w:r>
        <w:t>er</w:t>
      </w:r>
    </w:p>
    <w:p>
      <w:r>
        <w:t>hätte</w:t>
      </w:r>
    </w:p>
    <w:p>
      <w:r>
        <w:t>im</w:t>
      </w:r>
    </w:p>
    <w:p>
      <w:r>
        <w:t>Gesundheitsfall</w:t>
      </w:r>
    </w:p>
    <w:p>
      <w:r>
        <w:t>sein</w:t>
      </w:r>
    </w:p>
    <w:p>
      <w:r>
        <w:t>Pensum</w:t>
      </w:r>
    </w:p>
    <w:p>
      <w:r>
        <w:t>bei</w:t>
      </w:r>
    </w:p>
    <w:p>
      <w:r>
        <w:t>der</w:t>
      </w:r>
    </w:p>
    <w:p>
      <w:r>
        <w:t>A .___</w:t>
      </w:r>
    </w:p>
    <w:p>
      <w:r>
        <w:t>ausgebaut,</w:t>
      </w:r>
    </w:p>
    <w:p>
      <w:r>
        <w:t>ist</w:t>
      </w:r>
    </w:p>
    <w:p>
      <w:r>
        <w:t>i h m</w:t>
      </w:r>
    </w:p>
    <w:p>
      <w:r>
        <w:t>entgegen</w:t>
      </w:r>
    </w:p>
    <w:p>
      <w:r>
        <w:t>zu</w:t>
      </w:r>
    </w:p>
    <w:p>
      <w:r>
        <w:t>halten,</w:t>
      </w:r>
    </w:p>
    <w:p>
      <w:r>
        <w:t>dass</w:t>
      </w:r>
    </w:p>
    <w:p>
      <w:r>
        <w:t>diese</w:t>
      </w:r>
    </w:p>
    <w:p>
      <w:r>
        <w:t>Behauptung</w:t>
      </w:r>
    </w:p>
    <w:p>
      <w:r>
        <w:t>in</w:t>
      </w:r>
    </w:p>
    <w:p>
      <w:r>
        <w:t>den</w:t>
      </w:r>
    </w:p>
    <w:p>
      <w:r>
        <w:t>Akten</w:t>
      </w:r>
    </w:p>
    <w:p>
      <w:r>
        <w:t>keine</w:t>
      </w:r>
    </w:p>
    <w:p>
      <w:r>
        <w:t>Stütze</w:t>
      </w:r>
    </w:p>
    <w:p>
      <w:r>
        <w:t>findet.</w:t>
      </w:r>
    </w:p>
    <w:p>
      <w:r>
        <w:t>Vielmehr</w:t>
      </w:r>
    </w:p>
    <w:p>
      <w:r>
        <w:t>ist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er</w:t>
      </w:r>
    </w:p>
    <w:p>
      <w:r>
        <w:t>seine</w:t>
      </w:r>
    </w:p>
    <w:p>
      <w:r>
        <w:t>beruflichen</w:t>
      </w:r>
    </w:p>
    <w:p>
      <w:r>
        <w:t>Ziele</w:t>
      </w:r>
    </w:p>
    <w:p>
      <w:r>
        <w:t>bei</w:t>
      </w:r>
    </w:p>
    <w:p>
      <w:r>
        <w:t>der</w:t>
      </w:r>
    </w:p>
    <w:p>
      <w:r>
        <w:t>A .___</w:t>
      </w:r>
    </w:p>
    <w:p>
      <w:r>
        <w:t>nicht</w:t>
      </w:r>
    </w:p>
    <w:p>
      <w:r>
        <w:t>verwirklichen</w:t>
      </w:r>
    </w:p>
    <w:p>
      <w:r>
        <w:t>konnte. 4 .5</w:t>
      </w:r>
    </w:p>
    <w:p>
      <w:r>
        <w:t>L aut</w:t>
      </w:r>
    </w:p>
    <w:p>
      <w:r>
        <w:t>Art.</w:t>
      </w:r>
    </w:p>
    <w:p>
      <w:r>
        <w:t>7</w:t>
      </w:r>
    </w:p>
    <w:p>
      <w:r>
        <w:t>lit.</w:t>
      </w:r>
    </w:p>
    <w:p>
      <w:r>
        <w:t>h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Alters-</w:t>
      </w:r>
    </w:p>
    <w:p>
      <w:r>
        <w:t>und</w:t>
      </w:r>
    </w:p>
    <w:p>
      <w:r>
        <w:t>Hinterlassenenversicherung</w:t>
      </w:r>
    </w:p>
    <w:p>
      <w:r>
        <w:t>(AHVV)</w:t>
      </w:r>
    </w:p>
    <w:p>
      <w:r>
        <w:t>entsprechen</w:t>
      </w:r>
    </w:p>
    <w:p>
      <w:r>
        <w:t>die</w:t>
      </w:r>
    </w:p>
    <w:p>
      <w:r>
        <w:t>einem</w:t>
      </w:r>
    </w:p>
    <w:p>
      <w:r>
        <w:t>Mitglied</w:t>
      </w:r>
    </w:p>
    <w:p>
      <w:r>
        <w:t>einer</w:t>
      </w:r>
    </w:p>
    <w:p>
      <w:r>
        <w:t>Verwal t ung</w:t>
      </w:r>
    </w:p>
    <w:p>
      <w:r>
        <w:t>ausgerichteten</w:t>
      </w:r>
    </w:p>
    <w:p>
      <w:r>
        <w:t>festen</w:t>
      </w:r>
    </w:p>
    <w:p>
      <w:r>
        <w:t>Entschädigungen</w:t>
      </w:r>
    </w:p>
    <w:p>
      <w:r>
        <w:t>und</w:t>
      </w:r>
    </w:p>
    <w:p>
      <w:r>
        <w:t>Sitzungsgelder</w:t>
      </w:r>
    </w:p>
    <w:p>
      <w:r>
        <w:t>einer</w:t>
      </w:r>
    </w:p>
    <w:p>
      <w:r>
        <w:t>unselbstständigen</w:t>
      </w:r>
    </w:p>
    <w:p>
      <w:r>
        <w:t>Tätigkeit.</w:t>
      </w:r>
    </w:p>
    <w:p>
      <w:r>
        <w:t>Dies</w:t>
      </w:r>
    </w:p>
    <w:p>
      <w:r>
        <w:t>schliesst</w:t>
      </w:r>
    </w:p>
    <w:p>
      <w:r>
        <w:t>indessen</w:t>
      </w:r>
    </w:p>
    <w:p>
      <w:r>
        <w:t>nicht</w:t>
      </w:r>
    </w:p>
    <w:p>
      <w:r>
        <w:t>aus,</w:t>
      </w:r>
    </w:p>
    <w:p>
      <w:r>
        <w:t>dass</w:t>
      </w:r>
    </w:p>
    <w:p>
      <w:r>
        <w:t>weitere</w:t>
      </w:r>
    </w:p>
    <w:p>
      <w:r>
        <w:t>für</w:t>
      </w:r>
    </w:p>
    <w:p>
      <w:r>
        <w:t>d ie</w:t>
      </w:r>
    </w:p>
    <w:p>
      <w:r>
        <w:t>Verwaltung</w:t>
      </w:r>
    </w:p>
    <w:p>
      <w:r>
        <w:t>erbrachte</w:t>
      </w:r>
    </w:p>
    <w:p>
      <w:r>
        <w:t>Arbeiten</w:t>
      </w:r>
    </w:p>
    <w:p>
      <w:r>
        <w:t>als</w:t>
      </w:r>
    </w:p>
    <w:p>
      <w:r>
        <w:t>von</w:t>
      </w:r>
    </w:p>
    <w:p>
      <w:r>
        <w:t>der</w:t>
      </w:r>
    </w:p>
    <w:p>
      <w:r>
        <w:t>Organstellung</w:t>
      </w:r>
    </w:p>
    <w:p>
      <w:r>
        <w:t>losgelöst</w:t>
      </w:r>
    </w:p>
    <w:p>
      <w:r>
        <w:t>betrachtet</w:t>
      </w:r>
    </w:p>
    <w:p>
      <w:r>
        <w:t>und</w:t>
      </w:r>
    </w:p>
    <w:p>
      <w:r>
        <w:t>einer</w:t>
      </w:r>
    </w:p>
    <w:p>
      <w:r>
        <w:t>selbstständigen</w:t>
      </w:r>
    </w:p>
    <w:p>
      <w:r>
        <w:t>Tätigkeit,</w:t>
      </w:r>
    </w:p>
    <w:p>
      <w:r>
        <w:t>etwa</w:t>
      </w:r>
    </w:p>
    <w:p>
      <w:r>
        <w:t>als</w:t>
      </w:r>
    </w:p>
    <w:p>
      <w:r>
        <w:t>Rechtsanwalt</w:t>
      </w:r>
    </w:p>
    <w:p>
      <w:r>
        <w:t>oder</w:t>
      </w:r>
    </w:p>
    <w:p>
      <w:r>
        <w:t>Autor,</w:t>
      </w:r>
    </w:p>
    <w:p>
      <w:r>
        <w:t>zugeordnet</w:t>
      </w:r>
    </w:p>
    <w:p>
      <w:r>
        <w:t>werden</w:t>
      </w:r>
    </w:p>
    <w:p>
      <w:r>
        <w:t>können</w:t>
      </w:r>
    </w:p>
    <w:p>
      <w:r>
        <w:t>( 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9C_27 8 /2021</w:t>
      </w:r>
    </w:p>
    <w:p>
      <w:r>
        <w:t>vom</w:t>
      </w:r>
    </w:p>
    <w:p>
      <w:r>
        <w:t>8.</w:t>
      </w:r>
    </w:p>
    <w:p>
      <w:r>
        <w:t>September</w:t>
      </w:r>
    </w:p>
    <w:p>
      <w:r>
        <w:t>2021</w:t>
      </w:r>
    </w:p>
    <w:p>
      <w:r>
        <w:t>E.</w:t>
      </w:r>
    </w:p>
    <w:p>
      <w:r>
        <w:t>4.4 ;</w:t>
      </w:r>
    </w:p>
    <w:p>
      <w:r>
        <w:t>Rz.</w:t>
      </w:r>
    </w:p>
    <w:p>
      <w:r>
        <w:t>2057</w:t>
      </w:r>
    </w:p>
    <w:p>
      <w:r>
        <w:t>der</w:t>
      </w:r>
    </w:p>
    <w:p>
      <w:r>
        <w:t>Wegleitung</w:t>
      </w:r>
    </w:p>
    <w:p>
      <w:r>
        <w:t>des</w:t>
      </w:r>
    </w:p>
    <w:p>
      <w:r>
        <w:t>BSV</w:t>
      </w:r>
    </w:p>
    <w:p>
      <w:r>
        <w:t>über</w:t>
      </w:r>
    </w:p>
    <w:p>
      <w:r>
        <w:t>den</w:t>
      </w:r>
    </w:p>
    <w:p>
      <w:r>
        <w:t>massgebenden</w:t>
      </w:r>
    </w:p>
    <w:p>
      <w:r>
        <w:t>Lohn</w:t>
      </w:r>
    </w:p>
    <w:p>
      <w:r>
        <w:t>in</w:t>
      </w:r>
    </w:p>
    <w:p>
      <w:r>
        <w:t>der</w:t>
      </w:r>
    </w:p>
    <w:p>
      <w:r>
        <w:t>AHV,</w:t>
      </w:r>
    </w:p>
    <w:p>
      <w:r>
        <w:t>IV</w:t>
      </w:r>
    </w:p>
    <w:p>
      <w:r>
        <w:t>und</w:t>
      </w:r>
    </w:p>
    <w:p>
      <w:r>
        <w:t>EO</w:t>
      </w:r>
    </w:p>
    <w:p>
      <w:r>
        <w:t>[WML]) .</w:t>
      </w:r>
    </w:p>
    <w:p>
      <w:r>
        <w:t>Von</w:t>
      </w:r>
    </w:p>
    <w:p>
      <w:r>
        <w:t>den</w:t>
      </w:r>
    </w:p>
    <w:p>
      <w:r>
        <w:t>Erwerbseinkommen</w:t>
      </w:r>
    </w:p>
    <w:p>
      <w:r>
        <w:t>bei</w:t>
      </w:r>
    </w:p>
    <w:p>
      <w:r>
        <w:t>der</w:t>
      </w:r>
    </w:p>
    <w:p>
      <w:r>
        <w:t>A .___</w:t>
      </w:r>
    </w:p>
    <w:p>
      <w:r>
        <w:t>wurden</w:t>
      </w:r>
    </w:p>
    <w:p>
      <w:r>
        <w:t>AHV-Beiträge</w:t>
      </w:r>
    </w:p>
    <w:p>
      <w:r>
        <w:t>abgerechnet</w:t>
      </w:r>
    </w:p>
    <w:p>
      <w:r>
        <w:t>( Urk.</w:t>
      </w:r>
    </w:p>
    <w:p>
      <w:r>
        <w:t>20/2-3).</w:t>
      </w:r>
    </w:p>
    <w:p>
      <w:r>
        <w:t>Da</w:t>
      </w:r>
    </w:p>
    <w:p>
      <w:r>
        <w:t>die</w:t>
      </w:r>
    </w:p>
    <w:p>
      <w:r>
        <w:t>Ausführungen</w:t>
      </w:r>
    </w:p>
    <w:p>
      <w:r>
        <w:t>des</w:t>
      </w:r>
    </w:p>
    <w:p>
      <w:r>
        <w:t>Klägers</w:t>
      </w:r>
    </w:p>
    <w:p>
      <w:r>
        <w:t>darauf</w:t>
      </w:r>
    </w:p>
    <w:p>
      <w:r>
        <w:t>schliessen</w:t>
      </w:r>
    </w:p>
    <w:p>
      <w:r>
        <w:t>lassen,</w:t>
      </w:r>
    </w:p>
    <w:p>
      <w:r>
        <w:t>dass</w:t>
      </w:r>
    </w:p>
    <w:p>
      <w:r>
        <w:t>seine</w:t>
      </w:r>
    </w:p>
    <w:p>
      <w:r>
        <w:t>Arbeiten</w:t>
      </w:r>
    </w:p>
    <w:p>
      <w:r>
        <w:t>für</w:t>
      </w:r>
    </w:p>
    <w:p>
      <w:r>
        <w:t>die</w:t>
      </w:r>
    </w:p>
    <w:p>
      <w:r>
        <w:t>A .___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seiner</w:t>
      </w:r>
    </w:p>
    <w:p>
      <w:r>
        <w:t>Organstellung</w:t>
      </w:r>
    </w:p>
    <w:p>
      <w:r>
        <w:t>standen,</w:t>
      </w:r>
    </w:p>
    <w:p>
      <w:r>
        <w:t>ist</w:t>
      </w:r>
    </w:p>
    <w:p>
      <w:r>
        <w:t>insgesamt</w:t>
      </w:r>
    </w:p>
    <w:p>
      <w:r>
        <w:t>auf</w:t>
      </w:r>
    </w:p>
    <w:p>
      <w:r>
        <w:t>eine</w:t>
      </w:r>
    </w:p>
    <w:p>
      <w:r>
        <w:t>unselbständige</w:t>
      </w:r>
    </w:p>
    <w:p>
      <w:r>
        <w:t>Tätigkeit</w:t>
      </w:r>
    </w:p>
    <w:p>
      <w:r>
        <w:t>zu</w:t>
      </w:r>
    </w:p>
    <w:p>
      <w:r>
        <w:t>schliessen.</w:t>
      </w:r>
    </w:p>
    <w:p>
      <w:r>
        <w:t>Die</w:t>
      </w:r>
    </w:p>
    <w:p>
      <w:r>
        <w:t>Höhe</w:t>
      </w:r>
    </w:p>
    <w:p>
      <w:r>
        <w:t>de r</w:t>
      </w:r>
    </w:p>
    <w:p>
      <w:r>
        <w:t>Entlöhnung</w:t>
      </w:r>
    </w:p>
    <w:p>
      <w:r>
        <w:t>bei</w:t>
      </w:r>
    </w:p>
    <w:p>
      <w:r>
        <w:t>der</w:t>
      </w:r>
    </w:p>
    <w:p>
      <w:r>
        <w:t>A .___</w:t>
      </w:r>
    </w:p>
    <w:p>
      <w:r>
        <w:t>hing</w:t>
      </w:r>
    </w:p>
    <w:p>
      <w:r>
        <w:t>von</w:t>
      </w:r>
    </w:p>
    <w:p>
      <w:r>
        <w:t>der</w:t>
      </w:r>
    </w:p>
    <w:p>
      <w:r>
        <w:t>Anzahl</w:t>
      </w:r>
    </w:p>
    <w:p>
      <w:r>
        <w:t>Sitzungen</w:t>
      </w:r>
    </w:p>
    <w:p>
      <w:r>
        <w:t>im</w:t>
      </w:r>
    </w:p>
    <w:p>
      <w:r>
        <w:t>Vorstand</w:t>
      </w:r>
    </w:p>
    <w:p>
      <w:r>
        <w:t>und</w:t>
      </w:r>
    </w:p>
    <w:p>
      <w:r>
        <w:t>in</w:t>
      </w:r>
    </w:p>
    <w:p>
      <w:r>
        <w:t>den</w:t>
      </w:r>
    </w:p>
    <w:p>
      <w:r>
        <w:t>Gremien</w:t>
      </w:r>
    </w:p>
    <w:p>
      <w:r>
        <w:t>ab.</w:t>
      </w:r>
    </w:p>
    <w:p>
      <w:r>
        <w:t>Deren</w:t>
      </w:r>
    </w:p>
    <w:p>
      <w:r>
        <w:t>Häufigkeit</w:t>
      </w:r>
    </w:p>
    <w:p>
      <w:r>
        <w:t>war</w:t>
      </w:r>
    </w:p>
    <w:p>
      <w:r>
        <w:t>durch</w:t>
      </w:r>
    </w:p>
    <w:p>
      <w:r>
        <w:t>äussere</w:t>
      </w:r>
    </w:p>
    <w:p>
      <w:r>
        <w:t>Umstände</w:t>
      </w:r>
    </w:p>
    <w:p>
      <w:r>
        <w:t>beeinflusst,</w:t>
      </w:r>
    </w:p>
    <w:p>
      <w:r>
        <w:t>insbesondere</w:t>
      </w:r>
    </w:p>
    <w:p>
      <w:r>
        <w:t>durch</w:t>
      </w:r>
    </w:p>
    <w:p>
      <w:r>
        <w:t>Bau tätigkeit</w:t>
      </w:r>
    </w:p>
    <w:p>
      <w:r>
        <w:t>der</w:t>
      </w:r>
    </w:p>
    <w:p>
      <w:r>
        <w:t>A .___</w:t>
      </w:r>
    </w:p>
    <w:p>
      <w:r>
        <w:t>resp.</w:t>
      </w:r>
    </w:p>
    <w:p>
      <w:r>
        <w:t>die</w:t>
      </w:r>
    </w:p>
    <w:p>
      <w:r>
        <w:t>Zahl</w:t>
      </w:r>
    </w:p>
    <w:p>
      <w:r>
        <w:t>der</w:t>
      </w:r>
    </w:p>
    <w:p>
      <w:r>
        <w:t>laufenden</w:t>
      </w:r>
    </w:p>
    <w:p>
      <w:r>
        <w:t>Projekte</w:t>
      </w:r>
    </w:p>
    <w:p>
      <w:r>
        <w:t>(vgl.</w:t>
      </w:r>
    </w:p>
    <w:p>
      <w:r>
        <w:t>Urk.</w:t>
      </w:r>
    </w:p>
    <w:p>
      <w:r>
        <w:t>1 4 /10,</w:t>
      </w:r>
    </w:p>
    <w:p>
      <w:r>
        <w:t>Urk.</w:t>
      </w:r>
    </w:p>
    <w:p>
      <w:r>
        <w:t>19</w:t>
      </w:r>
    </w:p>
    <w:p>
      <w:r>
        <w:t>S.</w:t>
      </w:r>
    </w:p>
    <w:p>
      <w:r>
        <w:t>2</w:t>
      </w:r>
    </w:p>
    <w:p>
      <w:r>
        <w:t>i.V.m.</w:t>
      </w:r>
    </w:p>
    <w:p>
      <w:r>
        <w:t>Urk.</w:t>
      </w:r>
    </w:p>
    <w:p>
      <w:r>
        <w:t>20/1 ).</w:t>
      </w:r>
    </w:p>
    <w:p>
      <w:r>
        <w:t>4.6</w:t>
      </w:r>
    </w:p>
    <w:p>
      <w:r>
        <w:t>Bei</w:t>
      </w:r>
    </w:p>
    <w:p>
      <w:r>
        <w:t>all</w:t>
      </w:r>
    </w:p>
    <w:p>
      <w:r>
        <w:t>diesen</w:t>
      </w:r>
    </w:p>
    <w:p>
      <w:r>
        <w:t>Umständen</w:t>
      </w:r>
    </w:p>
    <w:p>
      <w:r>
        <w:t>können</w:t>
      </w:r>
    </w:p>
    <w:p>
      <w:r>
        <w:t>die</w:t>
      </w:r>
    </w:p>
    <w:p>
      <w:r>
        <w:t>Tätigkeiten</w:t>
      </w:r>
    </w:p>
    <w:p>
      <w:r>
        <w:t>bei</w:t>
      </w:r>
    </w:p>
    <w:p>
      <w:r>
        <w:t>der</w:t>
      </w:r>
    </w:p>
    <w:p>
      <w:r>
        <w:t>Z.___</w:t>
      </w:r>
    </w:p>
    <w:p>
      <w:r>
        <w:t>GmbH</w:t>
      </w:r>
    </w:p>
    <w:p>
      <w:r>
        <w:t>und</w:t>
      </w:r>
    </w:p>
    <w:p>
      <w:r>
        <w:t>bei</w:t>
      </w:r>
    </w:p>
    <w:p>
      <w:r>
        <w:t>der</w:t>
      </w:r>
    </w:p>
    <w:p>
      <w:r>
        <w:t>A .___</w:t>
      </w:r>
    </w:p>
    <w:p>
      <w:r>
        <w:t>nicht</w:t>
      </w:r>
    </w:p>
    <w:p>
      <w:r>
        <w:t>als</w:t>
      </w:r>
    </w:p>
    <w:p>
      <w:r>
        <w:t>gleichwertig</w:t>
      </w:r>
    </w:p>
    <w:p>
      <w:r>
        <w:t>und</w:t>
      </w:r>
    </w:p>
    <w:p>
      <w:r>
        <w:t>damit</w:t>
      </w:r>
    </w:p>
    <w:p>
      <w:r>
        <w:t>nicht</w:t>
      </w:r>
    </w:p>
    <w:p>
      <w:r>
        <w:t>beide</w:t>
      </w:r>
    </w:p>
    <w:p>
      <w:r>
        <w:t>als</w:t>
      </w:r>
    </w:p>
    <w:p>
      <w:r>
        <w:t>Haupttätigkeiten</w:t>
      </w:r>
    </w:p>
    <w:p>
      <w:r>
        <w:t>beurteilt</w:t>
      </w:r>
    </w:p>
    <w:p>
      <w:r>
        <w:t>werden.</w:t>
      </w:r>
    </w:p>
    <w:p>
      <w:r>
        <w:t>Bei</w:t>
      </w:r>
    </w:p>
    <w:p>
      <w:r>
        <w:t>der</w:t>
      </w:r>
    </w:p>
    <w:p>
      <w:r>
        <w:t>Z.___</w:t>
      </w:r>
    </w:p>
    <w:p>
      <w:r>
        <w:t>GmbH</w:t>
      </w:r>
    </w:p>
    <w:p>
      <w:r>
        <w:t>übte</w:t>
      </w:r>
    </w:p>
    <w:p>
      <w:r>
        <w:t>der</w:t>
      </w:r>
    </w:p>
    <w:p>
      <w:r>
        <w:t>Kläger</w:t>
      </w:r>
    </w:p>
    <w:p>
      <w:r>
        <w:t>ein</w:t>
      </w:r>
    </w:p>
    <w:p>
      <w:r>
        <w:t>fixes</w:t>
      </w:r>
    </w:p>
    <w:p>
      <w:r>
        <w:t>80</w:t>
      </w:r>
    </w:p>
    <w:p>
      <w:r>
        <w:t>% -Pensum</w:t>
      </w:r>
    </w:p>
    <w:p>
      <w:r>
        <w:t>aus .</w:t>
      </w:r>
    </w:p>
    <w:p>
      <w:r>
        <w:t>Demgegenüber</w:t>
      </w:r>
    </w:p>
    <w:p>
      <w:r>
        <w:t>hatte</w:t>
      </w:r>
    </w:p>
    <w:p>
      <w:r>
        <w:t>er</w:t>
      </w:r>
    </w:p>
    <w:p>
      <w:r>
        <w:t>bei</w:t>
      </w:r>
    </w:p>
    <w:p>
      <w:r>
        <w:t>der</w:t>
      </w:r>
    </w:p>
    <w:p>
      <w:r>
        <w:t>A .___</w:t>
      </w:r>
    </w:p>
    <w:p>
      <w:r>
        <w:t>kein</w:t>
      </w:r>
    </w:p>
    <w:p>
      <w:r>
        <w:t>Fixpensum</w:t>
      </w:r>
    </w:p>
    <w:p>
      <w:r>
        <w:t>in ne .</w:t>
      </w:r>
    </w:p>
    <w:p>
      <w:r>
        <w:t>Der</w:t>
      </w:r>
    </w:p>
    <w:p>
      <w:r>
        <w:t>Beschäftigungsgrad</w:t>
      </w:r>
    </w:p>
    <w:p>
      <w:r>
        <w:t>variierte</w:t>
      </w:r>
    </w:p>
    <w:p>
      <w:r>
        <w:t>je</w:t>
      </w:r>
    </w:p>
    <w:p>
      <w:r>
        <w:t>nach</w:t>
      </w:r>
    </w:p>
    <w:p>
      <w:r>
        <w:t>Arbeitsanfall.</w:t>
      </w:r>
    </w:p>
    <w:p>
      <w:r>
        <w:t>Im</w:t>
      </w:r>
    </w:p>
    <w:p>
      <w:r>
        <w:t>Jahr</w:t>
      </w:r>
    </w:p>
    <w:p>
      <w:r>
        <w:t>2014</w:t>
      </w:r>
    </w:p>
    <w:p>
      <w:r>
        <w:t>betrug</w:t>
      </w:r>
    </w:p>
    <w:p>
      <w:r>
        <w:t>das</w:t>
      </w:r>
    </w:p>
    <w:p>
      <w:r>
        <w:t>Pensum</w:t>
      </w:r>
    </w:p>
    <w:p>
      <w:r>
        <w:t>zwar</w:t>
      </w:r>
    </w:p>
    <w:p>
      <w:r>
        <w:t>30</w:t>
      </w:r>
    </w:p>
    <w:p>
      <w:r>
        <w:t>% ,</w:t>
      </w:r>
    </w:p>
    <w:p>
      <w:r>
        <w:t>ansonsten</w:t>
      </w:r>
    </w:p>
    <w:p>
      <w:r>
        <w:t>bewegte</w:t>
      </w:r>
    </w:p>
    <w:p>
      <w:r>
        <w:t>es</w:t>
      </w:r>
    </w:p>
    <w:p>
      <w:r>
        <w:t>sich</w:t>
      </w:r>
    </w:p>
    <w:p>
      <w:r>
        <w:t>zwischen</w:t>
      </w:r>
    </w:p>
    <w:p>
      <w:r>
        <w:t>6</w:t>
      </w:r>
    </w:p>
    <w:p>
      <w:r>
        <w:t>bis</w:t>
      </w:r>
    </w:p>
    <w:p>
      <w:r>
        <w:t>19</w:t>
      </w:r>
    </w:p>
    <w:p>
      <w:r>
        <w:t>% .</w:t>
      </w:r>
    </w:p>
    <w:p>
      <w:r>
        <w:t>Dabei</w:t>
      </w:r>
    </w:p>
    <w:p>
      <w:r>
        <w:t>lag</w:t>
      </w:r>
    </w:p>
    <w:p>
      <w:r>
        <w:t>der</w:t>
      </w:r>
    </w:p>
    <w:p>
      <w:r>
        <w:t>Lohn</w:t>
      </w:r>
    </w:p>
    <w:p>
      <w:r>
        <w:t>in</w:t>
      </w:r>
    </w:p>
    <w:p>
      <w:r>
        <w:t>den</w:t>
      </w:r>
    </w:p>
    <w:p>
      <w:r>
        <w:t>Jahren</w:t>
      </w:r>
    </w:p>
    <w:p>
      <w:r>
        <w:t>2013,</w:t>
      </w:r>
    </w:p>
    <w:p>
      <w:r>
        <w:t>2015</w:t>
      </w:r>
    </w:p>
    <w:p>
      <w:r>
        <w:t>und</w:t>
      </w:r>
    </w:p>
    <w:p>
      <w:r>
        <w:t>2016</w:t>
      </w:r>
    </w:p>
    <w:p>
      <w:r>
        <w:t>nicht</w:t>
      </w:r>
    </w:p>
    <w:p>
      <w:r>
        <w:t>wesentlich</w:t>
      </w:r>
    </w:p>
    <w:p>
      <w:r>
        <w:t>über</w:t>
      </w:r>
    </w:p>
    <w:p>
      <w:r>
        <w:t>dem</w:t>
      </w:r>
    </w:p>
    <w:p>
      <w:r>
        <w:t>Mindestlohn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7</w:t>
      </w:r>
    </w:p>
    <w:p>
      <w:r>
        <w:t>Abs.</w:t>
      </w:r>
    </w:p>
    <w:p>
      <w:r>
        <w:t>1</w:t>
      </w:r>
    </w:p>
    <w:p>
      <w:r>
        <w:t>BVG</w:t>
      </w:r>
    </w:p>
    <w:p>
      <w:r>
        <w:t>(E.</w:t>
      </w:r>
    </w:p>
    <w:p>
      <w:r>
        <w:t>2.1</w:t>
      </w:r>
    </w:p>
    <w:p>
      <w:r>
        <w:t>hiervor) ,</w:t>
      </w:r>
    </w:p>
    <w:p>
      <w:r>
        <w:t>in</w:t>
      </w:r>
    </w:p>
    <w:p>
      <w:r>
        <w:t>den</w:t>
      </w:r>
    </w:p>
    <w:p>
      <w:r>
        <w:t>Jahren</w:t>
      </w:r>
    </w:p>
    <w:p>
      <w:r>
        <w:t>2010</w:t>
      </w:r>
    </w:p>
    <w:p>
      <w:r>
        <w:t>bis</w:t>
      </w:r>
    </w:p>
    <w:p>
      <w:r>
        <w:t>2012</w:t>
      </w:r>
    </w:p>
    <w:p>
      <w:r>
        <w:t>erreichte</w:t>
      </w:r>
    </w:p>
    <w:p>
      <w:r>
        <w:t>der</w:t>
      </w:r>
    </w:p>
    <w:p>
      <w:r>
        <w:t>Kläger</w:t>
      </w:r>
    </w:p>
    <w:p>
      <w:r>
        <w:t>den</w:t>
      </w:r>
    </w:p>
    <w:p>
      <w:r>
        <w:t>Mindestlohn</w:t>
      </w:r>
    </w:p>
    <w:p>
      <w:r>
        <w:t>gar</w:t>
      </w:r>
    </w:p>
    <w:p>
      <w:r>
        <w:t>nicht .</w:t>
      </w:r>
    </w:p>
    <w:p>
      <w:r>
        <w:t>Vor</w:t>
      </w:r>
    </w:p>
    <w:p>
      <w:r>
        <w:t>allem</w:t>
      </w:r>
    </w:p>
    <w:p>
      <w:r>
        <w:t>aber</w:t>
      </w:r>
    </w:p>
    <w:p>
      <w:r>
        <w:t>gingen</w:t>
      </w:r>
    </w:p>
    <w:p>
      <w:r>
        <w:t>die</w:t>
      </w:r>
    </w:p>
    <w:p>
      <w:r>
        <w:t>A .___</w:t>
      </w:r>
    </w:p>
    <w:p>
      <w:r>
        <w:t>und</w:t>
      </w:r>
    </w:p>
    <w:p>
      <w:r>
        <w:t>der</w:t>
      </w:r>
    </w:p>
    <w:p>
      <w:r>
        <w:t>Kläger</w:t>
      </w:r>
    </w:p>
    <w:p>
      <w:r>
        <w:t>offensichtlich</w:t>
      </w:r>
    </w:p>
    <w:p>
      <w:r>
        <w:t>selber</w:t>
      </w:r>
    </w:p>
    <w:p>
      <w:r>
        <w:t>davon</w:t>
      </w:r>
    </w:p>
    <w:p>
      <w:r>
        <w:t>aus,</w:t>
      </w:r>
    </w:p>
    <w:p>
      <w:r>
        <w:t>dass</w:t>
      </w:r>
    </w:p>
    <w:p>
      <w:r>
        <w:t>die</w:t>
      </w:r>
    </w:p>
    <w:p>
      <w:r>
        <w:t>Beschäftigung</w:t>
      </w:r>
    </w:p>
    <w:p>
      <w:r>
        <w:t>als</w:t>
      </w:r>
    </w:p>
    <w:p>
      <w:r>
        <w:t>Vorstandsmitglied</w:t>
      </w:r>
    </w:p>
    <w:p>
      <w:r>
        <w:t>nicht</w:t>
      </w:r>
    </w:p>
    <w:p>
      <w:r>
        <w:t>der</w:t>
      </w:r>
    </w:p>
    <w:p>
      <w:r>
        <w:t>Versicherungspflicht</w:t>
      </w:r>
    </w:p>
    <w:p>
      <w:r>
        <w:t>untersteht.</w:t>
      </w:r>
    </w:p>
    <w:p>
      <w:r>
        <w:t>Vom</w:t>
      </w:r>
    </w:p>
    <w:p>
      <w:r>
        <w:t>Lohn</w:t>
      </w:r>
    </w:p>
    <w:p>
      <w:r>
        <w:t>des</w:t>
      </w:r>
    </w:p>
    <w:p>
      <w:r>
        <w:t>Klägers</w:t>
      </w:r>
    </w:p>
    <w:p>
      <w:r>
        <w:t>wurden</w:t>
      </w:r>
    </w:p>
    <w:p>
      <w:r>
        <w:t>zwar</w:t>
      </w:r>
    </w:p>
    <w:p>
      <w:r>
        <w:t>AHV-Beiträge</w:t>
      </w:r>
    </w:p>
    <w:p>
      <w:r>
        <w:t>abgezogen,</w:t>
      </w:r>
    </w:p>
    <w:p>
      <w:r>
        <w:t>nicht</w:t>
      </w:r>
    </w:p>
    <w:p>
      <w:r>
        <w:t>aber</w:t>
      </w:r>
    </w:p>
    <w:p>
      <w:r>
        <w:t>BVG-Beiträge</w:t>
      </w:r>
    </w:p>
    <w:p>
      <w:r>
        <w:t>( Urk.</w:t>
      </w:r>
    </w:p>
    <w:p>
      <w:r>
        <w:t>20/2-3).</w:t>
      </w:r>
    </w:p>
    <w:p>
      <w:r>
        <w:t>Damit</w:t>
      </w:r>
    </w:p>
    <w:p>
      <w:r>
        <w:t>erklärte</w:t>
      </w:r>
    </w:p>
    <w:p>
      <w:r>
        <w:t>sich</w:t>
      </w:r>
    </w:p>
    <w:p>
      <w:r>
        <w:t>der</w:t>
      </w:r>
    </w:p>
    <w:p>
      <w:r>
        <w:t>Kläger</w:t>
      </w:r>
    </w:p>
    <w:p>
      <w:r>
        <w:t>offenbar</w:t>
      </w:r>
    </w:p>
    <w:p>
      <w:r>
        <w:t>letztlich</w:t>
      </w:r>
    </w:p>
    <w:p>
      <w:r>
        <w:t>einverstanden,</w:t>
      </w:r>
    </w:p>
    <w:p>
      <w:r>
        <w:t>zumindest</w:t>
      </w:r>
    </w:p>
    <w:p>
      <w:r>
        <w:t>duldete</w:t>
      </w:r>
    </w:p>
    <w:p>
      <w:r>
        <w:t>er</w:t>
      </w:r>
    </w:p>
    <w:p>
      <w:r>
        <w:t>dieses</w:t>
      </w:r>
    </w:p>
    <w:p>
      <w:r>
        <w:t>Vorgehen</w:t>
      </w:r>
    </w:p>
    <w:p>
      <w:r>
        <w:t>über</w:t>
      </w:r>
    </w:p>
    <w:p>
      <w:r>
        <w:t>Jahre.</w:t>
      </w:r>
    </w:p>
    <w:p>
      <w:r>
        <w:t>Er</w:t>
      </w:r>
    </w:p>
    <w:p>
      <w:r>
        <w:t>ist</w:t>
      </w:r>
    </w:p>
    <w:p>
      <w:r>
        <w:t>in</w:t>
      </w:r>
    </w:p>
    <w:p>
      <w:r>
        <w:t>diesen</w:t>
      </w:r>
    </w:p>
    <w:p>
      <w:r>
        <w:t>Belangen</w:t>
      </w:r>
    </w:p>
    <w:p>
      <w:r>
        <w:t>nicht</w:t>
      </w:r>
    </w:p>
    <w:p>
      <w:r>
        <w:t>unbedarft.</w:t>
      </w:r>
    </w:p>
    <w:p>
      <w:r>
        <w:t>Als</w:t>
      </w:r>
    </w:p>
    <w:p>
      <w:r>
        <w:t>Inhaber</w:t>
      </w:r>
    </w:p>
    <w:p>
      <w:r>
        <w:t>der</w:t>
      </w:r>
    </w:p>
    <w:p>
      <w:r>
        <w:t>Z.___</w:t>
      </w:r>
    </w:p>
    <w:p>
      <w:r>
        <w:t>GmbH</w:t>
      </w:r>
    </w:p>
    <w:p>
      <w:r>
        <w:t>sorgte</w:t>
      </w:r>
    </w:p>
    <w:p>
      <w:r>
        <w:t>er</w:t>
      </w:r>
    </w:p>
    <w:p>
      <w:r>
        <w:t>für</w:t>
      </w:r>
    </w:p>
    <w:p>
      <w:r>
        <w:t>die</w:t>
      </w:r>
    </w:p>
    <w:p>
      <w:r>
        <w:t>Abrechnung</w:t>
      </w:r>
    </w:p>
    <w:p>
      <w:r>
        <w:t>der</w:t>
      </w:r>
    </w:p>
    <w:p>
      <w:r>
        <w:t>BVG-Beiträge</w:t>
      </w:r>
    </w:p>
    <w:p>
      <w:r>
        <w:t>auf</w:t>
      </w:r>
    </w:p>
    <w:p>
      <w:r>
        <w:t>seinem</w:t>
      </w:r>
    </w:p>
    <w:p>
      <w:r>
        <w:t>Lohn</w:t>
      </w:r>
    </w:p>
    <w:p>
      <w:r>
        <w:t>als</w:t>
      </w:r>
    </w:p>
    <w:p>
      <w:r>
        <w:t>Angestellter</w:t>
      </w:r>
    </w:p>
    <w:p>
      <w:r>
        <w:t>(vgl.</w:t>
      </w:r>
    </w:p>
    <w:p>
      <w:r>
        <w:t>Urk.</w:t>
      </w:r>
    </w:p>
    <w:p>
      <w:r>
        <w:t>12/10).</w:t>
      </w:r>
    </w:p>
    <w:p>
      <w:r>
        <w:t>D ie</w:t>
      </w:r>
    </w:p>
    <w:p>
      <w:r>
        <w:t>Beschäftigung</w:t>
      </w:r>
    </w:p>
    <w:p>
      <w:r>
        <w:t>bei</w:t>
      </w:r>
    </w:p>
    <w:p>
      <w:r>
        <w:t>der</w:t>
      </w:r>
    </w:p>
    <w:p>
      <w:r>
        <w:t>A .___</w:t>
      </w:r>
    </w:p>
    <w:p>
      <w:r>
        <w:t>ist</w:t>
      </w:r>
    </w:p>
    <w:p>
      <w:r>
        <w:t>mithin</w:t>
      </w:r>
    </w:p>
    <w:p>
      <w:r>
        <w:t>als</w:t>
      </w:r>
    </w:p>
    <w:p>
      <w:r>
        <w:t>Nebenerwerbstätigkeit</w:t>
      </w:r>
    </w:p>
    <w:p>
      <w:r>
        <w:t>zu</w:t>
      </w:r>
    </w:p>
    <w:p>
      <w:r>
        <w:t>qualifizieren.</w:t>
      </w:r>
    </w:p>
    <w:p>
      <w:r>
        <w:t>Diese</w:t>
      </w:r>
    </w:p>
    <w:p>
      <w:r>
        <w:t>ist</w:t>
      </w:r>
    </w:p>
    <w:p>
      <w:r>
        <w:t>bei</w:t>
      </w:r>
    </w:p>
    <w:p>
      <w:r>
        <w:t>der</w:t>
      </w:r>
    </w:p>
    <w:p>
      <w:r>
        <w:t>Beklagten</w:t>
      </w:r>
    </w:p>
    <w:p>
      <w:r>
        <w:t>2</w:t>
      </w:r>
    </w:p>
    <w:p>
      <w:r>
        <w:t>nicht</w:t>
      </w:r>
    </w:p>
    <w:p>
      <w:r>
        <w:t>versichert.</w:t>
      </w:r>
    </w:p>
    <w:p>
      <w:r>
        <w:t>Damit</w:t>
      </w:r>
    </w:p>
    <w:p>
      <w:r>
        <w:t>entfällt</w:t>
      </w:r>
    </w:p>
    <w:p>
      <w:r>
        <w:t>eine</w:t>
      </w:r>
    </w:p>
    <w:p>
      <w:r>
        <w:t>Leistungspflicht</w:t>
      </w:r>
    </w:p>
    <w:p>
      <w:r>
        <w:t>der</w:t>
      </w:r>
    </w:p>
    <w:p>
      <w:r>
        <w:t>Beklagten</w:t>
      </w:r>
    </w:p>
    <w:p>
      <w:r>
        <w:t>2 ,</w:t>
      </w:r>
    </w:p>
    <w:p>
      <w:r>
        <w:t>und</w:t>
      </w:r>
    </w:p>
    <w:p>
      <w:r>
        <w:t>die</w:t>
      </w:r>
    </w:p>
    <w:p>
      <w:r>
        <w:t>Klage</w:t>
      </w:r>
    </w:p>
    <w:p>
      <w:r>
        <w:t>gegen</w:t>
      </w:r>
    </w:p>
    <w:p>
      <w:r>
        <w:t>sie</w:t>
      </w:r>
    </w:p>
    <w:p>
      <w:r>
        <w:t>ist</w:t>
      </w:r>
    </w:p>
    <w:p>
      <w:r>
        <w:t>abzuweisen. 5. 5.1</w:t>
      </w:r>
    </w:p>
    <w:p>
      <w:r>
        <w:t>Die</w:t>
      </w:r>
    </w:p>
    <w:p>
      <w:r>
        <w:t>IV-Stelle</w:t>
      </w:r>
    </w:p>
    <w:p>
      <w:r>
        <w:t>stellte</w:t>
      </w:r>
    </w:p>
    <w:p>
      <w:r>
        <w:t>dem</w:t>
      </w:r>
    </w:p>
    <w:p>
      <w:r>
        <w:t>Kläger</w:t>
      </w:r>
    </w:p>
    <w:p>
      <w:r>
        <w:t>mit</w:t>
      </w:r>
    </w:p>
    <w:p>
      <w:r>
        <w:t>Vorbescheid</w:t>
      </w:r>
    </w:p>
    <w:p>
      <w:r>
        <w:t>vom</w:t>
      </w:r>
    </w:p>
    <w:p>
      <w:r>
        <w:t>3 1.</w:t>
      </w:r>
    </w:p>
    <w:p>
      <w:r>
        <w:t>Januar</w:t>
      </w:r>
    </w:p>
    <w:p>
      <w:r>
        <w:t>2018</w:t>
      </w:r>
    </w:p>
    <w:p>
      <w:r>
        <w:t>die</w:t>
      </w:r>
    </w:p>
    <w:p>
      <w:r>
        <w:t>Zusprechung</w:t>
      </w:r>
    </w:p>
    <w:p>
      <w:r>
        <w:t>einer</w:t>
      </w:r>
    </w:p>
    <w:p>
      <w:r>
        <w:t>halben</w:t>
      </w:r>
    </w:p>
    <w:p>
      <w:r>
        <w:t>Invalidenrente</w:t>
      </w:r>
    </w:p>
    <w:p>
      <w:r>
        <w:t>ab</w:t>
      </w:r>
    </w:p>
    <w:p>
      <w:r>
        <w:t>1.</w:t>
      </w:r>
    </w:p>
    <w:p>
      <w:r>
        <w:t>April</w:t>
      </w:r>
    </w:p>
    <w:p>
      <w:r>
        <w:t>2018</w:t>
      </w:r>
    </w:p>
    <w:p>
      <w:r>
        <w:t>in</w:t>
      </w:r>
    </w:p>
    <w:p>
      <w:r>
        <w:t>Aussicht</w:t>
      </w:r>
    </w:p>
    <w:p>
      <w:r>
        <w:t>( Urk.</w:t>
      </w:r>
    </w:p>
    <w:p>
      <w:r>
        <w:t>32/98).</w:t>
      </w:r>
    </w:p>
    <w:p>
      <w:r>
        <w:t>Auf</w:t>
      </w:r>
    </w:p>
    <w:p>
      <w:r>
        <w:t>Einwand</w:t>
      </w:r>
    </w:p>
    <w:p>
      <w:r>
        <w:t>des</w:t>
      </w:r>
    </w:p>
    <w:p>
      <w:r>
        <w:t>Klägers</w:t>
      </w:r>
    </w:p>
    <w:p>
      <w:r>
        <w:t>( Urk.</w:t>
      </w:r>
    </w:p>
    <w:p>
      <w:r>
        <w:t>32/119)</w:t>
      </w:r>
    </w:p>
    <w:p>
      <w:r>
        <w:t>korrigierte</w:t>
      </w:r>
    </w:p>
    <w:p>
      <w:r>
        <w:t>sie</w:t>
      </w:r>
    </w:p>
    <w:p>
      <w:r>
        <w:t>ihre</w:t>
      </w:r>
    </w:p>
    <w:p>
      <w:r>
        <w:t>Einschätzung</w:t>
      </w:r>
    </w:p>
    <w:p>
      <w:r>
        <w:t>und</w:t>
      </w:r>
    </w:p>
    <w:p>
      <w:r>
        <w:t>sprach</w:t>
      </w:r>
    </w:p>
    <w:p>
      <w:r>
        <w:t>ihm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1 8.</w:t>
      </w:r>
    </w:p>
    <w:p>
      <w:r>
        <w:t>März</w:t>
      </w:r>
    </w:p>
    <w:p>
      <w:r>
        <w:t>2019</w:t>
      </w:r>
    </w:p>
    <w:p>
      <w:r>
        <w:t>eine</w:t>
      </w:r>
    </w:p>
    <w:p>
      <w:r>
        <w:t>Dreiviertelsrente</w:t>
      </w:r>
    </w:p>
    <w:p>
      <w:r>
        <w:t>ab</w:t>
      </w:r>
    </w:p>
    <w:p>
      <w:r>
        <w:t>1.</w:t>
      </w:r>
    </w:p>
    <w:p>
      <w:r>
        <w:t>April</w:t>
      </w:r>
    </w:p>
    <w:p>
      <w:r>
        <w:t>2018</w:t>
      </w:r>
    </w:p>
    <w:p>
      <w:r>
        <w:t>zu</w:t>
      </w:r>
    </w:p>
    <w:p>
      <w:r>
        <w:t>( Urk.</w:t>
      </w:r>
    </w:p>
    <w:p>
      <w:r>
        <w:t>32/131+136).</w:t>
      </w:r>
    </w:p>
    <w:p>
      <w:r>
        <w:t>Sowohl</w:t>
      </w:r>
    </w:p>
    <w:p>
      <w:r>
        <w:t>der</w:t>
      </w:r>
    </w:p>
    <w:p>
      <w:r>
        <w:t>Vorbescheid</w:t>
      </w:r>
    </w:p>
    <w:p>
      <w:r>
        <w:t>vom</w:t>
      </w:r>
    </w:p>
    <w:p>
      <w:r>
        <w:t>3 1.</w:t>
      </w:r>
    </w:p>
    <w:p>
      <w:r>
        <w:t>Januar</w:t>
      </w:r>
    </w:p>
    <w:p>
      <w:r>
        <w:t>2018</w:t>
      </w:r>
    </w:p>
    <w:p>
      <w:r>
        <w:t>als</w:t>
      </w:r>
    </w:p>
    <w:p>
      <w:r>
        <w:t>auch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1 8.</w:t>
      </w:r>
    </w:p>
    <w:p>
      <w:r>
        <w:t>März</w:t>
      </w:r>
    </w:p>
    <w:p>
      <w:r>
        <w:t>2019</w:t>
      </w:r>
    </w:p>
    <w:p>
      <w:r>
        <w:t>wurden</w:t>
      </w:r>
    </w:p>
    <w:p>
      <w:r>
        <w:t>der</w:t>
      </w:r>
    </w:p>
    <w:p>
      <w:r>
        <w:t>Beklagten</w:t>
      </w:r>
    </w:p>
    <w:p>
      <w:r>
        <w:t>1</w:t>
      </w:r>
    </w:p>
    <w:p>
      <w:r>
        <w:t>zugestellt ,</w:t>
      </w:r>
    </w:p>
    <w:p>
      <w:r>
        <w:t>ihren</w:t>
      </w:r>
    </w:p>
    <w:p>
      <w:r>
        <w:t>vorsorglichen</w:t>
      </w:r>
    </w:p>
    <w:p>
      <w:r>
        <w:t>Einwand</w:t>
      </w:r>
    </w:p>
    <w:p>
      <w:r>
        <w:t>zog</w:t>
      </w:r>
    </w:p>
    <w:p>
      <w:r>
        <w:t>sie</w:t>
      </w:r>
    </w:p>
    <w:p>
      <w:r>
        <w:t>am</w:t>
      </w:r>
    </w:p>
    <w:p>
      <w:r>
        <w:t>1 6.</w:t>
      </w:r>
    </w:p>
    <w:p>
      <w:r>
        <w:t>Februar</w:t>
      </w:r>
    </w:p>
    <w:p>
      <w:r>
        <w:t>2018</w:t>
      </w:r>
    </w:p>
    <w:p>
      <w:r>
        <w:t>zurück</w:t>
      </w:r>
    </w:p>
    <w:p>
      <w:r>
        <w:t>( Urk.</w:t>
      </w:r>
    </w:p>
    <w:p>
      <w:r>
        <w:t>32/98,</w:t>
      </w:r>
    </w:p>
    <w:p>
      <w:r>
        <w:t>Urk.</w:t>
      </w:r>
    </w:p>
    <w:p>
      <w:r>
        <w:t>32/104,</w:t>
      </w:r>
    </w:p>
    <w:p>
      <w:r>
        <w:t>Urk.</w:t>
      </w:r>
    </w:p>
    <w:p>
      <w:r>
        <w:t>32/138) .</w:t>
      </w:r>
    </w:p>
    <w:p>
      <w:r>
        <w:t>Vor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1 8.</w:t>
      </w:r>
    </w:p>
    <w:p>
      <w:r>
        <w:t>März</w:t>
      </w:r>
    </w:p>
    <w:p>
      <w:r>
        <w:t>2019</w:t>
      </w:r>
    </w:p>
    <w:p>
      <w:r>
        <w:t>sah</w:t>
      </w:r>
    </w:p>
    <w:p>
      <w:r>
        <w:t>die</w:t>
      </w:r>
    </w:p>
    <w:p>
      <w:r>
        <w:t>IV-Stelle</w:t>
      </w:r>
    </w:p>
    <w:p>
      <w:r>
        <w:t>davon</w:t>
      </w:r>
    </w:p>
    <w:p>
      <w:r>
        <w:t>ab,</w:t>
      </w:r>
    </w:p>
    <w:p>
      <w:r>
        <w:t>einen</w:t>
      </w:r>
    </w:p>
    <w:p>
      <w:r>
        <w:t>weiteren</w:t>
      </w:r>
    </w:p>
    <w:p>
      <w:r>
        <w:t>Vorbescheid</w:t>
      </w:r>
    </w:p>
    <w:p>
      <w:r>
        <w:t>zu</w:t>
      </w:r>
    </w:p>
    <w:p>
      <w:r>
        <w:t>erlassen.</w:t>
      </w:r>
    </w:p>
    <w:p>
      <w:r>
        <w:t>D as</w:t>
      </w:r>
    </w:p>
    <w:p>
      <w:r>
        <w:t>Vorbescheidverfahren</w:t>
      </w:r>
    </w:p>
    <w:p>
      <w:r>
        <w:t>geht</w:t>
      </w:r>
    </w:p>
    <w:p>
      <w:r>
        <w:t>über</w:t>
      </w:r>
    </w:p>
    <w:p>
      <w:r>
        <w:t>den</w:t>
      </w:r>
    </w:p>
    <w:p>
      <w:r>
        <w:t>verfassungsrechtlichen</w:t>
      </w:r>
    </w:p>
    <w:p>
      <w:r>
        <w:t>Mindestanspruch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( Art.</w:t>
      </w:r>
    </w:p>
    <w:p>
      <w:r>
        <w:t>29</w:t>
      </w:r>
    </w:p>
    <w:p>
      <w:r>
        <w:t>Abs.</w:t>
      </w:r>
    </w:p>
    <w:p>
      <w:r>
        <w:t>2</w:t>
      </w:r>
    </w:p>
    <w:p>
      <w:r>
        <w:t>BV)</w:t>
      </w:r>
    </w:p>
    <w:p>
      <w:r>
        <w:t>hinaus,</w:t>
      </w:r>
    </w:p>
    <w:p>
      <w:r>
        <w:t>indem</w:t>
      </w:r>
    </w:p>
    <w:p>
      <w:r>
        <w:t>es</w:t>
      </w:r>
    </w:p>
    <w:p>
      <w:r>
        <w:t>Gelegenheit</w:t>
      </w:r>
    </w:p>
    <w:p>
      <w:r>
        <w:t>gibt,</w:t>
      </w:r>
    </w:p>
    <w:p>
      <w:r>
        <w:t>sich</w:t>
      </w:r>
    </w:p>
    <w:p>
      <w:r>
        <w:t>nicht</w:t>
      </w:r>
    </w:p>
    <w:p>
      <w:r>
        <w:t>nur</w:t>
      </w:r>
    </w:p>
    <w:p>
      <w:r>
        <w:t>zur</w:t>
      </w:r>
    </w:p>
    <w:p>
      <w:r>
        <w:t>Sache,</w:t>
      </w:r>
    </w:p>
    <w:p>
      <w:r>
        <w:t>sondern</w:t>
      </w:r>
    </w:p>
    <w:p>
      <w:r>
        <w:t>auch</w:t>
      </w:r>
    </w:p>
    <w:p>
      <w:r>
        <w:t>zum</w:t>
      </w:r>
    </w:p>
    <w:p>
      <w:r>
        <w:t>vorgesehenen</w:t>
      </w:r>
    </w:p>
    <w:p>
      <w:r>
        <w:t>Entscheid</w:t>
      </w:r>
    </w:p>
    <w:p>
      <w:r>
        <w:t>zu</w:t>
      </w:r>
    </w:p>
    <w:p>
      <w:r>
        <w:t>äussern</w:t>
      </w:r>
    </w:p>
    <w:p>
      <w:r>
        <w:t>(BGE</w:t>
      </w:r>
    </w:p>
    <w:p>
      <w:r>
        <w:t>134</w:t>
      </w:r>
    </w:p>
    <w:p>
      <w:r>
        <w:t>V</w:t>
      </w:r>
    </w:p>
    <w:p>
      <w:r>
        <w:t>97</w:t>
      </w:r>
    </w:p>
    <w:p>
      <w:r>
        <w:t>E.</w:t>
      </w:r>
    </w:p>
    <w:p>
      <w:r>
        <w:t>2.8.2</w:t>
      </w:r>
    </w:p>
    <w:p>
      <w:r>
        <w:t>mit</w:t>
      </w:r>
    </w:p>
    <w:p>
      <w:r>
        <w:t>Hinweisen).</w:t>
      </w:r>
    </w:p>
    <w:p>
      <w:r>
        <w:t>Dies</w:t>
      </w:r>
    </w:p>
    <w:p>
      <w:r>
        <w:t>heisst</w:t>
      </w:r>
    </w:p>
    <w:p>
      <w:r>
        <w:t>nicht,</w:t>
      </w:r>
    </w:p>
    <w:p>
      <w:r>
        <w:t>dass</w:t>
      </w:r>
    </w:p>
    <w:p>
      <w:r>
        <w:t>eine</w:t>
      </w:r>
    </w:p>
    <w:p>
      <w:r>
        <w:t>IV-Stelle,</w:t>
      </w:r>
    </w:p>
    <w:p>
      <w:r>
        <w:t>die</w:t>
      </w:r>
    </w:p>
    <w:p>
      <w:r>
        <w:t>von</w:t>
      </w:r>
    </w:p>
    <w:p>
      <w:r>
        <w:t>dem</w:t>
      </w:r>
    </w:p>
    <w:p>
      <w:r>
        <w:t>im</w:t>
      </w:r>
    </w:p>
    <w:p>
      <w:r>
        <w:t>Vorbescheid</w:t>
      </w:r>
    </w:p>
    <w:p>
      <w:r>
        <w:t>in</w:t>
      </w:r>
    </w:p>
    <w:p>
      <w:r>
        <w:t>Aussicht</w:t>
      </w:r>
    </w:p>
    <w:p>
      <w:r>
        <w:t>gestellten</w:t>
      </w:r>
    </w:p>
    <w:p>
      <w:r>
        <w:t>Entscheid</w:t>
      </w:r>
    </w:p>
    <w:p>
      <w:r>
        <w:t>abweichend</w:t>
      </w:r>
    </w:p>
    <w:p>
      <w:r>
        <w:t>verfügen</w:t>
      </w:r>
    </w:p>
    <w:p>
      <w:r>
        <w:t>will,</w:t>
      </w:r>
    </w:p>
    <w:p>
      <w:r>
        <w:t>vorgängig</w:t>
      </w:r>
    </w:p>
    <w:p>
      <w:r>
        <w:t>nochmals</w:t>
      </w:r>
    </w:p>
    <w:p>
      <w:r>
        <w:t>ein</w:t>
      </w:r>
    </w:p>
    <w:p>
      <w:r>
        <w:t>Vorbescheidverfahren</w:t>
      </w:r>
    </w:p>
    <w:p>
      <w:r>
        <w:t>durchzuführen</w:t>
      </w:r>
    </w:p>
    <w:p>
      <w:r>
        <w:t>hätte.</w:t>
      </w:r>
    </w:p>
    <w:p>
      <w:r>
        <w:t>Ob</w:t>
      </w:r>
    </w:p>
    <w:p>
      <w:r>
        <w:t>die</w:t>
      </w:r>
    </w:p>
    <w:p>
      <w:r>
        <w:t>Verwaltung,</w:t>
      </w:r>
    </w:p>
    <w:p>
      <w:r>
        <w:t>wenn</w:t>
      </w:r>
    </w:p>
    <w:p>
      <w:r>
        <w:t>sie</w:t>
      </w:r>
    </w:p>
    <w:p>
      <w:r>
        <w:t>auf</w:t>
      </w:r>
    </w:p>
    <w:p>
      <w:r>
        <w:t>Einwand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gegen</w:t>
      </w:r>
    </w:p>
    <w:p>
      <w:r>
        <w:t>den</w:t>
      </w:r>
    </w:p>
    <w:p>
      <w:r>
        <w:t>Vorbescheid</w:t>
      </w:r>
    </w:p>
    <w:p>
      <w:r>
        <w:t>hin</w:t>
      </w:r>
    </w:p>
    <w:p>
      <w:r>
        <w:t>weitere</w:t>
      </w:r>
    </w:p>
    <w:p>
      <w:r>
        <w:t>Abklärungen</w:t>
      </w:r>
    </w:p>
    <w:p>
      <w:r>
        <w:t>vornimmt,</w:t>
      </w:r>
    </w:p>
    <w:p>
      <w:r>
        <w:t>nochmals</w:t>
      </w:r>
    </w:p>
    <w:p>
      <w:r>
        <w:t>ein</w:t>
      </w:r>
    </w:p>
    <w:p>
      <w:r>
        <w:t>Vorbescheidverfahren</w:t>
      </w:r>
    </w:p>
    <w:p>
      <w:r>
        <w:t>durchzuführen</w:t>
      </w:r>
    </w:p>
    <w:p>
      <w:r>
        <w:t>hat,</w:t>
      </w:r>
    </w:p>
    <w:p>
      <w:r>
        <w:t>hängt</w:t>
      </w:r>
    </w:p>
    <w:p>
      <w:r>
        <w:t>von</w:t>
      </w:r>
    </w:p>
    <w:p>
      <w:r>
        <w:t>den</w:t>
      </w:r>
    </w:p>
    <w:p>
      <w:r>
        <w:t>Umständen</w:t>
      </w:r>
    </w:p>
    <w:p>
      <w:r>
        <w:t>des</w:t>
      </w:r>
    </w:p>
    <w:p>
      <w:r>
        <w:t>Einzelfalles</w:t>
      </w:r>
    </w:p>
    <w:p>
      <w:r>
        <w:t>ab,</w:t>
      </w:r>
    </w:p>
    <w:p>
      <w:r>
        <w:t>u.a.</w:t>
      </w:r>
    </w:p>
    <w:p>
      <w:r>
        <w:t>von</w:t>
      </w:r>
    </w:p>
    <w:p>
      <w:r>
        <w:t>der</w:t>
      </w:r>
    </w:p>
    <w:p>
      <w:r>
        <w:t>inhaltlichen</w:t>
      </w:r>
    </w:p>
    <w:p>
      <w:r>
        <w:t>Bedeutung</w:t>
      </w:r>
    </w:p>
    <w:p>
      <w:r>
        <w:t>der</w:t>
      </w:r>
    </w:p>
    <w:p>
      <w:r>
        <w:t>Sachverhaltsvervollständigung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9C_312/2014</w:t>
      </w:r>
    </w:p>
    <w:p>
      <w:r>
        <w:t>vom</w:t>
      </w:r>
    </w:p>
    <w:p>
      <w:r>
        <w:t>1 4.</w:t>
      </w:r>
    </w:p>
    <w:p>
      <w:r>
        <w:t>September</w:t>
      </w:r>
    </w:p>
    <w:p>
      <w:r>
        <w:t>2014</w:t>
      </w:r>
    </w:p>
    <w:p>
      <w:r>
        <w:t>E.</w:t>
      </w:r>
    </w:p>
    <w:p>
      <w:r>
        <w:t>2.2.1).</w:t>
      </w:r>
    </w:p>
    <w:p>
      <w:r>
        <w:t>Vorliegend</w:t>
      </w:r>
    </w:p>
    <w:p>
      <w:r>
        <w:t>änderte</w:t>
      </w:r>
    </w:p>
    <w:p>
      <w:r>
        <w:t>die</w:t>
      </w:r>
    </w:p>
    <w:p>
      <w:r>
        <w:t>IV-Stelle</w:t>
      </w:r>
    </w:p>
    <w:p>
      <w:r>
        <w:t>d ie</w:t>
      </w:r>
    </w:p>
    <w:p>
      <w:r>
        <w:t>Festsetzung</w:t>
      </w:r>
    </w:p>
    <w:p>
      <w:r>
        <w:t>des</w:t>
      </w:r>
    </w:p>
    <w:p>
      <w:r>
        <w:t>Valideneinkommens.</w:t>
      </w:r>
    </w:p>
    <w:p>
      <w:r>
        <w:t>Eine</w:t>
      </w:r>
    </w:p>
    <w:p>
      <w:r>
        <w:t>Vervollständigung</w:t>
      </w:r>
    </w:p>
    <w:p>
      <w:r>
        <w:t>des</w:t>
      </w:r>
    </w:p>
    <w:p>
      <w:r>
        <w:t>Sachver halts</w:t>
      </w:r>
    </w:p>
    <w:p>
      <w:r>
        <w:t>nahm</w:t>
      </w:r>
    </w:p>
    <w:p>
      <w:r>
        <w:t>sie</w:t>
      </w:r>
    </w:p>
    <w:p>
      <w:r>
        <w:t>nicht</w:t>
      </w:r>
    </w:p>
    <w:p>
      <w:r>
        <w:t>vor.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ist</w:t>
      </w:r>
    </w:p>
    <w:p>
      <w:r>
        <w:t>von</w:t>
      </w:r>
    </w:p>
    <w:p>
      <w:r>
        <w:t>einer</w:t>
      </w:r>
    </w:p>
    <w:p>
      <w:r>
        <w:t>korrekten</w:t>
      </w:r>
    </w:p>
    <w:p>
      <w:r>
        <w:t>Durchführung</w:t>
      </w:r>
    </w:p>
    <w:p>
      <w:r>
        <w:t>des</w:t>
      </w:r>
    </w:p>
    <w:p>
      <w:r>
        <w:t>Vorbescheidverfahrens</w:t>
      </w:r>
    </w:p>
    <w:p>
      <w:r>
        <w:t>auszugehen.</w:t>
      </w:r>
    </w:p>
    <w:p>
      <w:r>
        <w:t>Gleichwohl</w:t>
      </w:r>
    </w:p>
    <w:p>
      <w:r>
        <w:t>ist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1 8.</w:t>
      </w:r>
    </w:p>
    <w:p>
      <w:r>
        <w:t>März</w:t>
      </w:r>
    </w:p>
    <w:p>
      <w:r>
        <w:t>2019</w:t>
      </w:r>
    </w:p>
    <w:p>
      <w:r>
        <w:t>für</w:t>
      </w:r>
    </w:p>
    <w:p>
      <w:r>
        <w:t>die</w:t>
      </w:r>
    </w:p>
    <w:p>
      <w:r>
        <w:t>Beklagte</w:t>
      </w:r>
    </w:p>
    <w:p>
      <w:r>
        <w:t>1,</w:t>
      </w:r>
    </w:p>
    <w:p>
      <w:r>
        <w:t>zumindest</w:t>
      </w:r>
    </w:p>
    <w:p>
      <w:r>
        <w:t>was</w:t>
      </w:r>
    </w:p>
    <w:p>
      <w:r>
        <w:t>das</w:t>
      </w:r>
    </w:p>
    <w:p>
      <w:r>
        <w:t>Valideneinkommen</w:t>
      </w:r>
    </w:p>
    <w:p>
      <w:r>
        <w:t>anbelangt,</w:t>
      </w:r>
    </w:p>
    <w:p>
      <w:r>
        <w:t>nicht</w:t>
      </w:r>
    </w:p>
    <w:p>
      <w:r>
        <w:t>bindend,</w:t>
      </w:r>
    </w:p>
    <w:p>
      <w:r>
        <w:t>wie</w:t>
      </w:r>
    </w:p>
    <w:p>
      <w:r>
        <w:t>nachfolgend</w:t>
      </w:r>
    </w:p>
    <w:p>
      <w:r>
        <w:t>darzulegen</w:t>
      </w:r>
    </w:p>
    <w:p>
      <w:r>
        <w:t>ist. 5.2</w:t>
      </w:r>
    </w:p>
    <w:p>
      <w:r>
        <w:t>Bei</w:t>
      </w:r>
    </w:p>
    <w:p>
      <w:r>
        <w:t>erwerbstätigen</w:t>
      </w:r>
    </w:p>
    <w:p>
      <w:r>
        <w:t>Versicherten</w:t>
      </w:r>
    </w:p>
    <w:p>
      <w:r>
        <w:t>ist</w:t>
      </w:r>
    </w:p>
    <w:p>
      <w:r>
        <w:t>der</w:t>
      </w:r>
    </w:p>
    <w:p>
      <w:r>
        <w:t>Invaliditätsgrad</w:t>
      </w:r>
    </w:p>
    <w:p>
      <w:r>
        <w:t>aufgrund</w:t>
      </w:r>
    </w:p>
    <w:p>
      <w:r>
        <w:t>eines</w:t>
      </w:r>
    </w:p>
    <w:p>
      <w:r>
        <w:t>Einkommensvergleichs</w:t>
      </w:r>
    </w:p>
    <w:p>
      <w:r>
        <w:t>zu</w:t>
      </w:r>
    </w:p>
    <w:p>
      <w:r>
        <w:t>bestimmen.</w:t>
      </w:r>
    </w:p>
    <w:p>
      <w:r>
        <w:t>Dazu</w:t>
      </w:r>
    </w:p>
    <w:p>
      <w:r>
        <w:t>wird</w:t>
      </w:r>
    </w:p>
    <w:p>
      <w:r>
        <w:t>das</w:t>
      </w:r>
    </w:p>
    <w:p>
      <w:r>
        <w:t>Erwerbseinkommen,</w:t>
      </w:r>
    </w:p>
    <w:p>
      <w:r>
        <w:t>das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Invalidität</w:t>
      </w:r>
    </w:p>
    <w:p>
      <w:r>
        <w:t>und</w:t>
      </w:r>
    </w:p>
    <w:p>
      <w:r>
        <w:t>nach</w:t>
      </w:r>
    </w:p>
    <w:p>
      <w:r>
        <w:t>Durchführung</w:t>
      </w:r>
    </w:p>
    <w:p>
      <w:r>
        <w:t>der</w:t>
      </w:r>
    </w:p>
    <w:p>
      <w:r>
        <w:t>medizinischen</w:t>
      </w:r>
    </w:p>
    <w:p>
      <w:r>
        <w:t>Behandlung</w:t>
      </w:r>
    </w:p>
    <w:p>
      <w:r>
        <w:t>und</w:t>
      </w:r>
    </w:p>
    <w:p>
      <w:r>
        <w:t>allfälliger</w:t>
      </w:r>
    </w:p>
    <w:p>
      <w:r>
        <w:t>Eingliederungsmassnahmen</w:t>
      </w:r>
    </w:p>
    <w:p>
      <w:r>
        <w:t>durch</w:t>
      </w:r>
    </w:p>
    <w:p>
      <w:r>
        <w:t>eine</w:t>
      </w:r>
    </w:p>
    <w:p>
      <w:r>
        <w:t>ihr</w:t>
      </w:r>
    </w:p>
    <w:p>
      <w:r>
        <w:t>zumutbare</w:t>
      </w:r>
    </w:p>
    <w:p>
      <w:r>
        <w:t>Tätigkeit</w:t>
      </w:r>
    </w:p>
    <w:p>
      <w:r>
        <w:t>bei</w:t>
      </w:r>
    </w:p>
    <w:p>
      <w:r>
        <w:t>ausgeglichener</w:t>
      </w:r>
    </w:p>
    <w:p>
      <w:r>
        <w:t>Arbeitsmarktlage</w:t>
      </w:r>
    </w:p>
    <w:p>
      <w:r>
        <w:t>erzielen</w:t>
      </w:r>
    </w:p>
    <w:p>
      <w:r>
        <w:t>könnte</w:t>
      </w:r>
    </w:p>
    <w:p>
      <w:r>
        <w:t>(sog.</w:t>
      </w:r>
    </w:p>
    <w:p>
      <w:r>
        <w:t>Invalideneinkommen),</w:t>
      </w:r>
    </w:p>
    <w:p>
      <w:r>
        <w:t>in</w:t>
      </w:r>
    </w:p>
    <w:p>
      <w:r>
        <w:t>Beziehung</w:t>
      </w:r>
    </w:p>
    <w:p>
      <w:r>
        <w:t>gesetzt</w:t>
      </w:r>
    </w:p>
    <w:p>
      <w:r>
        <w:t>zum</w:t>
      </w:r>
    </w:p>
    <w:p>
      <w:r>
        <w:t>Erwerbseinkommen,</w:t>
      </w:r>
    </w:p>
    <w:p>
      <w:r>
        <w:t>das</w:t>
      </w:r>
    </w:p>
    <w:p>
      <w:r>
        <w:t>sie</w:t>
      </w:r>
    </w:p>
    <w:p>
      <w:r>
        <w:t>erzielen</w:t>
      </w:r>
    </w:p>
    <w:p>
      <w:r>
        <w:t>könnte,</w:t>
      </w:r>
    </w:p>
    <w:p>
      <w:r>
        <w:t>wenn</w:t>
      </w:r>
    </w:p>
    <w:p>
      <w:r>
        <w:t>sie</w:t>
      </w:r>
    </w:p>
    <w:p>
      <w:r>
        <w:t>nicht</w:t>
      </w:r>
    </w:p>
    <w:p>
      <w:r>
        <w:t>invalid</w:t>
      </w:r>
    </w:p>
    <w:p>
      <w:r>
        <w:t>geworden</w:t>
      </w:r>
    </w:p>
    <w:p>
      <w:r>
        <w:t>wäre</w:t>
      </w:r>
    </w:p>
    <w:p>
      <w:r>
        <w:t>(sog.</w:t>
      </w:r>
    </w:p>
    <w:p>
      <w:r>
        <w:t>Valideneinkommen).</w:t>
      </w:r>
    </w:p>
    <w:p>
      <w:r>
        <w:t>Der</w:t>
      </w:r>
    </w:p>
    <w:p>
      <w:r>
        <w:t>Einkommensvergleich</w:t>
      </w:r>
    </w:p>
    <w:p>
      <w:r>
        <w:t>hat</w:t>
      </w:r>
    </w:p>
    <w:p>
      <w:r>
        <w:t>in</w:t>
      </w:r>
    </w:p>
    <w:p>
      <w:r>
        <w:t>der</w:t>
      </w:r>
    </w:p>
    <w:p>
      <w:r>
        <w:t>Regel</w:t>
      </w:r>
    </w:p>
    <w:p>
      <w:r>
        <w:t>in</w:t>
      </w:r>
    </w:p>
    <w:p>
      <w:r>
        <w:t>der</w:t>
      </w:r>
    </w:p>
    <w:p>
      <w:r>
        <w:t>Weise</w:t>
      </w:r>
    </w:p>
    <w:p>
      <w:r>
        <w:t>zu</w:t>
      </w:r>
    </w:p>
    <w:p>
      <w:r>
        <w:t>erfolgen,</w:t>
      </w:r>
    </w:p>
    <w:p>
      <w:r>
        <w:t>dass</w:t>
      </w:r>
    </w:p>
    <w:p>
      <w:r>
        <w:t>die</w:t>
      </w:r>
    </w:p>
    <w:p>
      <w:r>
        <w:t>beiden</w:t>
      </w:r>
    </w:p>
    <w:p>
      <w:r>
        <w:t>hypothetischen</w:t>
      </w:r>
    </w:p>
    <w:p>
      <w:r>
        <w:t>Erwerbseinkommen</w:t>
      </w:r>
    </w:p>
    <w:p>
      <w:r>
        <w:t>ziffernmässig</w:t>
      </w:r>
    </w:p>
    <w:p>
      <w:r>
        <w:t>möglichst</w:t>
      </w:r>
    </w:p>
    <w:p>
      <w:r>
        <w:t>genau</w:t>
      </w:r>
    </w:p>
    <w:p>
      <w:r>
        <w:t>ermittelt</w:t>
      </w:r>
    </w:p>
    <w:p>
      <w:r>
        <w:t>und</w:t>
      </w:r>
    </w:p>
    <w:p>
      <w:r>
        <w:t>einander</w:t>
      </w:r>
    </w:p>
    <w:p>
      <w:r>
        <w:t>gegenübergestellt</w:t>
      </w:r>
    </w:p>
    <w:p>
      <w:r>
        <w:t>werden,</w:t>
      </w:r>
    </w:p>
    <w:p>
      <w:r>
        <w:t>worauf</w:t>
      </w:r>
    </w:p>
    <w:p>
      <w:r>
        <w:t>sich</w:t>
      </w:r>
    </w:p>
    <w:p>
      <w:r>
        <w:t>aus</w:t>
      </w:r>
    </w:p>
    <w:p>
      <w:r>
        <w:t>der</w:t>
      </w:r>
    </w:p>
    <w:p>
      <w:r>
        <w:t>Einkommensdifferenz</w:t>
      </w:r>
    </w:p>
    <w:p>
      <w:r>
        <w:t>der</w:t>
      </w:r>
    </w:p>
    <w:p>
      <w:r>
        <w:t>Invaliditätsgrad</w:t>
      </w:r>
    </w:p>
    <w:p>
      <w:r>
        <w:t>bestimmen</w:t>
      </w:r>
    </w:p>
    <w:p>
      <w:r>
        <w:t>lässt</w:t>
      </w:r>
    </w:p>
    <w:p>
      <w:r>
        <w:t>(sog.</w:t>
      </w:r>
    </w:p>
    <w:p>
      <w:r>
        <w:t>allgemeine</w:t>
      </w:r>
    </w:p>
    <w:p>
      <w:r>
        <w:t>Methode</w:t>
      </w:r>
    </w:p>
    <w:p>
      <w:r>
        <w:t>des</w:t>
      </w:r>
    </w:p>
    <w:p>
      <w:r>
        <w:t>Einkommensvergleichs;</w:t>
      </w:r>
    </w:p>
    <w:p>
      <w:r>
        <w:t>BGE</w:t>
      </w:r>
    </w:p>
    <w:p>
      <w:r>
        <w:t>130</w:t>
      </w:r>
    </w:p>
    <w:p>
      <w:r>
        <w:t>V</w:t>
      </w:r>
    </w:p>
    <w:p>
      <w:r>
        <w:t>343</w:t>
      </w:r>
    </w:p>
    <w:p>
      <w:r>
        <w:t>E.</w:t>
      </w:r>
    </w:p>
    <w:p>
      <w:r>
        <w:t>3.4.2,</w:t>
      </w:r>
    </w:p>
    <w:p>
      <w:r>
        <w:t>128</w:t>
      </w:r>
    </w:p>
    <w:p>
      <w:r>
        <w:t>V</w:t>
      </w:r>
    </w:p>
    <w:p>
      <w:r>
        <w:t>29</w:t>
      </w:r>
    </w:p>
    <w:p>
      <w:r>
        <w:t>E.</w:t>
      </w:r>
    </w:p>
    <w:p>
      <w:r>
        <w:t>1).</w:t>
      </w:r>
    </w:p>
    <w:p>
      <w:r>
        <w:t>Bei</w:t>
      </w:r>
    </w:p>
    <w:p>
      <w:r>
        <w:t>teilzeitlich</w:t>
      </w:r>
    </w:p>
    <w:p>
      <w:r>
        <w:t>erwerbstätigen</w:t>
      </w:r>
    </w:p>
    <w:p>
      <w:r>
        <w:t>Versicherten</w:t>
      </w:r>
    </w:p>
    <w:p>
      <w:r>
        <w:t>ist</w:t>
      </w:r>
    </w:p>
    <w:p>
      <w:r>
        <w:t>in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stets</w:t>
      </w:r>
    </w:p>
    <w:p>
      <w:r>
        <w:t>der</w:t>
      </w:r>
    </w:p>
    <w:p>
      <w:r>
        <w:t>Invaliditätsgrad</w:t>
      </w:r>
    </w:p>
    <w:p>
      <w:r>
        <w:t>im</w:t>
      </w:r>
    </w:p>
    <w:p>
      <w:r>
        <w:t>Erwerbsbereich</w:t>
      </w:r>
    </w:p>
    <w:p>
      <w:r>
        <w:t>massgebend,</w:t>
      </w:r>
    </w:p>
    <w:p>
      <w:r>
        <w:t>und</w:t>
      </w:r>
    </w:p>
    <w:p>
      <w:r>
        <w:t>zwar</w:t>
      </w:r>
    </w:p>
    <w:p>
      <w:r>
        <w:t>lediglich</w:t>
      </w:r>
    </w:p>
    <w:p>
      <w:r>
        <w:t>im</w:t>
      </w:r>
    </w:p>
    <w:p>
      <w:r>
        <w:t>Rahmen</w:t>
      </w:r>
    </w:p>
    <w:p>
      <w:r>
        <w:t>(und</w:t>
      </w:r>
    </w:p>
    <w:p>
      <w:r>
        <w:t>Umfang)</w:t>
      </w:r>
    </w:p>
    <w:p>
      <w:r>
        <w:t>der</w:t>
      </w:r>
    </w:p>
    <w:p>
      <w:r>
        <w:t>Versicherungsdeckung,</w:t>
      </w:r>
    </w:p>
    <w:p>
      <w:r>
        <w:t>wie</w:t>
      </w:r>
    </w:p>
    <w:p>
      <w:r>
        <w:t>sie</w:t>
      </w:r>
    </w:p>
    <w:p>
      <w:r>
        <w:t>nach</w:t>
      </w:r>
    </w:p>
    <w:p>
      <w:r>
        <w:t>dem</w:t>
      </w:r>
    </w:p>
    <w:p>
      <w:r>
        <w:t>konkreten</w:t>
      </w:r>
    </w:p>
    <w:p>
      <w:r>
        <w:t>Beschäftigungsumfang</w:t>
      </w:r>
    </w:p>
    <w:p>
      <w:r>
        <w:t>zur</w:t>
      </w:r>
    </w:p>
    <w:p>
      <w:r>
        <w:t>Zeit</w:t>
      </w:r>
    </w:p>
    <w:p>
      <w:r>
        <w:t>des</w:t>
      </w:r>
    </w:p>
    <w:p>
      <w:r>
        <w:t>Eintritts</w:t>
      </w:r>
    </w:p>
    <w:p>
      <w:r>
        <w:t>der</w:t>
      </w:r>
    </w:p>
    <w:p>
      <w:r>
        <w:t>berufsvorsorgerechtlich</w:t>
      </w:r>
    </w:p>
    <w:p>
      <w:r>
        <w:t>relevanten</w:t>
      </w:r>
    </w:p>
    <w:p>
      <w:r>
        <w:t>Arbeitsunfähigkeit</w:t>
      </w:r>
    </w:p>
    <w:p>
      <w:r>
        <w:t>bestanden</w:t>
      </w:r>
    </w:p>
    <w:p>
      <w:r>
        <w:t>hat.</w:t>
      </w:r>
    </w:p>
    <w:p>
      <w:r>
        <w:t>Eine</w:t>
      </w:r>
    </w:p>
    <w:p>
      <w:r>
        <w:t>Aufrechnung</w:t>
      </w:r>
    </w:p>
    <w:p>
      <w:r>
        <w:t>der</w:t>
      </w:r>
    </w:p>
    <w:p>
      <w:r>
        <w:t>Teilzeittätigkeit</w:t>
      </w:r>
    </w:p>
    <w:p>
      <w:r>
        <w:t>auf</w:t>
      </w:r>
    </w:p>
    <w:p>
      <w:r>
        <w:t>eine</w:t>
      </w:r>
    </w:p>
    <w:p>
      <w:r>
        <w:t>(hypothetische)</w:t>
      </w:r>
    </w:p>
    <w:p>
      <w:r>
        <w:t>Vollzeittätigkeit</w:t>
      </w:r>
    </w:p>
    <w:p>
      <w:r>
        <w:t>erfolgt</w:t>
      </w:r>
    </w:p>
    <w:p>
      <w:r>
        <w:t>-</w:t>
      </w:r>
    </w:p>
    <w:p>
      <w:r>
        <w:t>auch</w:t>
      </w:r>
    </w:p>
    <w:p>
      <w:r>
        <w:t>nach</w:t>
      </w:r>
    </w:p>
    <w:p>
      <w:r>
        <w:t>Inkrafttreten</w:t>
      </w:r>
    </w:p>
    <w:p>
      <w:r>
        <w:t>der</w:t>
      </w:r>
    </w:p>
    <w:p>
      <w:r>
        <w:t>neuen</w:t>
      </w:r>
    </w:p>
    <w:p>
      <w:r>
        <w:t>Fassung</w:t>
      </w:r>
    </w:p>
    <w:p>
      <w:r>
        <w:t>des</w:t>
      </w:r>
    </w:p>
    <w:p>
      <w:r>
        <w:t>Art.</w:t>
      </w:r>
    </w:p>
    <w:p>
      <w:r>
        <w:t>27 bis</w:t>
      </w:r>
    </w:p>
    <w:p>
      <w:r>
        <w:t>IVV</w:t>
      </w:r>
    </w:p>
    <w:p>
      <w:r>
        <w:t>per</w:t>
      </w:r>
    </w:p>
    <w:p>
      <w:r>
        <w:t>1.</w:t>
      </w:r>
    </w:p>
    <w:p>
      <w:r>
        <w:t>Januar</w:t>
      </w:r>
    </w:p>
    <w:p>
      <w:r>
        <w:t>2018</w:t>
      </w:r>
    </w:p>
    <w:p>
      <w:r>
        <w:t>-</w:t>
      </w:r>
    </w:p>
    <w:p>
      <w:r>
        <w:t>nicht</w:t>
      </w:r>
    </w:p>
    <w:p>
      <w:r>
        <w:t>(BGE</w:t>
      </w:r>
    </w:p>
    <w:p>
      <w:r>
        <w:t>144</w:t>
      </w:r>
    </w:p>
    <w:p>
      <w:r>
        <w:t>V</w:t>
      </w:r>
    </w:p>
    <w:p>
      <w:r>
        <w:t>63</w:t>
      </w:r>
    </w:p>
    <w:p>
      <w:r>
        <w:t>E.</w:t>
      </w:r>
    </w:p>
    <w:p>
      <w:r>
        <w:t>6.2,</w:t>
      </w:r>
    </w:p>
    <w:p>
      <w:r>
        <w:t>6.3.2</w:t>
      </w:r>
    </w:p>
    <w:p>
      <w:r>
        <w:t>und</w:t>
      </w:r>
    </w:p>
    <w:p>
      <w:r>
        <w:t>7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berufsvorsorgerechtlich</w:t>
      </w:r>
    </w:p>
    <w:p>
      <w:r>
        <w:t>relevanten</w:t>
      </w:r>
    </w:p>
    <w:p>
      <w:r>
        <w:t>Invaliditätsgrads</w:t>
      </w:r>
    </w:p>
    <w:p>
      <w:r>
        <w:t>ist</w:t>
      </w:r>
    </w:p>
    <w:p>
      <w:r>
        <w:t>in</w:t>
      </w:r>
    </w:p>
    <w:p>
      <w:r>
        <w:t>diesen</w:t>
      </w:r>
    </w:p>
    <w:p>
      <w:r>
        <w:t>Konstellationen</w:t>
      </w:r>
    </w:p>
    <w:p>
      <w:r>
        <w:t>regelmässig</w:t>
      </w:r>
    </w:p>
    <w:p>
      <w:r>
        <w:t>dergestalt</w:t>
      </w:r>
    </w:p>
    <w:p>
      <w:r>
        <w:t>vorzunehmen,</w:t>
      </w:r>
    </w:p>
    <w:p>
      <w:r>
        <w:t>dass</w:t>
      </w:r>
    </w:p>
    <w:p>
      <w:r>
        <w:t>die</w:t>
      </w:r>
    </w:p>
    <w:p>
      <w:r>
        <w:t>Vorsorgeeinrichtung</w:t>
      </w:r>
    </w:p>
    <w:p>
      <w:r>
        <w:t>das</w:t>
      </w:r>
    </w:p>
    <w:p>
      <w:r>
        <w:t>von</w:t>
      </w:r>
    </w:p>
    <w:p>
      <w:r>
        <w:t>der</w:t>
      </w:r>
    </w:p>
    <w:p>
      <w:r>
        <w:t>Invalidenversicherung</w:t>
      </w:r>
    </w:p>
    <w:p>
      <w:r>
        <w:t>festgesetzte</w:t>
      </w:r>
    </w:p>
    <w:p>
      <w:r>
        <w:t>Valideneinkommen,</w:t>
      </w:r>
    </w:p>
    <w:p>
      <w:r>
        <w:t>an</w:t>
      </w:r>
    </w:p>
    <w:p>
      <w:r>
        <w:t>welches</w:t>
      </w:r>
    </w:p>
    <w:p>
      <w:r>
        <w:t>sie</w:t>
      </w:r>
    </w:p>
    <w:p>
      <w:r>
        <w:t>grundsätzlich</w:t>
      </w:r>
    </w:p>
    <w:p>
      <w:r>
        <w:t>gebunden</w:t>
      </w:r>
    </w:p>
    <w:p>
      <w:r>
        <w:t>ist,</w:t>
      </w:r>
    </w:p>
    <w:p>
      <w:r>
        <w:t>auf</w:t>
      </w:r>
    </w:p>
    <w:p>
      <w:r>
        <w:t>das</w:t>
      </w:r>
    </w:p>
    <w:p>
      <w:r>
        <w:t>ausgeübte</w:t>
      </w:r>
    </w:p>
    <w:p>
      <w:r>
        <w:t>Teilzeitpensum</w:t>
      </w:r>
    </w:p>
    <w:p>
      <w:r>
        <w:t>herunterrechnet</w:t>
      </w:r>
    </w:p>
    <w:p>
      <w:r>
        <w:t>und</w:t>
      </w:r>
    </w:p>
    <w:p>
      <w:r>
        <w:t>gestützt</w:t>
      </w:r>
    </w:p>
    <w:p>
      <w:r>
        <w:t>darauf</w:t>
      </w:r>
    </w:p>
    <w:p>
      <w:r>
        <w:t>(sowie</w:t>
      </w:r>
    </w:p>
    <w:p>
      <w:r>
        <w:t>auf</w:t>
      </w:r>
    </w:p>
    <w:p>
      <w:r>
        <w:t>die</w:t>
      </w:r>
    </w:p>
    <w:p>
      <w:r>
        <w:t>übrigen</w:t>
      </w:r>
    </w:p>
    <w:p>
      <w:r>
        <w:t>prinzipiell</w:t>
      </w:r>
    </w:p>
    <w:p>
      <w:r>
        <w:t>verbindlichen</w:t>
      </w:r>
    </w:p>
    <w:p>
      <w:r>
        <w:t>Parameter)</w:t>
      </w:r>
    </w:p>
    <w:p>
      <w:r>
        <w:t>eine</w:t>
      </w:r>
    </w:p>
    <w:p>
      <w:r>
        <w:t>neuerliche</w:t>
      </w:r>
    </w:p>
    <w:p>
      <w:r>
        <w:t>Einkommensvergleichsrechnung</w:t>
      </w:r>
    </w:p>
    <w:p>
      <w:r>
        <w:t>durchführt</w:t>
      </w:r>
    </w:p>
    <w:p>
      <w:r>
        <w:t>(BGE</w:t>
      </w:r>
    </w:p>
    <w:p>
      <w:r>
        <w:t>144</w:t>
      </w:r>
    </w:p>
    <w:p>
      <w:r>
        <w:t>V</w:t>
      </w:r>
    </w:p>
    <w:p>
      <w:r>
        <w:t>63</w:t>
      </w:r>
    </w:p>
    <w:p>
      <w:r>
        <w:t>E.</w:t>
      </w:r>
    </w:p>
    <w:p>
      <w:r>
        <w:t>6.3.2;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9C_578/2022</w:t>
      </w:r>
    </w:p>
    <w:p>
      <w:r>
        <w:t>vom</w:t>
      </w:r>
    </w:p>
    <w:p>
      <w:r>
        <w:t>6.</w:t>
      </w:r>
    </w:p>
    <w:p>
      <w:r>
        <w:t>April</w:t>
      </w:r>
    </w:p>
    <w:p>
      <w:r>
        <w:t>2023</w:t>
      </w:r>
    </w:p>
    <w:p>
      <w:r>
        <w:t>E.</w:t>
      </w:r>
    </w:p>
    <w:p>
      <w:r>
        <w:t>3.2).</w:t>
      </w:r>
    </w:p>
    <w:p>
      <w:r>
        <w:t>Dasselbe</w:t>
      </w:r>
    </w:p>
    <w:p>
      <w:r>
        <w:t>gilt</w:t>
      </w:r>
    </w:p>
    <w:p>
      <w:r>
        <w:t>bei</w:t>
      </w:r>
    </w:p>
    <w:p>
      <w:r>
        <w:t>einer</w:t>
      </w:r>
    </w:p>
    <w:p>
      <w:r>
        <w:t>Vollzeittätigkeit,</w:t>
      </w:r>
    </w:p>
    <w:p>
      <w:r>
        <w:t>wenn</w:t>
      </w:r>
    </w:p>
    <w:p>
      <w:r>
        <w:t>daneben</w:t>
      </w:r>
    </w:p>
    <w:p>
      <w:r>
        <w:t>bei</w:t>
      </w:r>
    </w:p>
    <w:p>
      <w:r>
        <w:t>einem</w:t>
      </w:r>
    </w:p>
    <w:p>
      <w:r>
        <w:t>anderen</w:t>
      </w:r>
    </w:p>
    <w:p>
      <w:r>
        <w:t>Arbeitgeber</w:t>
      </w:r>
    </w:p>
    <w:p>
      <w:r>
        <w:t>eine</w:t>
      </w:r>
    </w:p>
    <w:p>
      <w:r>
        <w:t>Tätigkeit</w:t>
      </w:r>
    </w:p>
    <w:p>
      <w:r>
        <w:t>ausgeübt</w:t>
      </w:r>
    </w:p>
    <w:p>
      <w:r>
        <w:t>wird,</w:t>
      </w:r>
    </w:p>
    <w:p>
      <w:r>
        <w:t>so</w:t>
      </w:r>
    </w:p>
    <w:p>
      <w:r>
        <w:t>dass</w:t>
      </w:r>
    </w:p>
    <w:p>
      <w:r>
        <w:t>das</w:t>
      </w:r>
    </w:p>
    <w:p>
      <w:r>
        <w:t>erwerbliche</w:t>
      </w:r>
    </w:p>
    <w:p>
      <w:r>
        <w:t>Arbeitspensum</w:t>
      </w:r>
    </w:p>
    <w:p>
      <w:r>
        <w:t>insgesamt</w:t>
      </w:r>
    </w:p>
    <w:p>
      <w:r>
        <w:t>mehr</w:t>
      </w:r>
    </w:p>
    <w:p>
      <w:r>
        <w:t>als</w:t>
      </w:r>
    </w:p>
    <w:p>
      <w:r>
        <w:t>100</w:t>
      </w:r>
    </w:p>
    <w:p>
      <w:r>
        <w:t>%</w:t>
      </w:r>
    </w:p>
    <w:p>
      <w:r>
        <w:t>beträgt.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ins</w:t>
      </w:r>
    </w:p>
    <w:p>
      <w:r>
        <w:t>Recht</w:t>
      </w:r>
    </w:p>
    <w:p>
      <w:r>
        <w:t>gefasste</w:t>
      </w:r>
    </w:p>
    <w:p>
      <w:r>
        <w:t>Vorsorge einrichtung</w:t>
      </w:r>
    </w:p>
    <w:p>
      <w:r>
        <w:t>kann</w:t>
      </w:r>
    </w:p>
    <w:p>
      <w:r>
        <w:t>allein</w:t>
      </w:r>
    </w:p>
    <w:p>
      <w:r>
        <w:t>die</w:t>
      </w:r>
    </w:p>
    <w:p>
      <w:r>
        <w:t>Invalidität</w:t>
      </w:r>
    </w:p>
    <w:p>
      <w:r>
        <w:t>bezogen</w:t>
      </w:r>
    </w:p>
    <w:p>
      <w:r>
        <w:t>auf</w:t>
      </w:r>
    </w:p>
    <w:p>
      <w:r>
        <w:t>das</w:t>
      </w:r>
    </w:p>
    <w:p>
      <w:r>
        <w:t>Pensum,</w:t>
      </w:r>
    </w:p>
    <w:p>
      <w:r>
        <w:t>das</w:t>
      </w:r>
    </w:p>
    <w:p>
      <w:r>
        <w:t>bei</w:t>
      </w:r>
    </w:p>
    <w:p>
      <w:r>
        <w:t>einem</w:t>
      </w:r>
    </w:p>
    <w:p>
      <w:r>
        <w:t>oder</w:t>
      </w:r>
    </w:p>
    <w:p>
      <w:r>
        <w:t>allenfalls</w:t>
      </w:r>
    </w:p>
    <w:p>
      <w:r>
        <w:t>mehreren</w:t>
      </w:r>
    </w:p>
    <w:p>
      <w:r>
        <w:t>bei</w:t>
      </w:r>
    </w:p>
    <w:p>
      <w:r>
        <w:t>ihr</w:t>
      </w:r>
    </w:p>
    <w:p>
      <w:r>
        <w:t>angeschlossenen</w:t>
      </w:r>
    </w:p>
    <w:p>
      <w:r>
        <w:t>Arbeitgebern</w:t>
      </w:r>
    </w:p>
    <w:p>
      <w:r>
        <w:t>ausgeübt</w:t>
      </w:r>
    </w:p>
    <w:p>
      <w:r>
        <w:t>wird,</w:t>
      </w:r>
    </w:p>
    <w:p>
      <w:r>
        <w:t>von</w:t>
      </w:r>
    </w:p>
    <w:p>
      <w:r>
        <w:t>Bedeutung</w:t>
      </w:r>
    </w:p>
    <w:p>
      <w:r>
        <w:t>sein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9C_837/2017</w:t>
      </w:r>
    </w:p>
    <w:p>
      <w:r>
        <w:t>vom</w:t>
      </w:r>
    </w:p>
    <w:p>
      <w:r>
        <w:t>7.</w:t>
      </w:r>
    </w:p>
    <w:p>
      <w:r>
        <w:t>Juni</w:t>
      </w:r>
    </w:p>
    <w:p>
      <w:r>
        <w:t>2018</w:t>
      </w:r>
    </w:p>
    <w:p>
      <w:r>
        <w:t>E.</w:t>
      </w:r>
    </w:p>
    <w:p>
      <w:r>
        <w:t>5.3). 5.3</w:t>
      </w:r>
    </w:p>
    <w:p>
      <w:r>
        <w:t>Gemäss</w:t>
      </w:r>
    </w:p>
    <w:p>
      <w:r>
        <w:t>bundesgerichtlicher</w:t>
      </w:r>
    </w:p>
    <w:p>
      <w:r>
        <w:t>Rechtsprechung</w:t>
      </w:r>
    </w:p>
    <w:p>
      <w:r>
        <w:t>ist</w:t>
      </w:r>
    </w:p>
    <w:p>
      <w:r>
        <w:t>für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Validen einkommens</w:t>
      </w:r>
    </w:p>
    <w:p>
      <w:r>
        <w:t>entscheidend,</w:t>
      </w:r>
    </w:p>
    <w:p>
      <w:r>
        <w:t>was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im</w:t>
      </w:r>
    </w:p>
    <w:p>
      <w:r>
        <w:t>Zeitpunkt</w:t>
      </w:r>
    </w:p>
    <w:p>
      <w:r>
        <w:t>des</w:t>
      </w:r>
    </w:p>
    <w:p>
      <w:r>
        <w:t>frühestmöglichen</w:t>
      </w:r>
    </w:p>
    <w:p>
      <w:r>
        <w:t>Rentenbeginns</w:t>
      </w:r>
    </w:p>
    <w:p>
      <w:r>
        <w:t>nach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als</w:t>
      </w:r>
    </w:p>
    <w:p>
      <w:r>
        <w:t>Gesunde</w:t>
      </w:r>
    </w:p>
    <w:p>
      <w:r>
        <w:t>tatsächlich</w:t>
      </w:r>
    </w:p>
    <w:p>
      <w:r>
        <w:t>verdient</w:t>
      </w:r>
    </w:p>
    <w:p>
      <w:r>
        <w:t>hätte.</w:t>
      </w:r>
    </w:p>
    <w:p>
      <w:r>
        <w:t>Dabei</w:t>
      </w:r>
    </w:p>
    <w:p>
      <w:r>
        <w:t>wird</w:t>
      </w:r>
    </w:p>
    <w:p>
      <w:r>
        <w:t>in</w:t>
      </w:r>
    </w:p>
    <w:p>
      <w:r>
        <w:t>der</w:t>
      </w:r>
    </w:p>
    <w:p>
      <w:r>
        <w:t>Regel</w:t>
      </w:r>
    </w:p>
    <w:p>
      <w:r>
        <w:t>am</w:t>
      </w:r>
    </w:p>
    <w:p>
      <w:r>
        <w:t>zuletzt</w:t>
      </w:r>
    </w:p>
    <w:p>
      <w:r>
        <w:t>erzielten,</w:t>
      </w:r>
    </w:p>
    <w:p>
      <w:r>
        <w:t>nötigenfalls</w:t>
      </w:r>
    </w:p>
    <w:p>
      <w:r>
        <w:t>der</w:t>
      </w:r>
    </w:p>
    <w:p>
      <w:r>
        <w:t>Teuerung</w:t>
      </w:r>
    </w:p>
    <w:p>
      <w:r>
        <w:t>und</w:t>
      </w:r>
    </w:p>
    <w:p>
      <w:r>
        <w:t>der</w:t>
      </w:r>
    </w:p>
    <w:p>
      <w:r>
        <w:t>realen</w:t>
      </w:r>
    </w:p>
    <w:p>
      <w:r>
        <w:t>Einkommensentwicklung</w:t>
      </w:r>
    </w:p>
    <w:p>
      <w:r>
        <w:t>angepassten</w:t>
      </w:r>
    </w:p>
    <w:p>
      <w:r>
        <w:t>Verdienst</w:t>
      </w:r>
    </w:p>
    <w:p>
      <w:r>
        <w:t>angeknüpft,</w:t>
      </w:r>
    </w:p>
    <w:p>
      <w:r>
        <w:t>da</w:t>
      </w:r>
    </w:p>
    <w:p>
      <w:r>
        <w:t>es</w:t>
      </w:r>
    </w:p>
    <w:p>
      <w:r>
        <w:t>empirischer</w:t>
      </w:r>
    </w:p>
    <w:p>
      <w:r>
        <w:t>Erfahrung</w:t>
      </w:r>
    </w:p>
    <w:p>
      <w:r>
        <w:t>entspricht,</w:t>
      </w:r>
    </w:p>
    <w:p>
      <w:r>
        <w:t>dass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ohne</w:t>
      </w:r>
    </w:p>
    <w:p>
      <w:r>
        <w:t>Gesundheitsschaden</w:t>
      </w:r>
    </w:p>
    <w:p>
      <w:r>
        <w:t>fortgesetzt</w:t>
      </w:r>
    </w:p>
    <w:p>
      <w:r>
        <w:t>worden</w:t>
      </w:r>
    </w:p>
    <w:p>
      <w:r>
        <w:t>wäre.</w:t>
      </w:r>
    </w:p>
    <w:p>
      <w:r>
        <w:t>Ausnahmen</w:t>
      </w:r>
    </w:p>
    <w:p>
      <w:r>
        <w:t>müssen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erstellt</w:t>
      </w:r>
    </w:p>
    <w:p>
      <w:r>
        <w:t>sein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141</w:t>
      </w:r>
    </w:p>
    <w:p>
      <w:r>
        <w:t>E.</w:t>
      </w:r>
    </w:p>
    <w:p>
      <w:r>
        <w:t>5.2.1,</w:t>
      </w:r>
    </w:p>
    <w:p>
      <w:r>
        <w:t>139</w:t>
      </w:r>
    </w:p>
    <w:p>
      <w:r>
        <w:t>V</w:t>
      </w:r>
    </w:p>
    <w:p>
      <w:r>
        <w:t>28</w:t>
      </w:r>
    </w:p>
    <w:p>
      <w:r>
        <w:t>E.</w:t>
      </w:r>
    </w:p>
    <w:p>
      <w:r>
        <w:t>3.3.2,</w:t>
      </w:r>
    </w:p>
    <w:p>
      <w:r>
        <w:t>135</w:t>
      </w:r>
    </w:p>
    <w:p>
      <w:r>
        <w:t>V</w:t>
      </w:r>
    </w:p>
    <w:p>
      <w:r>
        <w:t>58</w:t>
      </w:r>
    </w:p>
    <w:p>
      <w:r>
        <w:t>E.</w:t>
      </w:r>
    </w:p>
    <w:p>
      <w:r>
        <w:t>3.1,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4.1).</w:t>
      </w:r>
    </w:p>
    <w:p>
      <w:r>
        <w:t>Die</w:t>
      </w:r>
    </w:p>
    <w:p>
      <w:r>
        <w:t>IV-Stelle</w:t>
      </w:r>
    </w:p>
    <w:p>
      <w:r>
        <w:t>legte</w:t>
      </w:r>
    </w:p>
    <w:p>
      <w:r>
        <w:t>in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1 8.</w:t>
      </w:r>
    </w:p>
    <w:p>
      <w:r>
        <w:t>März</w:t>
      </w:r>
    </w:p>
    <w:p>
      <w:r>
        <w:t>2019</w:t>
      </w:r>
    </w:p>
    <w:p>
      <w:r>
        <w:t>das</w:t>
      </w:r>
    </w:p>
    <w:p>
      <w:r>
        <w:t>Val i deneinkommen</w:t>
      </w:r>
    </w:p>
    <w:p>
      <w:r>
        <w:t>auf</w:t>
      </w:r>
    </w:p>
    <w:p>
      <w:r>
        <w:t>Fr.</w:t>
      </w:r>
    </w:p>
    <w:p>
      <w:r>
        <w:t>155'613.--</w:t>
      </w:r>
    </w:p>
    <w:p>
      <w:r>
        <w:t>fest</w:t>
      </w:r>
    </w:p>
    <w:p>
      <w:r>
        <w:t>( Urk.</w:t>
      </w:r>
    </w:p>
    <w:p>
      <w:r>
        <w:t>32/131) ,</w:t>
      </w:r>
    </w:p>
    <w:p>
      <w:r>
        <w:t>davon</w:t>
      </w:r>
    </w:p>
    <w:p>
      <w:r>
        <w:t>ausgehend,</w:t>
      </w:r>
    </w:p>
    <w:p>
      <w:r>
        <w:t>der</w:t>
      </w:r>
    </w:p>
    <w:p>
      <w:r>
        <w:t>Kläger</w:t>
      </w:r>
    </w:p>
    <w:p>
      <w:r>
        <w:t>habe</w:t>
      </w:r>
    </w:p>
    <w:p>
      <w:r>
        <w:t>bei</w:t>
      </w:r>
    </w:p>
    <w:p>
      <w:r>
        <w:t>der</w:t>
      </w:r>
    </w:p>
    <w:p>
      <w:r>
        <w:t>Z.___</w:t>
      </w:r>
    </w:p>
    <w:p>
      <w:r>
        <w:t>GmbH</w:t>
      </w:r>
    </w:p>
    <w:p>
      <w:r>
        <w:t>im</w:t>
      </w:r>
    </w:p>
    <w:p>
      <w:r>
        <w:t>Jahr</w:t>
      </w:r>
    </w:p>
    <w:p>
      <w:r>
        <w:t>2014</w:t>
      </w:r>
    </w:p>
    <w:p>
      <w:r>
        <w:t>ein</w:t>
      </w:r>
    </w:p>
    <w:p>
      <w:r>
        <w:t>Einkommen</w:t>
      </w:r>
    </w:p>
    <w:p>
      <w:r>
        <w:t>von</w:t>
      </w:r>
    </w:p>
    <w:p>
      <w:r>
        <w:t>Fr.</w:t>
      </w:r>
    </w:p>
    <w:p>
      <w:r>
        <w:t>85'500 .--</w:t>
      </w:r>
    </w:p>
    <w:p>
      <w:r>
        <w:t>(statt</w:t>
      </w:r>
    </w:p>
    <w:p>
      <w:r>
        <w:t>Fr.</w:t>
      </w:r>
    </w:p>
    <w:p>
      <w:r>
        <w:t>85'800.--)</w:t>
      </w:r>
    </w:p>
    <w:p>
      <w:r>
        <w:t>verdient.</w:t>
      </w:r>
    </w:p>
    <w:p>
      <w:r>
        <w:t>Dazu</w:t>
      </w:r>
    </w:p>
    <w:p>
      <w:r>
        <w:t>zählte</w:t>
      </w:r>
    </w:p>
    <w:p>
      <w:r>
        <w:t>sie</w:t>
      </w:r>
    </w:p>
    <w:p>
      <w:r>
        <w:t>das</w:t>
      </w:r>
    </w:p>
    <w:p>
      <w:r>
        <w:t>im</w:t>
      </w:r>
    </w:p>
    <w:p>
      <w:r>
        <w:t>Jahr</w:t>
      </w:r>
    </w:p>
    <w:p>
      <w:r>
        <w:t>2014</w:t>
      </w:r>
    </w:p>
    <w:p>
      <w:r>
        <w:t>erzielte</w:t>
      </w:r>
    </w:p>
    <w:p>
      <w:r>
        <w:t>Einkommen</w:t>
      </w:r>
    </w:p>
    <w:p>
      <w:r>
        <w:t>bei</w:t>
      </w:r>
    </w:p>
    <w:p>
      <w:r>
        <w:t>der</w:t>
      </w:r>
    </w:p>
    <w:p>
      <w:r>
        <w:t>A .___</w:t>
      </w:r>
    </w:p>
    <w:p>
      <w:r>
        <w:t>von</w:t>
      </w:r>
    </w:p>
    <w:p>
      <w:r>
        <w:t>Fr.</w:t>
      </w:r>
    </w:p>
    <w:p>
      <w:r>
        <w:t>42'155.--</w:t>
      </w:r>
    </w:p>
    <w:p>
      <w:r>
        <w:t>und</w:t>
      </w:r>
    </w:p>
    <w:p>
      <w:r>
        <w:t>addierte</w:t>
      </w:r>
    </w:p>
    <w:p>
      <w:r>
        <w:t>zusätzlich</w:t>
      </w:r>
    </w:p>
    <w:p>
      <w:r>
        <w:t>einen</w:t>
      </w:r>
    </w:p>
    <w:p>
      <w:r>
        <w:t>Anteil</w:t>
      </w:r>
    </w:p>
    <w:p>
      <w:r>
        <w:t>am</w:t>
      </w:r>
    </w:p>
    <w:p>
      <w:r>
        <w:t>Gewinn</w:t>
      </w:r>
    </w:p>
    <w:p>
      <w:r>
        <w:t>an</w:t>
      </w:r>
    </w:p>
    <w:p>
      <w:r>
        <w:t>der</w:t>
      </w:r>
    </w:p>
    <w:p>
      <w:r>
        <w:t>Z.___</w:t>
      </w:r>
    </w:p>
    <w:p>
      <w:r>
        <w:t>GmbH</w:t>
      </w:r>
    </w:p>
    <w:p>
      <w:r>
        <w:t>von</w:t>
      </w:r>
    </w:p>
    <w:p>
      <w:r>
        <w:t>Fr.</w:t>
      </w:r>
    </w:p>
    <w:p>
      <w:r>
        <w:t>25'341.--,</w:t>
      </w:r>
    </w:p>
    <w:p>
      <w:r>
        <w:t>was</w:t>
      </w:r>
    </w:p>
    <w:p>
      <w:r>
        <w:t>den</w:t>
      </w:r>
    </w:p>
    <w:p>
      <w:r>
        <w:t>Betrag</w:t>
      </w:r>
    </w:p>
    <w:p>
      <w:r>
        <w:t>von</w:t>
      </w:r>
    </w:p>
    <w:p>
      <w:r>
        <w:t>Fr.</w:t>
      </w:r>
    </w:p>
    <w:p>
      <w:r>
        <w:t>152'996.--</w:t>
      </w:r>
    </w:p>
    <w:p>
      <w:r>
        <w:t>resp.</w:t>
      </w:r>
    </w:p>
    <w:p>
      <w:r>
        <w:t>in</w:t>
      </w:r>
    </w:p>
    <w:p>
      <w:r>
        <w:t>Berücksichtigung</w:t>
      </w:r>
    </w:p>
    <w:p>
      <w:r>
        <w:t>der</w:t>
      </w:r>
    </w:p>
    <w:p>
      <w:r>
        <w:t>Lohnentwicklung</w:t>
      </w:r>
    </w:p>
    <w:p>
      <w:r>
        <w:t>bis</w:t>
      </w:r>
    </w:p>
    <w:p>
      <w:r>
        <w:t>2018</w:t>
      </w:r>
    </w:p>
    <w:p>
      <w:r>
        <w:t>den</w:t>
      </w:r>
    </w:p>
    <w:p>
      <w:r>
        <w:t>genannten</w:t>
      </w:r>
    </w:p>
    <w:p>
      <w:r>
        <w:t>Betrag</w:t>
      </w:r>
    </w:p>
    <w:p>
      <w:r>
        <w:t>von</w:t>
      </w:r>
    </w:p>
    <w:p>
      <w:r>
        <w:t>Fr.</w:t>
      </w:r>
    </w:p>
    <w:p>
      <w:r>
        <w:t>155'613.--</w:t>
      </w:r>
    </w:p>
    <w:p>
      <w:r>
        <w:t>ergab</w:t>
      </w:r>
    </w:p>
    <w:p>
      <w:r>
        <w:t>( Urk.</w:t>
      </w:r>
    </w:p>
    <w:p>
      <w:r>
        <w:t>32/127/11,</w:t>
      </w:r>
    </w:p>
    <w:p>
      <w:r>
        <w:t>Urk.</w:t>
      </w:r>
    </w:p>
    <w:p>
      <w:r>
        <w:t>32/128).</w:t>
      </w:r>
    </w:p>
    <w:p>
      <w:r>
        <w:t>Den</w:t>
      </w:r>
    </w:p>
    <w:p>
      <w:r>
        <w:t>Gewinnanteil</w:t>
      </w:r>
    </w:p>
    <w:p>
      <w:r>
        <w:t>von</w:t>
      </w:r>
    </w:p>
    <w:p>
      <w:r>
        <w:t>Fr.</w:t>
      </w:r>
    </w:p>
    <w:p>
      <w:r>
        <w:t>25'341.--</w:t>
      </w:r>
    </w:p>
    <w:p>
      <w:r>
        <w:t>hatte</w:t>
      </w:r>
    </w:p>
    <w:p>
      <w:r>
        <w:t>die</w:t>
      </w:r>
    </w:p>
    <w:p>
      <w:r>
        <w:t>IV-Stelle</w:t>
      </w:r>
    </w:p>
    <w:p>
      <w:r>
        <w:t>im</w:t>
      </w:r>
    </w:p>
    <w:p>
      <w:r>
        <w:t>Vorbescheid</w:t>
      </w:r>
    </w:p>
    <w:p>
      <w:r>
        <w:t>vom</w:t>
      </w:r>
    </w:p>
    <w:p>
      <w:r>
        <w:t>3 1.</w:t>
      </w:r>
    </w:p>
    <w:p>
      <w:r>
        <w:t>Januar</w:t>
      </w:r>
    </w:p>
    <w:p>
      <w:r>
        <w:t>2018</w:t>
      </w:r>
    </w:p>
    <w:p>
      <w:r>
        <w:t>noch</w:t>
      </w:r>
    </w:p>
    <w:p>
      <w:r>
        <w:t>nicht</w:t>
      </w:r>
    </w:p>
    <w:p>
      <w:r>
        <w:t>berücksichtigt</w:t>
      </w:r>
    </w:p>
    <w:p>
      <w:r>
        <w:t>(vgl.</w:t>
      </w:r>
    </w:p>
    <w:p>
      <w:r>
        <w:t>Urk.</w:t>
      </w:r>
    </w:p>
    <w:p>
      <w:r>
        <w:t>32/96/8),</w:t>
      </w:r>
    </w:p>
    <w:p>
      <w:r>
        <w:t>sondern</w:t>
      </w:r>
    </w:p>
    <w:p>
      <w:r>
        <w:t>erst</w:t>
      </w:r>
    </w:p>
    <w:p>
      <w:r>
        <w:t>im</w:t>
      </w:r>
    </w:p>
    <w:p>
      <w:r>
        <w:t>Zuge</w:t>
      </w:r>
    </w:p>
    <w:p>
      <w:r>
        <w:t>der</w:t>
      </w:r>
    </w:p>
    <w:p>
      <w:r>
        <w:t>Abklärung</w:t>
      </w:r>
    </w:p>
    <w:p>
      <w:r>
        <w:t>für</w:t>
      </w:r>
    </w:p>
    <w:p>
      <w:r>
        <w:t>Selbständigerwerbende</w:t>
      </w:r>
    </w:p>
    <w:p>
      <w:r>
        <w:t>vom</w:t>
      </w:r>
    </w:p>
    <w:p>
      <w:r>
        <w:t>4.</w:t>
      </w:r>
    </w:p>
    <w:p>
      <w:r>
        <w:t>Dezember</w:t>
      </w:r>
    </w:p>
    <w:p>
      <w:r>
        <w:t>201 8.</w:t>
      </w:r>
    </w:p>
    <w:p>
      <w:r>
        <w:t>In</w:t>
      </w:r>
    </w:p>
    <w:p>
      <w:r>
        <w:t>deren</w:t>
      </w:r>
    </w:p>
    <w:p>
      <w:r>
        <w:t>Rahmen</w:t>
      </w:r>
    </w:p>
    <w:p>
      <w:r>
        <w:t>hatte</w:t>
      </w:r>
    </w:p>
    <w:p>
      <w:r>
        <w:t>der</w:t>
      </w:r>
    </w:p>
    <w:p>
      <w:r>
        <w:t>Kläger</w:t>
      </w:r>
    </w:p>
    <w:p>
      <w:r>
        <w:t>ausgeführt,</w:t>
      </w:r>
    </w:p>
    <w:p>
      <w:r>
        <w:t>die</w:t>
      </w:r>
    </w:p>
    <w:p>
      <w:r>
        <w:t>Z.___</w:t>
      </w:r>
    </w:p>
    <w:p>
      <w:r>
        <w:t>GmbH</w:t>
      </w:r>
    </w:p>
    <w:p>
      <w:r>
        <w:t>habe</w:t>
      </w:r>
    </w:p>
    <w:p>
      <w:r>
        <w:t>ursprünglich</w:t>
      </w:r>
    </w:p>
    <w:p>
      <w:r>
        <w:t>drei</w:t>
      </w:r>
    </w:p>
    <w:p>
      <w:r>
        <w:t>Inhaber</w:t>
      </w:r>
    </w:p>
    <w:p>
      <w:r>
        <w:t>gehabt:</w:t>
      </w:r>
    </w:p>
    <w:p>
      <w:r>
        <w:t>den</w:t>
      </w:r>
    </w:p>
    <w:p>
      <w:r>
        <w:t>Kläger</w:t>
      </w:r>
    </w:p>
    <w:p>
      <w:r>
        <w:t>selber,</w:t>
      </w:r>
    </w:p>
    <w:p>
      <w:r>
        <w:t>Herr n</w:t>
      </w:r>
    </w:p>
    <w:p>
      <w:r>
        <w:t>G.___</w:t>
      </w:r>
    </w:p>
    <w:p>
      <w:r>
        <w:t>und</w:t>
      </w:r>
    </w:p>
    <w:p>
      <w:r>
        <w:t>Herr n</w:t>
      </w:r>
    </w:p>
    <w:p>
      <w:r>
        <w:t>H.___ .</w:t>
      </w:r>
    </w:p>
    <w:p>
      <w:r>
        <w:t>Herr</w:t>
      </w:r>
    </w:p>
    <w:p>
      <w:r>
        <w:t>G.___</w:t>
      </w:r>
    </w:p>
    <w:p>
      <w:r>
        <w:t>sei</w:t>
      </w:r>
    </w:p>
    <w:p>
      <w:r>
        <w:t>im</w:t>
      </w:r>
    </w:p>
    <w:p>
      <w:r>
        <w:t>Jahr</w:t>
      </w:r>
    </w:p>
    <w:p>
      <w:r>
        <w:t>2015</w:t>
      </w:r>
    </w:p>
    <w:p>
      <w:r>
        <w:t>ausgestiegen.</w:t>
      </w:r>
    </w:p>
    <w:p>
      <w:r>
        <w:t>Herr</w:t>
      </w:r>
    </w:p>
    <w:p>
      <w:r>
        <w:t>H.___</w:t>
      </w:r>
    </w:p>
    <w:p>
      <w:r>
        <w:t>habe</w:t>
      </w:r>
    </w:p>
    <w:p>
      <w:r>
        <w:t>zusätzlich</w:t>
      </w:r>
    </w:p>
    <w:p>
      <w:r>
        <w:t>ein</w:t>
      </w:r>
    </w:p>
    <w:p>
      <w:r>
        <w:t>grosses</w:t>
      </w:r>
    </w:p>
    <w:p>
      <w:r>
        <w:t>Arch itektur büro</w:t>
      </w:r>
    </w:p>
    <w:p>
      <w:r>
        <w:t>( I.___ )</w:t>
      </w:r>
    </w:p>
    <w:p>
      <w:r>
        <w:t>geführt.</w:t>
      </w:r>
    </w:p>
    <w:p>
      <w:r>
        <w:t>Sowohl</w:t>
      </w:r>
    </w:p>
    <w:p>
      <w:r>
        <w:t>er</w:t>
      </w:r>
    </w:p>
    <w:p>
      <w:r>
        <w:t>(der</w:t>
      </w:r>
    </w:p>
    <w:p>
      <w:r>
        <w:t>Kläger)</w:t>
      </w:r>
    </w:p>
    <w:p>
      <w:r>
        <w:t>als</w:t>
      </w:r>
    </w:p>
    <w:p>
      <w:r>
        <w:t>auch</w:t>
      </w:r>
    </w:p>
    <w:p>
      <w:r>
        <w:t>Herr</w:t>
      </w:r>
    </w:p>
    <w:p>
      <w:r>
        <w:t>H.___</w:t>
      </w:r>
    </w:p>
    <w:p>
      <w:r>
        <w:t>seien</w:t>
      </w:r>
    </w:p>
    <w:p>
      <w:r>
        <w:t>für</w:t>
      </w:r>
    </w:p>
    <w:p>
      <w:r>
        <w:t>die</w:t>
      </w:r>
    </w:p>
    <w:p>
      <w:r>
        <w:t>Akquise</w:t>
      </w:r>
    </w:p>
    <w:p>
      <w:r>
        <w:t>von</w:t>
      </w:r>
    </w:p>
    <w:p>
      <w:r>
        <w:t>Aufträgen</w:t>
      </w:r>
    </w:p>
    <w:p>
      <w:r>
        <w:t>verantwortlich</w:t>
      </w:r>
    </w:p>
    <w:p>
      <w:r>
        <w:t>gewesen.</w:t>
      </w:r>
    </w:p>
    <w:p>
      <w:r>
        <w:t>Herr</w:t>
      </w:r>
    </w:p>
    <w:p>
      <w:r>
        <w:t>H.___</w:t>
      </w:r>
    </w:p>
    <w:p>
      <w:r>
        <w:t>habe</w:t>
      </w:r>
    </w:p>
    <w:p>
      <w:r>
        <w:t>einen</w:t>
      </w:r>
    </w:p>
    <w:p>
      <w:r>
        <w:t>Teil</w:t>
      </w:r>
    </w:p>
    <w:p>
      <w:r>
        <w:t>des</w:t>
      </w:r>
    </w:p>
    <w:p>
      <w:r>
        <w:t>Portfolios</w:t>
      </w:r>
    </w:p>
    <w:p>
      <w:r>
        <w:t>gebracht.</w:t>
      </w:r>
    </w:p>
    <w:p>
      <w:r>
        <w:t>Die</w:t>
      </w:r>
    </w:p>
    <w:p>
      <w:r>
        <w:t>Projekte</w:t>
      </w:r>
    </w:p>
    <w:p>
      <w:r>
        <w:t>seien</w:t>
      </w:r>
    </w:p>
    <w:p>
      <w:r>
        <w:t>vom</w:t>
      </w:r>
    </w:p>
    <w:p>
      <w:r>
        <w:t>Kläger</w:t>
      </w:r>
    </w:p>
    <w:p>
      <w:r>
        <w:t>in</w:t>
      </w:r>
    </w:p>
    <w:p>
      <w:r>
        <w:t>der</w:t>
      </w:r>
    </w:p>
    <w:p>
      <w:r>
        <w:t>Tätigkeit</w:t>
      </w:r>
    </w:p>
    <w:p>
      <w:r>
        <w:t>als</w:t>
      </w:r>
    </w:p>
    <w:p>
      <w:r>
        <w:t>Architekt</w:t>
      </w:r>
    </w:p>
    <w:p>
      <w:r>
        <w:t>und</w:t>
      </w:r>
    </w:p>
    <w:p>
      <w:r>
        <w:t>Städtebauer</w:t>
      </w:r>
    </w:p>
    <w:p>
      <w:r>
        <w:t>durchgeführt</w:t>
      </w:r>
    </w:p>
    <w:p>
      <w:r>
        <w:t>worden.</w:t>
      </w:r>
    </w:p>
    <w:p>
      <w:r>
        <w:t>Herr</w:t>
      </w:r>
    </w:p>
    <w:p>
      <w:r>
        <w:t>H.___</w:t>
      </w:r>
    </w:p>
    <w:p>
      <w:r>
        <w:t>sei</w:t>
      </w:r>
    </w:p>
    <w:p>
      <w:r>
        <w:t>nicht</w:t>
      </w:r>
    </w:p>
    <w:p>
      <w:r>
        <w:t>von</w:t>
      </w:r>
    </w:p>
    <w:p>
      <w:r>
        <w:t>der</w:t>
      </w:r>
    </w:p>
    <w:p>
      <w:r>
        <w:t>Z.___</w:t>
      </w:r>
    </w:p>
    <w:p>
      <w:r>
        <w:t>GmbH</w:t>
      </w:r>
    </w:p>
    <w:p>
      <w:r>
        <w:t>angestellt</w:t>
      </w:r>
    </w:p>
    <w:p>
      <w:r>
        <w:t>gewesen</w:t>
      </w:r>
    </w:p>
    <w:p>
      <w:r>
        <w:t>und</w:t>
      </w:r>
    </w:p>
    <w:p>
      <w:r>
        <w:t>habe</w:t>
      </w:r>
    </w:p>
    <w:p>
      <w:r>
        <w:t>keinen</w:t>
      </w:r>
    </w:p>
    <w:p>
      <w:r>
        <w:t>Lohn</w:t>
      </w:r>
    </w:p>
    <w:p>
      <w:r>
        <w:t>bezogen.</w:t>
      </w:r>
    </w:p>
    <w:p>
      <w:r>
        <w:t>Dafür</w:t>
      </w:r>
    </w:p>
    <w:p>
      <w:r>
        <w:t>habe</w:t>
      </w:r>
    </w:p>
    <w:p>
      <w:r>
        <w:t>er</w:t>
      </w:r>
    </w:p>
    <w:p>
      <w:r>
        <w:t>ein</w:t>
      </w:r>
    </w:p>
    <w:p>
      <w:r>
        <w:t>Anrecht</w:t>
      </w:r>
    </w:p>
    <w:p>
      <w:r>
        <w:t>au f</w:t>
      </w:r>
    </w:p>
    <w:p>
      <w:r>
        <w:t>einen</w:t>
      </w:r>
    </w:p>
    <w:p>
      <w:r>
        <w:t>Gewinn anteil</w:t>
      </w:r>
    </w:p>
    <w:p>
      <w:r>
        <w:t>gehabt.</w:t>
      </w:r>
    </w:p>
    <w:p>
      <w:r>
        <w:t>Der</w:t>
      </w:r>
    </w:p>
    <w:p>
      <w:r>
        <w:t>Kläger</w:t>
      </w:r>
    </w:p>
    <w:p>
      <w:r>
        <w:t>habe</w:t>
      </w:r>
    </w:p>
    <w:p>
      <w:r>
        <w:t>einen</w:t>
      </w:r>
    </w:p>
    <w:p>
      <w:r>
        <w:t>Lohn</w:t>
      </w:r>
    </w:p>
    <w:p>
      <w:r>
        <w:t>bezogen</w:t>
      </w:r>
    </w:p>
    <w:p>
      <w:r>
        <w:t>und</w:t>
      </w:r>
    </w:p>
    <w:p>
      <w:r>
        <w:t>ebenfalls</w:t>
      </w:r>
    </w:p>
    <w:p>
      <w:r>
        <w:t>am</w:t>
      </w:r>
    </w:p>
    <w:p>
      <w:r>
        <w:t>Gewinn</w:t>
      </w:r>
    </w:p>
    <w:p>
      <w:r>
        <w:t>partizipiert .</w:t>
      </w:r>
    </w:p>
    <w:p>
      <w:r>
        <w:t>Die</w:t>
      </w:r>
    </w:p>
    <w:p>
      <w:r>
        <w:t>Idee</w:t>
      </w:r>
    </w:p>
    <w:p>
      <w:r>
        <w:t>sei</w:t>
      </w:r>
    </w:p>
    <w:p>
      <w:r>
        <w:t>gewesen,</w:t>
      </w:r>
    </w:p>
    <w:p>
      <w:r>
        <w:t>dass</w:t>
      </w:r>
    </w:p>
    <w:p>
      <w:r>
        <w:t>er</w:t>
      </w:r>
    </w:p>
    <w:p>
      <w:r>
        <w:t>sich</w:t>
      </w:r>
    </w:p>
    <w:p>
      <w:r>
        <w:t>selber</w:t>
      </w:r>
    </w:p>
    <w:p>
      <w:r>
        <w:t>nach</w:t>
      </w:r>
    </w:p>
    <w:p>
      <w:r>
        <w:t>der</w:t>
      </w:r>
    </w:p>
    <w:p>
      <w:r>
        <w:t>Startphase</w:t>
      </w:r>
    </w:p>
    <w:p>
      <w:r>
        <w:t>und</w:t>
      </w:r>
    </w:p>
    <w:p>
      <w:r>
        <w:t>einer</w:t>
      </w:r>
    </w:p>
    <w:p>
      <w:r>
        <w:t>gewissen</w:t>
      </w:r>
    </w:p>
    <w:p>
      <w:r>
        <w:t>Stabilisierung</w:t>
      </w:r>
    </w:p>
    <w:p>
      <w:r>
        <w:t>der</w:t>
      </w:r>
    </w:p>
    <w:p>
      <w:r>
        <w:t>GmbH</w:t>
      </w:r>
    </w:p>
    <w:p>
      <w:r>
        <w:t>mehr</w:t>
      </w:r>
    </w:p>
    <w:p>
      <w:r>
        <w:t>Lohn</w:t>
      </w:r>
    </w:p>
    <w:p>
      <w:r>
        <w:t>ausbezahle.</w:t>
      </w:r>
    </w:p>
    <w:p>
      <w:r>
        <w:t>Die</w:t>
      </w:r>
    </w:p>
    <w:p>
      <w:r>
        <w:t>gemachten</w:t>
      </w:r>
    </w:p>
    <w:p>
      <w:r>
        <w:t>Gewinne</w:t>
      </w:r>
    </w:p>
    <w:p>
      <w:r>
        <w:t>hätten</w:t>
      </w:r>
    </w:p>
    <w:p>
      <w:r>
        <w:t>den</w:t>
      </w:r>
    </w:p>
    <w:p>
      <w:r>
        <w:t>Erwartungen</w:t>
      </w:r>
    </w:p>
    <w:p>
      <w:r>
        <w:t>entsprochen</w:t>
      </w:r>
    </w:p>
    <w:p>
      <w:r>
        <w:t>und</w:t>
      </w:r>
    </w:p>
    <w:p>
      <w:r>
        <w:t>hätten</w:t>
      </w:r>
    </w:p>
    <w:p>
      <w:r>
        <w:t>in</w:t>
      </w:r>
    </w:p>
    <w:p>
      <w:r>
        <w:t>der</w:t>
      </w:r>
    </w:p>
    <w:p>
      <w:r>
        <w:t>Zukunft</w:t>
      </w:r>
    </w:p>
    <w:p>
      <w:r>
        <w:t>noch</w:t>
      </w:r>
    </w:p>
    <w:p>
      <w:r>
        <w:t>grösser</w:t>
      </w:r>
    </w:p>
    <w:p>
      <w:r>
        <w:t>ausfallen</w:t>
      </w:r>
    </w:p>
    <w:p>
      <w:r>
        <w:t>können.</w:t>
      </w:r>
    </w:p>
    <w:p>
      <w:r>
        <w:t>Sie</w:t>
      </w:r>
    </w:p>
    <w:p>
      <w:r>
        <w:t>seien</w:t>
      </w:r>
    </w:p>
    <w:p>
      <w:r>
        <w:t>aber</w:t>
      </w:r>
    </w:p>
    <w:p>
      <w:r>
        <w:t>in</w:t>
      </w:r>
    </w:p>
    <w:p>
      <w:r>
        <w:t>der</w:t>
      </w:r>
    </w:p>
    <w:p>
      <w:r>
        <w:t>GmbH</w:t>
      </w:r>
    </w:p>
    <w:p>
      <w:r>
        <w:t>belassen</w:t>
      </w:r>
    </w:p>
    <w:p>
      <w:r>
        <w:t>worden,</w:t>
      </w:r>
    </w:p>
    <w:p>
      <w:r>
        <w:t>damit</w:t>
      </w:r>
    </w:p>
    <w:p>
      <w:r>
        <w:t>die</w:t>
      </w:r>
    </w:p>
    <w:p>
      <w:r>
        <w:t>Gesellschaft</w:t>
      </w:r>
    </w:p>
    <w:p>
      <w:r>
        <w:t>wachse n</w:t>
      </w:r>
    </w:p>
    <w:p>
      <w:r>
        <w:t>könne</w:t>
      </w:r>
    </w:p>
    <w:p>
      <w:r>
        <w:t>und</w:t>
      </w:r>
    </w:p>
    <w:p>
      <w:r>
        <w:t>um</w:t>
      </w:r>
    </w:p>
    <w:p>
      <w:r>
        <w:t>den</w:t>
      </w:r>
    </w:p>
    <w:p>
      <w:r>
        <w:t>Genossenschaftsgedanke n</w:t>
      </w:r>
    </w:p>
    <w:p>
      <w:r>
        <w:t>noch</w:t>
      </w:r>
    </w:p>
    <w:p>
      <w:r>
        <w:t>stärker</w:t>
      </w:r>
    </w:p>
    <w:p>
      <w:r>
        <w:t>zur</w:t>
      </w:r>
    </w:p>
    <w:p>
      <w:r>
        <w:t>Geltung</w:t>
      </w:r>
    </w:p>
    <w:p>
      <w:r>
        <w:t>kommen</w:t>
      </w:r>
    </w:p>
    <w:p>
      <w:r>
        <w:t>zu</w:t>
      </w:r>
    </w:p>
    <w:p>
      <w:r>
        <w:t>lassen</w:t>
      </w:r>
    </w:p>
    <w:p>
      <w:r>
        <w:t>( Urk.</w:t>
      </w:r>
    </w:p>
    <w:p>
      <w:r>
        <w:t>32/127/4-5).</w:t>
      </w:r>
    </w:p>
    <w:p>
      <w:r>
        <w:t>Die</w:t>
      </w:r>
    </w:p>
    <w:p>
      <w:r>
        <w:t>Abklärungsperson</w:t>
      </w:r>
    </w:p>
    <w:p>
      <w:r>
        <w:t>führte</w:t>
      </w:r>
    </w:p>
    <w:p>
      <w:r>
        <w:t>dazu</w:t>
      </w:r>
    </w:p>
    <w:p>
      <w:r>
        <w:t>aus,</w:t>
      </w:r>
    </w:p>
    <w:p>
      <w:r>
        <w:t>gemäss</w:t>
      </w:r>
    </w:p>
    <w:p>
      <w:r>
        <w:t>Erfolgsrechnung</w:t>
      </w:r>
    </w:p>
    <w:p>
      <w:r>
        <w:t>2014</w:t>
      </w:r>
    </w:p>
    <w:p>
      <w:r>
        <w:t>hab e</w:t>
      </w:r>
    </w:p>
    <w:p>
      <w:r>
        <w:t>der</w:t>
      </w:r>
    </w:p>
    <w:p>
      <w:r>
        <w:t>Gewinn</w:t>
      </w:r>
    </w:p>
    <w:p>
      <w:r>
        <w:t>Fr.</w:t>
      </w:r>
    </w:p>
    <w:p>
      <w:r>
        <w:t>76'023.95</w:t>
      </w:r>
    </w:p>
    <w:p>
      <w:r>
        <w:t>betragen.</w:t>
      </w:r>
    </w:p>
    <w:p>
      <w:r>
        <w:t>Bis</w:t>
      </w:r>
    </w:p>
    <w:p>
      <w:r>
        <w:t>zum</w:t>
      </w:r>
    </w:p>
    <w:p>
      <w:r>
        <w:t>1.</w:t>
      </w:r>
    </w:p>
    <w:p>
      <w:r>
        <w:t>Januar</w:t>
      </w:r>
    </w:p>
    <w:p>
      <w:r>
        <w:t>2015</w:t>
      </w:r>
    </w:p>
    <w:p>
      <w:r>
        <w:t>habe</w:t>
      </w:r>
    </w:p>
    <w:p>
      <w:r>
        <w:t>die</w:t>
      </w:r>
    </w:p>
    <w:p>
      <w:r>
        <w:t>Z.___</w:t>
      </w:r>
    </w:p>
    <w:p>
      <w:r>
        <w:t>GmbH</w:t>
      </w:r>
    </w:p>
    <w:p>
      <w:r>
        <w:t>drei</w:t>
      </w:r>
    </w:p>
    <w:p>
      <w:r>
        <w:t>Partner</w:t>
      </w:r>
    </w:p>
    <w:p>
      <w:r>
        <w:t>(den</w:t>
      </w:r>
    </w:p>
    <w:p>
      <w:r>
        <w:t>Kläger,</w:t>
      </w:r>
    </w:p>
    <w:p>
      <w:r>
        <w:t>Herr</w:t>
      </w:r>
    </w:p>
    <w:p>
      <w:r>
        <w:t>G.___</w:t>
      </w:r>
    </w:p>
    <w:p>
      <w:r>
        <w:t>und</w:t>
      </w:r>
    </w:p>
    <w:p>
      <w:r>
        <w:t>Herr</w:t>
      </w:r>
    </w:p>
    <w:p>
      <w:r>
        <w:t>H.___ )</w:t>
      </w:r>
    </w:p>
    <w:p>
      <w:r>
        <w:t>gehabt.</w:t>
      </w:r>
    </w:p>
    <w:p>
      <w:r>
        <w:t>Der</w:t>
      </w:r>
    </w:p>
    <w:p>
      <w:r>
        <w:t>Gewinn</w:t>
      </w:r>
    </w:p>
    <w:p>
      <w:r>
        <w:t>gehöre</w:t>
      </w:r>
    </w:p>
    <w:p>
      <w:r>
        <w:t>den</w:t>
      </w:r>
    </w:p>
    <w:p>
      <w:r>
        <w:t>drei</w:t>
      </w:r>
    </w:p>
    <w:p>
      <w:r>
        <w:t>Partnern.</w:t>
      </w:r>
    </w:p>
    <w:p>
      <w:r>
        <w:t>Der</w:t>
      </w:r>
    </w:p>
    <w:p>
      <w:r>
        <w:t>Anteil</w:t>
      </w:r>
    </w:p>
    <w:p>
      <w:r>
        <w:t>des</w:t>
      </w:r>
    </w:p>
    <w:p>
      <w:r>
        <w:t>Klägers</w:t>
      </w:r>
    </w:p>
    <w:p>
      <w:r>
        <w:t>betrage</w:t>
      </w:r>
    </w:p>
    <w:p>
      <w:r>
        <w:t>somit</w:t>
      </w:r>
    </w:p>
    <w:p>
      <w:r>
        <w:t>Fr.</w:t>
      </w:r>
    </w:p>
    <w:p>
      <w:r>
        <w:t>25'341.--</w:t>
      </w:r>
    </w:p>
    <w:p>
      <w:r>
        <w:t>( Fr.</w:t>
      </w:r>
    </w:p>
    <w:p>
      <w:r>
        <w:t>76'023.95</w:t>
      </w:r>
    </w:p>
    <w:p>
      <w:r>
        <w:t>:</w:t>
      </w:r>
    </w:p>
    <w:p>
      <w:r>
        <w:t>3).</w:t>
      </w:r>
    </w:p>
    <w:p>
      <w:r>
        <w:t>Es</w:t>
      </w:r>
    </w:p>
    <w:p>
      <w:r>
        <w:t>sei</w:t>
      </w:r>
    </w:p>
    <w:p>
      <w:r>
        <w:t>zwar</w:t>
      </w:r>
    </w:p>
    <w:p>
      <w:r>
        <w:t>vorgesehen</w:t>
      </w:r>
    </w:p>
    <w:p>
      <w:r>
        <w:t>gewesen,</w:t>
      </w:r>
    </w:p>
    <w:p>
      <w:r>
        <w:t>den</w:t>
      </w:r>
    </w:p>
    <w:p>
      <w:r>
        <w:t>Gewinn</w:t>
      </w:r>
    </w:p>
    <w:p>
      <w:r>
        <w:t>in</w:t>
      </w:r>
    </w:p>
    <w:p>
      <w:r>
        <w:t>der</w:t>
      </w:r>
    </w:p>
    <w:p>
      <w:r>
        <w:t>GmbH</w:t>
      </w:r>
    </w:p>
    <w:p>
      <w:r>
        <w:t>zu</w:t>
      </w:r>
    </w:p>
    <w:p>
      <w:r>
        <w:t>belassen.</w:t>
      </w:r>
    </w:p>
    <w:p>
      <w:r>
        <w:t>Dennoch</w:t>
      </w:r>
    </w:p>
    <w:p>
      <w:r>
        <w:t>sei</w:t>
      </w:r>
    </w:p>
    <w:p>
      <w:r>
        <w:t>er</w:t>
      </w:r>
    </w:p>
    <w:p>
      <w:r>
        <w:t>vorliegend</w:t>
      </w:r>
    </w:p>
    <w:p>
      <w:r>
        <w:t>bei</w:t>
      </w:r>
    </w:p>
    <w:p>
      <w:r>
        <w:t>der</w:t>
      </w:r>
    </w:p>
    <w:p>
      <w:r>
        <w:t>Bemessung</w:t>
      </w:r>
    </w:p>
    <w:p>
      <w:r>
        <w:t>des</w:t>
      </w:r>
    </w:p>
    <w:p>
      <w:r>
        <w:t>Valideneinkommens</w:t>
      </w:r>
    </w:p>
    <w:p>
      <w:r>
        <w:t>zu</w:t>
      </w:r>
    </w:p>
    <w:p>
      <w:r>
        <w:t>berücksichtigen</w:t>
      </w:r>
    </w:p>
    <w:p>
      <w:r>
        <w:t>( Urk.</w:t>
      </w:r>
    </w:p>
    <w:p>
      <w:r>
        <w:t>32/127/11).</w:t>
      </w:r>
    </w:p>
    <w:p>
      <w:r>
        <w:t>5.4</w:t>
      </w:r>
    </w:p>
    <w:p>
      <w:r>
        <w:t>I n</w:t>
      </w:r>
    </w:p>
    <w:p>
      <w:r>
        <w:t>Bezug</w:t>
      </w:r>
    </w:p>
    <w:p>
      <w:r>
        <w:t>a uf</w:t>
      </w:r>
    </w:p>
    <w:p>
      <w:r>
        <w:t>die</w:t>
      </w:r>
    </w:p>
    <w:p>
      <w:r>
        <w:t>ins</w:t>
      </w:r>
    </w:p>
    <w:p>
      <w:r>
        <w:t>Recht</w:t>
      </w:r>
    </w:p>
    <w:p>
      <w:r>
        <w:t>gefasste</w:t>
      </w:r>
    </w:p>
    <w:p>
      <w:r>
        <w:t>Vorsorgeeinrichtung</w:t>
      </w:r>
    </w:p>
    <w:p>
      <w:r>
        <w:t>ist</w:t>
      </w:r>
    </w:p>
    <w:p>
      <w:r>
        <w:t>allein</w:t>
      </w:r>
    </w:p>
    <w:p>
      <w:r>
        <w:t>die</w:t>
      </w:r>
    </w:p>
    <w:p>
      <w:r>
        <w:t>Invalidität</w:t>
      </w:r>
    </w:p>
    <w:p>
      <w:r>
        <w:t>bezogen</w:t>
      </w:r>
    </w:p>
    <w:p>
      <w:r>
        <w:t>auf</w:t>
      </w:r>
    </w:p>
    <w:p>
      <w:r>
        <w:t>das</w:t>
      </w:r>
    </w:p>
    <w:p>
      <w:r>
        <w:t>Pensum,</w:t>
      </w:r>
    </w:p>
    <w:p>
      <w:r>
        <w:t>das</w:t>
      </w:r>
    </w:p>
    <w:p>
      <w:r>
        <w:t>beim</w:t>
      </w:r>
    </w:p>
    <w:p>
      <w:r>
        <w:t>ihr</w:t>
      </w:r>
    </w:p>
    <w:p>
      <w:r>
        <w:t>angeschlossenen</w:t>
      </w:r>
    </w:p>
    <w:p>
      <w:r>
        <w:t>Arbeitgeber</w:t>
      </w:r>
    </w:p>
    <w:p>
      <w:r>
        <w:t>ausgeübt</w:t>
      </w:r>
    </w:p>
    <w:p>
      <w:r>
        <w:t>wird ,</w:t>
      </w:r>
    </w:p>
    <w:p>
      <w:r>
        <w:t>zu</w:t>
      </w:r>
    </w:p>
    <w:p>
      <w:r>
        <w:t>berücksichtigen</w:t>
      </w:r>
    </w:p>
    <w:p>
      <w:r>
        <w:t>(vgl.</w:t>
      </w:r>
    </w:p>
    <w:p>
      <w:r>
        <w:t>E.</w:t>
      </w:r>
    </w:p>
    <w:p>
      <w:r>
        <w:t>5.2</w:t>
      </w:r>
    </w:p>
    <w:p>
      <w:r>
        <w:t>hiervor) .</w:t>
      </w:r>
    </w:p>
    <w:p>
      <w:r>
        <w:t>Bei</w:t>
      </w:r>
    </w:p>
    <w:p>
      <w:r>
        <w:t>der</w:t>
      </w:r>
    </w:p>
    <w:p>
      <w:r>
        <w:t>Beklagten</w:t>
      </w:r>
    </w:p>
    <w:p>
      <w:r>
        <w:t>1</w:t>
      </w:r>
    </w:p>
    <w:p>
      <w:r>
        <w:t>war</w:t>
      </w:r>
    </w:p>
    <w:p>
      <w:r>
        <w:t>einzig</w:t>
      </w:r>
    </w:p>
    <w:p>
      <w:r>
        <w:t>die</w:t>
      </w:r>
    </w:p>
    <w:p>
      <w:r>
        <w:t>Z.___</w:t>
      </w:r>
    </w:p>
    <w:p>
      <w:r>
        <w:t>GmbH</w:t>
      </w:r>
    </w:p>
    <w:p>
      <w:r>
        <w:t>angeschlossen.</w:t>
      </w:r>
    </w:p>
    <w:p>
      <w:r>
        <w:t>H insichtlich</w:t>
      </w:r>
    </w:p>
    <w:p>
      <w:r>
        <w:t>der</w:t>
      </w:r>
    </w:p>
    <w:p>
      <w:r>
        <w:t>Leistungspflicht</w:t>
      </w:r>
    </w:p>
    <w:p>
      <w:r>
        <w:t>der</w:t>
      </w:r>
    </w:p>
    <w:p>
      <w:r>
        <w:t>Beklagten</w:t>
      </w:r>
    </w:p>
    <w:p>
      <w:r>
        <w:t>1</w:t>
      </w:r>
    </w:p>
    <w:p>
      <w:r>
        <w:t>ist</w:t>
      </w:r>
    </w:p>
    <w:p>
      <w:r>
        <w:t>somit</w:t>
      </w:r>
    </w:p>
    <w:p>
      <w:r>
        <w:t>das</w:t>
      </w:r>
    </w:p>
    <w:p>
      <w:r>
        <w:t>vom</w:t>
      </w:r>
    </w:p>
    <w:p>
      <w:r>
        <w:t>Kläger</w:t>
      </w:r>
    </w:p>
    <w:p>
      <w:r>
        <w:t>bei</w:t>
      </w:r>
    </w:p>
    <w:p>
      <w:r>
        <w:t>der</w:t>
      </w:r>
    </w:p>
    <w:p>
      <w:r>
        <w:t>A .___</w:t>
      </w:r>
    </w:p>
    <w:p>
      <w:r>
        <w:t>erzielte</w:t>
      </w:r>
    </w:p>
    <w:p>
      <w:r>
        <w:t>Einkommen</w:t>
      </w:r>
    </w:p>
    <w:p>
      <w:r>
        <w:t>von</w:t>
      </w:r>
    </w:p>
    <w:p>
      <w:r>
        <w:t>vornherein</w:t>
      </w:r>
    </w:p>
    <w:p>
      <w:r>
        <w:t>ausser</w:t>
      </w:r>
    </w:p>
    <w:p>
      <w:r>
        <w:t>Acht</w:t>
      </w:r>
    </w:p>
    <w:p>
      <w:r>
        <w:t>zu</w:t>
      </w:r>
    </w:p>
    <w:p>
      <w:r>
        <w:t>lassen .</w:t>
      </w:r>
    </w:p>
    <w:p>
      <w:r>
        <w:t>D ie</w:t>
      </w:r>
    </w:p>
    <w:p>
      <w:r>
        <w:t>Beklagte</w:t>
      </w:r>
    </w:p>
    <w:p>
      <w:r>
        <w:t>1</w:t>
      </w:r>
    </w:p>
    <w:p>
      <w:r>
        <w:t>legte</w:t>
      </w:r>
    </w:p>
    <w:p>
      <w:r>
        <w:t>das</w:t>
      </w:r>
    </w:p>
    <w:p>
      <w:r>
        <w:t>Valideneinkommen</w:t>
      </w:r>
    </w:p>
    <w:p>
      <w:r>
        <w:t>auf</w:t>
      </w:r>
    </w:p>
    <w:p>
      <w:r>
        <w:t>Fr.</w:t>
      </w:r>
    </w:p>
    <w:p>
      <w:r>
        <w:t>85'800.--</w:t>
      </w:r>
    </w:p>
    <w:p>
      <w:r>
        <w:t>fest,</w:t>
      </w:r>
    </w:p>
    <w:p>
      <w:r>
        <w:t>entsprechend</w:t>
      </w:r>
    </w:p>
    <w:p>
      <w:r>
        <w:t>dem</w:t>
      </w:r>
    </w:p>
    <w:p>
      <w:r>
        <w:t>bei</w:t>
      </w:r>
    </w:p>
    <w:p>
      <w:r>
        <w:t>ihr</w:t>
      </w:r>
    </w:p>
    <w:p>
      <w:r>
        <w:t>versicherten</w:t>
      </w:r>
    </w:p>
    <w:p>
      <w:r>
        <w:t>Verdienst</w:t>
      </w:r>
    </w:p>
    <w:p>
      <w:r>
        <w:t>im</w:t>
      </w:r>
    </w:p>
    <w:p>
      <w:r>
        <w:t>Zeitpunkt</w:t>
      </w:r>
    </w:p>
    <w:p>
      <w:r>
        <w:t>des</w:t>
      </w:r>
    </w:p>
    <w:p>
      <w:r>
        <w:t>Eintritts</w:t>
      </w:r>
    </w:p>
    <w:p>
      <w:r>
        <w:t>der</w:t>
      </w:r>
    </w:p>
    <w:p>
      <w:r>
        <w:t>Arbeitsunfähigkeit</w:t>
      </w:r>
    </w:p>
    <w:p>
      <w:r>
        <w:t>de s</w:t>
      </w:r>
    </w:p>
    <w:p>
      <w:r>
        <w:t>Kläger s</w:t>
      </w:r>
    </w:p>
    <w:p>
      <w:r>
        <w:t>( Urk.</w:t>
      </w:r>
    </w:p>
    <w:p>
      <w:r>
        <w:t>12/9,</w:t>
      </w:r>
    </w:p>
    <w:p>
      <w:r>
        <w:t>Urk.</w:t>
      </w:r>
    </w:p>
    <w:p>
      <w:r>
        <w:t>12/10 ;</w:t>
      </w:r>
    </w:p>
    <w:p>
      <w:r>
        <w:t>Urk.</w:t>
      </w:r>
    </w:p>
    <w:p>
      <w:r>
        <w:t>1</w:t>
      </w:r>
    </w:p>
    <w:p>
      <w:r>
        <w:t>S.</w:t>
      </w:r>
    </w:p>
    <w:p>
      <w:r>
        <w:t>11 ).</w:t>
      </w:r>
    </w:p>
    <w:p>
      <w:r>
        <w:t>Der</w:t>
      </w:r>
    </w:p>
    <w:p>
      <w:r>
        <w:t>versicherte</w:t>
      </w:r>
    </w:p>
    <w:p>
      <w:r>
        <w:t>Verdienst</w:t>
      </w:r>
    </w:p>
    <w:p>
      <w:r>
        <w:t>entsprach</w:t>
      </w:r>
    </w:p>
    <w:p>
      <w:r>
        <w:t>dem</w:t>
      </w:r>
    </w:p>
    <w:p>
      <w:r>
        <w:t>im</w:t>
      </w:r>
    </w:p>
    <w:p>
      <w:r>
        <w:t>Jahr</w:t>
      </w:r>
    </w:p>
    <w:p>
      <w:r>
        <w:t>2014</w:t>
      </w:r>
    </w:p>
    <w:p>
      <w:r>
        <w:t>bei</w:t>
      </w:r>
    </w:p>
    <w:p>
      <w:r>
        <w:t>der</w:t>
      </w:r>
    </w:p>
    <w:p>
      <w:r>
        <w:t>Z.___</w:t>
      </w:r>
    </w:p>
    <w:p>
      <w:r>
        <w:t>GmbH</w:t>
      </w:r>
    </w:p>
    <w:p>
      <w:r>
        <w:t>erzielten</w:t>
      </w:r>
    </w:p>
    <w:p>
      <w:r>
        <w:t>Lohn</w:t>
      </w:r>
    </w:p>
    <w:p>
      <w:r>
        <w:t>( Urk.</w:t>
      </w:r>
    </w:p>
    <w:p>
      <w:r>
        <w:t>32/157).</w:t>
      </w:r>
    </w:p>
    <w:p>
      <w:r>
        <w:t>Den</w:t>
      </w:r>
    </w:p>
    <w:p>
      <w:r>
        <w:t>Gewinnanteil</w:t>
      </w:r>
    </w:p>
    <w:p>
      <w:r>
        <w:t>von</w:t>
      </w:r>
    </w:p>
    <w:p>
      <w:r>
        <w:t>Fr.</w:t>
      </w:r>
    </w:p>
    <w:p>
      <w:r>
        <w:t>25'341.--</w:t>
      </w:r>
    </w:p>
    <w:p>
      <w:r>
        <w:t>berücksichtigte</w:t>
      </w:r>
    </w:p>
    <w:p>
      <w:r>
        <w:t>die</w:t>
      </w:r>
    </w:p>
    <w:p>
      <w:r>
        <w:t>Beklagte</w:t>
      </w:r>
    </w:p>
    <w:p>
      <w:r>
        <w:t>1</w:t>
      </w:r>
    </w:p>
    <w:p>
      <w:r>
        <w:t>nicht .</w:t>
      </w:r>
    </w:p>
    <w:p>
      <w:r>
        <w:t>Dies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 .</w:t>
      </w:r>
    </w:p>
    <w:p>
      <w:r>
        <w:t>Der</w:t>
      </w:r>
    </w:p>
    <w:p>
      <w:r>
        <w:t>Kläger</w:t>
      </w:r>
    </w:p>
    <w:p>
      <w:r>
        <w:t>war</w:t>
      </w:r>
    </w:p>
    <w:p>
      <w:r>
        <w:t>(Teil-)Inhaber</w:t>
      </w:r>
    </w:p>
    <w:p>
      <w:r>
        <w:t>und</w:t>
      </w:r>
    </w:p>
    <w:p>
      <w:r>
        <w:t>Angestellter</w:t>
      </w:r>
    </w:p>
    <w:p>
      <w:r>
        <w:t>der</w:t>
      </w:r>
    </w:p>
    <w:p>
      <w:r>
        <w:t>Z.___</w:t>
      </w:r>
    </w:p>
    <w:p>
      <w:r>
        <w:t>GmbH.</w:t>
      </w:r>
    </w:p>
    <w:p>
      <w:r>
        <w:t>Vorsorgeversichert</w:t>
      </w:r>
    </w:p>
    <w:p>
      <w:r>
        <w:t>bei</w:t>
      </w:r>
    </w:p>
    <w:p>
      <w:r>
        <w:t>der</w:t>
      </w:r>
    </w:p>
    <w:p>
      <w:r>
        <w:t>Beklagten</w:t>
      </w:r>
    </w:p>
    <w:p>
      <w:r>
        <w:t>1</w:t>
      </w:r>
    </w:p>
    <w:p>
      <w:r>
        <w:t>war</w:t>
      </w:r>
    </w:p>
    <w:p>
      <w:r>
        <w:t>er</w:t>
      </w:r>
    </w:p>
    <w:p>
      <w:r>
        <w:t>indessen</w:t>
      </w:r>
    </w:p>
    <w:p>
      <w:r>
        <w:t>nur</w:t>
      </w:r>
    </w:p>
    <w:p>
      <w:r>
        <w:t>als</w:t>
      </w:r>
    </w:p>
    <w:p>
      <w:r>
        <w:t>Angestellter.</w:t>
      </w:r>
    </w:p>
    <w:p>
      <w:r>
        <w:t>Die</w:t>
      </w:r>
    </w:p>
    <w:p>
      <w:r>
        <w:t>Gewinnbeteiligung</w:t>
      </w:r>
    </w:p>
    <w:p>
      <w:r>
        <w:t>stand</w:t>
      </w:r>
    </w:p>
    <w:p>
      <w:r>
        <w:t>ihm</w:t>
      </w:r>
    </w:p>
    <w:p>
      <w:r>
        <w:t>in</w:t>
      </w:r>
    </w:p>
    <w:p>
      <w:r>
        <w:t>der</w:t>
      </w:r>
    </w:p>
    <w:p>
      <w:r>
        <w:t>Eigenschaft</w:t>
      </w:r>
    </w:p>
    <w:p>
      <w:r>
        <w:t>als</w:t>
      </w:r>
    </w:p>
    <w:p>
      <w:r>
        <w:t>Inhaber</w:t>
      </w:r>
    </w:p>
    <w:p>
      <w:r>
        <w:t>zu.</w:t>
      </w:r>
    </w:p>
    <w:p>
      <w:r>
        <w:t>Zwar</w:t>
      </w:r>
    </w:p>
    <w:p>
      <w:r>
        <w:t>äusserte</w:t>
      </w:r>
    </w:p>
    <w:p>
      <w:r>
        <w:t>er</w:t>
      </w:r>
    </w:p>
    <w:p>
      <w:r>
        <w:t>im</w:t>
      </w:r>
    </w:p>
    <w:p>
      <w:r>
        <w:t>Abklärungsgespräch</w:t>
      </w:r>
    </w:p>
    <w:p>
      <w:r>
        <w:t>vom</w:t>
      </w:r>
    </w:p>
    <w:p>
      <w:r>
        <w:t>4.</w:t>
      </w:r>
    </w:p>
    <w:p>
      <w:r>
        <w:t>Dezember</w:t>
      </w:r>
    </w:p>
    <w:p>
      <w:r>
        <w:t>2018 ,</w:t>
      </w:r>
    </w:p>
    <w:p>
      <w:r>
        <w:t>dass</w:t>
      </w:r>
    </w:p>
    <w:p>
      <w:r>
        <w:t>die</w:t>
      </w:r>
    </w:p>
    <w:p>
      <w:r>
        <w:t>Idee</w:t>
      </w:r>
    </w:p>
    <w:p>
      <w:r>
        <w:t>gewesen</w:t>
      </w:r>
    </w:p>
    <w:p>
      <w:r>
        <w:t>sei,</w:t>
      </w:r>
    </w:p>
    <w:p>
      <w:r>
        <w:t>sich</w:t>
      </w:r>
    </w:p>
    <w:p>
      <w:r>
        <w:t>nach</w:t>
      </w:r>
    </w:p>
    <w:p>
      <w:r>
        <w:t>einer</w:t>
      </w:r>
    </w:p>
    <w:p>
      <w:r>
        <w:t>gewissen</w:t>
      </w:r>
    </w:p>
    <w:p>
      <w:r>
        <w:t>Stabilisierung</w:t>
      </w:r>
    </w:p>
    <w:p>
      <w:r>
        <w:t>mehr</w:t>
      </w:r>
    </w:p>
    <w:p>
      <w:r>
        <w:t>Lohn</w:t>
      </w:r>
    </w:p>
    <w:p>
      <w:r>
        <w:t>auszubezahlen.</w:t>
      </w:r>
    </w:p>
    <w:p>
      <w:r>
        <w:t>Dazu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die</w:t>
      </w:r>
    </w:p>
    <w:p>
      <w:r>
        <w:t>Z.___</w:t>
      </w:r>
    </w:p>
    <w:p>
      <w:r>
        <w:t>GmbH</w:t>
      </w:r>
    </w:p>
    <w:p>
      <w:r>
        <w:t>im</w:t>
      </w:r>
    </w:p>
    <w:p>
      <w:r>
        <w:t>2012</w:t>
      </w:r>
    </w:p>
    <w:p>
      <w:r>
        <w:t>gegründet</w:t>
      </w:r>
    </w:p>
    <w:p>
      <w:r>
        <w:t>wurde</w:t>
      </w:r>
    </w:p>
    <w:p>
      <w:r>
        <w:t>und</w:t>
      </w:r>
    </w:p>
    <w:p>
      <w:r>
        <w:t>somit</w:t>
      </w:r>
    </w:p>
    <w:p>
      <w:r>
        <w:t>im</w:t>
      </w:r>
    </w:p>
    <w:p>
      <w:r>
        <w:t>Zeitpunkt</w:t>
      </w:r>
    </w:p>
    <w:p>
      <w:r>
        <w:t>des</w:t>
      </w:r>
    </w:p>
    <w:p>
      <w:r>
        <w:t>Hirnschlags</w:t>
      </w:r>
    </w:p>
    <w:p>
      <w:r>
        <w:t>des</w:t>
      </w:r>
    </w:p>
    <w:p>
      <w:r>
        <w:t>Klägers</w:t>
      </w:r>
    </w:p>
    <w:p>
      <w:r>
        <w:t>am</w:t>
      </w:r>
    </w:p>
    <w:p>
      <w:r>
        <w:t>1 5.</w:t>
      </w:r>
    </w:p>
    <w:p>
      <w:r>
        <w:t>Mai</w:t>
      </w:r>
    </w:p>
    <w:p>
      <w:r>
        <w:t>2015</w:t>
      </w:r>
    </w:p>
    <w:p>
      <w:r>
        <w:t>noch</w:t>
      </w:r>
    </w:p>
    <w:p>
      <w:r>
        <w:t>im</w:t>
      </w:r>
    </w:p>
    <w:p>
      <w:r>
        <w:t>Aufbau</w:t>
      </w:r>
    </w:p>
    <w:p>
      <w:r>
        <w:t>war.</w:t>
      </w:r>
    </w:p>
    <w:p>
      <w:r>
        <w:t>Im</w:t>
      </w:r>
    </w:p>
    <w:p>
      <w:r>
        <w:t>2012/2013</w:t>
      </w:r>
    </w:p>
    <w:p>
      <w:r>
        <w:t>erlitt</w:t>
      </w:r>
    </w:p>
    <w:p>
      <w:r>
        <w:t>die</w:t>
      </w:r>
    </w:p>
    <w:p>
      <w:r>
        <w:t>GmbH</w:t>
      </w:r>
    </w:p>
    <w:p>
      <w:r>
        <w:t>einen</w:t>
      </w:r>
    </w:p>
    <w:p>
      <w:r>
        <w:t>Verlust</w:t>
      </w:r>
    </w:p>
    <w:p>
      <w:r>
        <w:t>von</w:t>
      </w:r>
    </w:p>
    <w:p>
      <w:r>
        <w:t>17'161.53,</w:t>
      </w:r>
    </w:p>
    <w:p>
      <w:r>
        <w:t>im</w:t>
      </w:r>
    </w:p>
    <w:p>
      <w:r>
        <w:t>2014</w:t>
      </w:r>
    </w:p>
    <w:p>
      <w:r>
        <w:t>einen</w:t>
      </w:r>
    </w:p>
    <w:p>
      <w:r>
        <w:t>Gewinn</w:t>
      </w:r>
    </w:p>
    <w:p>
      <w:r>
        <w:t>von</w:t>
      </w:r>
    </w:p>
    <w:p>
      <w:r>
        <w:t>Fr.</w:t>
      </w:r>
    </w:p>
    <w:p>
      <w:r>
        <w:t>76'023.95</w:t>
      </w:r>
    </w:p>
    <w:p>
      <w:r>
        <w:t>und</w:t>
      </w:r>
    </w:p>
    <w:p>
      <w:r>
        <w:t>im</w:t>
      </w:r>
    </w:p>
    <w:p>
      <w:r>
        <w:t>2015</w:t>
      </w:r>
    </w:p>
    <w:p>
      <w:r>
        <w:t>einen</w:t>
      </w:r>
    </w:p>
    <w:p>
      <w:r>
        <w:t>Gewinn</w:t>
      </w:r>
    </w:p>
    <w:p>
      <w:r>
        <w:t>von</w:t>
      </w:r>
    </w:p>
    <w:p>
      <w:r>
        <w:t>Fr.</w:t>
      </w:r>
    </w:p>
    <w:p>
      <w:r>
        <w:t>36'825.40</w:t>
      </w:r>
    </w:p>
    <w:p>
      <w:r>
        <w:t>( Urk.</w:t>
      </w:r>
    </w:p>
    <w:p>
      <w:r>
        <w:t>32/127/10).</w:t>
      </w:r>
    </w:p>
    <w:p>
      <w:r>
        <w:t>Die</w:t>
      </w:r>
    </w:p>
    <w:p>
      <w:r>
        <w:t>Gewinne</w:t>
      </w:r>
    </w:p>
    <w:p>
      <w:r>
        <w:t>wurde n</w:t>
      </w:r>
    </w:p>
    <w:p>
      <w:r>
        <w:t>indessen</w:t>
      </w:r>
    </w:p>
    <w:p>
      <w:r>
        <w:t>nicht</w:t>
      </w:r>
    </w:p>
    <w:p>
      <w:r>
        <w:t>ausbezahlt,</w:t>
      </w:r>
    </w:p>
    <w:p>
      <w:r>
        <w:t>sondern</w:t>
      </w:r>
    </w:p>
    <w:p>
      <w:r>
        <w:t>in</w:t>
      </w:r>
    </w:p>
    <w:p>
      <w:r>
        <w:t>die</w:t>
      </w:r>
    </w:p>
    <w:p>
      <w:r>
        <w:t>GmbH</w:t>
      </w:r>
    </w:p>
    <w:p>
      <w:r>
        <w:t>investiert.</w:t>
      </w:r>
    </w:p>
    <w:p>
      <w:r>
        <w:t>Ob</w:t>
      </w:r>
    </w:p>
    <w:p>
      <w:r>
        <w:t>die</w:t>
      </w:r>
    </w:p>
    <w:p>
      <w:r>
        <w:t>Z.___</w:t>
      </w:r>
    </w:p>
    <w:p>
      <w:r>
        <w:t>GmbH</w:t>
      </w:r>
    </w:p>
    <w:p>
      <w:r>
        <w:t>im</w:t>
      </w:r>
    </w:p>
    <w:p>
      <w:r>
        <w:t>Gesundheitsfall</w:t>
      </w:r>
    </w:p>
    <w:p>
      <w:r>
        <w:t>des</w:t>
      </w:r>
    </w:p>
    <w:p>
      <w:r>
        <w:t>Klägers</w:t>
      </w:r>
    </w:p>
    <w:p>
      <w:r>
        <w:t>z ukünftig</w:t>
      </w:r>
    </w:p>
    <w:p>
      <w:r>
        <w:t>Gewinn</w:t>
      </w:r>
    </w:p>
    <w:p>
      <w:r>
        <w:t>gemacht</w:t>
      </w:r>
    </w:p>
    <w:p>
      <w:r>
        <w:t>und</w:t>
      </w:r>
    </w:p>
    <w:p>
      <w:r>
        <w:t>ausgeschüttet</w:t>
      </w:r>
    </w:p>
    <w:p>
      <w:r>
        <w:t>hätte ,</w:t>
      </w:r>
    </w:p>
    <w:p>
      <w:r>
        <w:t>ist</w:t>
      </w:r>
    </w:p>
    <w:p>
      <w:r>
        <w:t>ungewiss.</w:t>
      </w:r>
    </w:p>
    <w:p>
      <w:r>
        <w:t>Selbst</w:t>
      </w:r>
    </w:p>
    <w:p>
      <w:r>
        <w:t>im</w:t>
      </w:r>
    </w:p>
    <w:p>
      <w:r>
        <w:t>gegebenen</w:t>
      </w:r>
    </w:p>
    <w:p>
      <w:r>
        <w:t>Fall</w:t>
      </w:r>
    </w:p>
    <w:p>
      <w:r>
        <w:t>ist</w:t>
      </w:r>
    </w:p>
    <w:p>
      <w:r>
        <w:t>nicht</w:t>
      </w:r>
    </w:p>
    <w:p>
      <w:r>
        <w:t>dargetan,</w:t>
      </w:r>
    </w:p>
    <w:p>
      <w:r>
        <w:t>dass</w:t>
      </w:r>
    </w:p>
    <w:p>
      <w:r>
        <w:t>sie</w:t>
      </w:r>
    </w:p>
    <w:p>
      <w:r>
        <w:t>in</w:t>
      </w:r>
    </w:p>
    <w:p>
      <w:r>
        <w:t>Form</w:t>
      </w:r>
    </w:p>
    <w:p>
      <w:r>
        <w:t>von</w:t>
      </w:r>
    </w:p>
    <w:p>
      <w:r>
        <w:t>höherem</w:t>
      </w:r>
    </w:p>
    <w:p>
      <w:r>
        <w:t>Lohn</w:t>
      </w:r>
    </w:p>
    <w:p>
      <w:r>
        <w:t>und</w:t>
      </w:r>
    </w:p>
    <w:p>
      <w:r>
        <w:t>nicht</w:t>
      </w:r>
    </w:p>
    <w:p>
      <w:r>
        <w:t>in</w:t>
      </w:r>
    </w:p>
    <w:p>
      <w:r>
        <w:t>Form</w:t>
      </w:r>
    </w:p>
    <w:p>
      <w:r>
        <w:t>einer</w:t>
      </w:r>
    </w:p>
    <w:p>
      <w:r>
        <w:t>Dividende</w:t>
      </w:r>
    </w:p>
    <w:p>
      <w:r>
        <w:t>-</w:t>
      </w:r>
    </w:p>
    <w:p>
      <w:r>
        <w:t>wie</w:t>
      </w:r>
    </w:p>
    <w:p>
      <w:r>
        <w:t>dies</w:t>
      </w:r>
    </w:p>
    <w:p>
      <w:r>
        <w:t>offenbar</w:t>
      </w:r>
    </w:p>
    <w:p>
      <w:r>
        <w:t>bei</w:t>
      </w:r>
    </w:p>
    <w:p>
      <w:r>
        <w:t>Herr</w:t>
      </w:r>
    </w:p>
    <w:p>
      <w:r>
        <w:t>H.___</w:t>
      </w:r>
    </w:p>
    <w:p>
      <w:r>
        <w:t>der</w:t>
      </w:r>
    </w:p>
    <w:p>
      <w:r>
        <w:t>Fall</w:t>
      </w:r>
    </w:p>
    <w:p>
      <w:r>
        <w:t>war</w:t>
      </w:r>
    </w:p>
    <w:p>
      <w:r>
        <w:t>-</w:t>
      </w:r>
    </w:p>
    <w:p>
      <w:r>
        <w:t>erfolgt</w:t>
      </w:r>
    </w:p>
    <w:p>
      <w:r>
        <w:t>wäre.</w:t>
      </w:r>
    </w:p>
    <w:p>
      <w:r>
        <w:t>Letzteres</w:t>
      </w:r>
    </w:p>
    <w:p>
      <w:r>
        <w:t>bliebe</w:t>
      </w:r>
    </w:p>
    <w:p>
      <w:r>
        <w:t>vorsorgerechtlich</w:t>
      </w:r>
    </w:p>
    <w:p>
      <w:r>
        <w:t>irrelevant .</w:t>
      </w:r>
    </w:p>
    <w:p>
      <w:r>
        <w:t>Die</w:t>
      </w:r>
    </w:p>
    <w:p>
      <w:r>
        <w:t>Z.___</w:t>
      </w:r>
    </w:p>
    <w:p>
      <w:r>
        <w:t>GmbH</w:t>
      </w:r>
    </w:p>
    <w:p>
      <w:r>
        <w:t>war</w:t>
      </w:r>
    </w:p>
    <w:p>
      <w:r>
        <w:t>zwar</w:t>
      </w:r>
    </w:p>
    <w:p>
      <w:r>
        <w:t>bei</w:t>
      </w:r>
    </w:p>
    <w:p>
      <w:r>
        <w:t>Eintritt</w:t>
      </w:r>
    </w:p>
    <w:p>
      <w:r>
        <w:t>des</w:t>
      </w:r>
    </w:p>
    <w:p>
      <w:r>
        <w:t>Gesundheitsschadens</w:t>
      </w:r>
    </w:p>
    <w:p>
      <w:r>
        <w:t>des</w:t>
      </w:r>
    </w:p>
    <w:p>
      <w:r>
        <w:t>Klägers</w:t>
      </w:r>
    </w:p>
    <w:p>
      <w:r>
        <w:t>im</w:t>
      </w:r>
    </w:p>
    <w:p>
      <w:r>
        <w:t>Aufbau,</w:t>
      </w:r>
    </w:p>
    <w:p>
      <w:r>
        <w:t>jedoch</w:t>
      </w:r>
    </w:p>
    <w:p>
      <w:r>
        <w:t>war</w:t>
      </w:r>
    </w:p>
    <w:p>
      <w:r>
        <w:t>der</w:t>
      </w:r>
    </w:p>
    <w:p>
      <w:r>
        <w:t>Kläger</w:t>
      </w:r>
    </w:p>
    <w:p>
      <w:r>
        <w:t>seit</w:t>
      </w:r>
    </w:p>
    <w:p>
      <w:r>
        <w:t>längerem</w:t>
      </w:r>
    </w:p>
    <w:p>
      <w:r>
        <w:t>als</w:t>
      </w:r>
    </w:p>
    <w:p>
      <w:r>
        <w:t>Architekt</w:t>
      </w:r>
    </w:p>
    <w:p>
      <w:r>
        <w:t>tätig</w:t>
      </w:r>
    </w:p>
    <w:p>
      <w:r>
        <w:t>und</w:t>
      </w:r>
    </w:p>
    <w:p>
      <w:r>
        <w:t>besass</w:t>
      </w:r>
    </w:p>
    <w:p>
      <w:r>
        <w:t>zuvor</w:t>
      </w:r>
    </w:p>
    <w:p>
      <w:r>
        <w:t>die</w:t>
      </w:r>
    </w:p>
    <w:p>
      <w:r>
        <w:t>E.___</w:t>
      </w:r>
    </w:p>
    <w:p>
      <w:r>
        <w:t>GmbH</w:t>
      </w:r>
    </w:p>
    <w:p>
      <w:r>
        <w:t>und</w:t>
      </w:r>
    </w:p>
    <w:p>
      <w:r>
        <w:t>war</w:t>
      </w:r>
    </w:p>
    <w:p>
      <w:r>
        <w:t>für</w:t>
      </w:r>
    </w:p>
    <w:p>
      <w:r>
        <w:t>die</w:t>
      </w:r>
    </w:p>
    <w:p>
      <w:r>
        <w:t>D.___</w:t>
      </w:r>
    </w:p>
    <w:p>
      <w:r>
        <w:t>tätig.</w:t>
      </w:r>
    </w:p>
    <w:p>
      <w:r>
        <w:t>Damit</w:t>
      </w:r>
    </w:p>
    <w:p>
      <w:r>
        <w:t>verdiente</w:t>
      </w:r>
    </w:p>
    <w:p>
      <w:r>
        <w:t>er</w:t>
      </w:r>
    </w:p>
    <w:p>
      <w:r>
        <w:t>in</w:t>
      </w:r>
    </w:p>
    <w:p>
      <w:r>
        <w:t>den</w:t>
      </w:r>
    </w:p>
    <w:p>
      <w:r>
        <w:t>letzten</w:t>
      </w:r>
    </w:p>
    <w:p>
      <w:r>
        <w:t>drei</w:t>
      </w:r>
    </w:p>
    <w:p>
      <w:r>
        <w:t>Jahren</w:t>
      </w:r>
    </w:p>
    <w:p>
      <w:r>
        <w:t>vor</w:t>
      </w:r>
    </w:p>
    <w:p>
      <w:r>
        <w:t>Invaliditätseintritt</w:t>
      </w:r>
    </w:p>
    <w:p>
      <w:r>
        <w:t>durchschnittlich</w:t>
      </w:r>
    </w:p>
    <w:p>
      <w:r>
        <w:t>Fr.</w:t>
      </w:r>
    </w:p>
    <w:p>
      <w:r>
        <w:t>76'417.--</w:t>
      </w:r>
    </w:p>
    <w:p>
      <w:r>
        <w:t>pro</w:t>
      </w:r>
    </w:p>
    <w:p>
      <w:r>
        <w:t>Jahr</w:t>
      </w:r>
    </w:p>
    <w:p>
      <w:r>
        <w:t>(2014:</w:t>
      </w:r>
    </w:p>
    <w:p>
      <w:r>
        <w:t>Fr.</w:t>
      </w:r>
    </w:p>
    <w:p>
      <w:r>
        <w:t>85'800.--;</w:t>
      </w:r>
    </w:p>
    <w:p>
      <w:r>
        <w:t>2013:</w:t>
      </w:r>
    </w:p>
    <w:p>
      <w:r>
        <w:t>Fr.</w:t>
      </w:r>
    </w:p>
    <w:p>
      <w:r>
        <w:t>85'700.--;</w:t>
      </w:r>
    </w:p>
    <w:p>
      <w:r>
        <w:t>2012:</w:t>
      </w:r>
    </w:p>
    <w:p>
      <w:r>
        <w:t>Fr.</w:t>
      </w:r>
    </w:p>
    <w:p>
      <w:r>
        <w:t>57'750.--)</w:t>
      </w:r>
    </w:p>
    <w:p>
      <w:r>
        <w:t>bzw.</w:t>
      </w:r>
    </w:p>
    <w:p>
      <w:r>
        <w:t>in</w:t>
      </w:r>
    </w:p>
    <w:p>
      <w:r>
        <w:t>den</w:t>
      </w:r>
    </w:p>
    <w:p>
      <w:r>
        <w:t>letzten</w:t>
      </w:r>
    </w:p>
    <w:p>
      <w:r>
        <w:t>fünf</w:t>
      </w:r>
    </w:p>
    <w:p>
      <w:r>
        <w:t>Jahren</w:t>
      </w:r>
    </w:p>
    <w:p>
      <w:r>
        <w:t>vor</w:t>
      </w:r>
    </w:p>
    <w:p>
      <w:r>
        <w:t>Invaliditätseintritt</w:t>
      </w:r>
    </w:p>
    <w:p>
      <w:r>
        <w:t>durchschnittlich</w:t>
      </w:r>
    </w:p>
    <w:p>
      <w:r>
        <w:t>Fr.</w:t>
      </w:r>
    </w:p>
    <w:p>
      <w:r>
        <w:t>86'754.--</w:t>
      </w:r>
    </w:p>
    <w:p>
      <w:r>
        <w:t>( 2014:</w:t>
      </w:r>
    </w:p>
    <w:p>
      <w:r>
        <w:t>Fr.</w:t>
      </w:r>
    </w:p>
    <w:p>
      <w:r>
        <w:t>85'800.--;</w:t>
      </w:r>
    </w:p>
    <w:p>
      <w:r>
        <w:t>2013:</w:t>
      </w:r>
    </w:p>
    <w:p>
      <w:r>
        <w:t>Fr.</w:t>
      </w:r>
    </w:p>
    <w:p>
      <w:r>
        <w:t>85'700.--;</w:t>
      </w:r>
    </w:p>
    <w:p>
      <w:r>
        <w:t>2012:</w:t>
      </w:r>
    </w:p>
    <w:p>
      <w:r>
        <w:t>Fr.</w:t>
      </w:r>
    </w:p>
    <w:p>
      <w:r>
        <w:t>57'750.-- ;</w:t>
      </w:r>
    </w:p>
    <w:p>
      <w:r>
        <w:t>2011:</w:t>
      </w:r>
    </w:p>
    <w:p>
      <w:r>
        <w:t>Fr.</w:t>
      </w:r>
    </w:p>
    <w:p>
      <w:r>
        <w:t>97'257.--;</w:t>
      </w:r>
    </w:p>
    <w:p>
      <w:r>
        <w:t>2010:</w:t>
      </w:r>
    </w:p>
    <w:p>
      <w:r>
        <w:t>107'264.-- ;</w:t>
      </w:r>
    </w:p>
    <w:p>
      <w:r>
        <w:t>Urk.</w:t>
      </w:r>
    </w:p>
    <w:p>
      <w:r>
        <w:t>32/157 ).</w:t>
      </w:r>
    </w:p>
    <w:p>
      <w:r>
        <w:t>Den</w:t>
      </w:r>
    </w:p>
    <w:p>
      <w:r>
        <w:t>infolge</w:t>
      </w:r>
    </w:p>
    <w:p>
      <w:r>
        <w:t>des</w:t>
      </w:r>
    </w:p>
    <w:p>
      <w:r>
        <w:t>Hirnschlags</w:t>
      </w:r>
    </w:p>
    <w:p>
      <w:r>
        <w:t>ausgerichteten</w:t>
      </w:r>
    </w:p>
    <w:p>
      <w:r>
        <w:t>Krankentaggeldern</w:t>
      </w:r>
    </w:p>
    <w:p>
      <w:r>
        <w:t>lag</w:t>
      </w:r>
    </w:p>
    <w:p>
      <w:r>
        <w:t>ein</w:t>
      </w:r>
    </w:p>
    <w:p>
      <w:r>
        <w:t>Jahreslohn</w:t>
      </w:r>
    </w:p>
    <w:p>
      <w:r>
        <w:t>von</w:t>
      </w:r>
    </w:p>
    <w:p>
      <w:r>
        <w:t>F.</w:t>
      </w:r>
    </w:p>
    <w:p>
      <w:r>
        <w:t>79'200.--</w:t>
      </w:r>
    </w:p>
    <w:p>
      <w:r>
        <w:t>zu</w:t>
      </w:r>
    </w:p>
    <w:p>
      <w:r>
        <w:t>Grunde</w:t>
      </w:r>
    </w:p>
    <w:p>
      <w:r>
        <w:t>( Urk.</w:t>
      </w:r>
    </w:p>
    <w:p>
      <w:r>
        <w:t>32/27/16 -24 ).</w:t>
      </w:r>
    </w:p>
    <w:p>
      <w:r>
        <w:t>In</w:t>
      </w:r>
    </w:p>
    <w:p>
      <w:r>
        <w:t>Anbetracht</w:t>
      </w:r>
    </w:p>
    <w:p>
      <w:r>
        <w:t>dieser</w:t>
      </w:r>
    </w:p>
    <w:p>
      <w:r>
        <w:t>Umstände</w:t>
      </w:r>
    </w:p>
    <w:p>
      <w:r>
        <w:t>rechtfertigt</w:t>
      </w:r>
    </w:p>
    <w:p>
      <w:r>
        <w:t>es</w:t>
      </w:r>
    </w:p>
    <w:p>
      <w:r>
        <w:t>sich</w:t>
      </w:r>
    </w:p>
    <w:p>
      <w:r>
        <w:t>entsprechend</w:t>
      </w:r>
    </w:p>
    <w:p>
      <w:r>
        <w:t>dem</w:t>
      </w:r>
    </w:p>
    <w:p>
      <w:r>
        <w:t>Regelfall ,</w:t>
      </w:r>
    </w:p>
    <w:p>
      <w:r>
        <w:t>beim</w:t>
      </w:r>
    </w:p>
    <w:p>
      <w:r>
        <w:t>Validen einkommen</w:t>
      </w:r>
    </w:p>
    <w:p>
      <w:r>
        <w:t>auf</w:t>
      </w:r>
    </w:p>
    <w:p>
      <w:r>
        <w:t>den</w:t>
      </w:r>
    </w:p>
    <w:p>
      <w:r>
        <w:t>zuletzt</w:t>
      </w:r>
    </w:p>
    <w:p>
      <w:r>
        <w:t>im</w:t>
      </w:r>
    </w:p>
    <w:p>
      <w:r>
        <w:t>Jahr</w:t>
      </w:r>
    </w:p>
    <w:p>
      <w:r>
        <w:t>2014</w:t>
      </w:r>
    </w:p>
    <w:p>
      <w:r>
        <w:t>erzielte n</w:t>
      </w:r>
    </w:p>
    <w:p>
      <w:r>
        <w:t>Verdienst</w:t>
      </w:r>
    </w:p>
    <w:p>
      <w:r>
        <w:t>von</w:t>
      </w:r>
    </w:p>
    <w:p>
      <w:r>
        <w:t>Fr.</w:t>
      </w:r>
    </w:p>
    <w:p>
      <w:r>
        <w:t>85'800.--</w:t>
      </w:r>
    </w:p>
    <w:p>
      <w:r>
        <w:t>abzustellen.</w:t>
      </w:r>
    </w:p>
    <w:p>
      <w:r>
        <w:t>Potentieller</w:t>
      </w:r>
    </w:p>
    <w:p>
      <w:r>
        <w:t>Rentenbeginn</w:t>
      </w:r>
    </w:p>
    <w:p>
      <w:r>
        <w:t>ist</w:t>
      </w:r>
    </w:p>
    <w:p>
      <w:r>
        <w:t>der</w:t>
      </w:r>
    </w:p>
    <w:p>
      <w:r>
        <w:t>1.</w:t>
      </w:r>
    </w:p>
    <w:p>
      <w:r>
        <w:t>April</w:t>
      </w:r>
    </w:p>
    <w:p>
      <w:r>
        <w:t>2018</w:t>
      </w:r>
    </w:p>
    <w:p>
      <w:r>
        <w:t>( Art.</w:t>
      </w:r>
    </w:p>
    <w:p>
      <w:r>
        <w:t>26</w:t>
      </w:r>
    </w:p>
    <w:p>
      <w:r>
        <w:t>Abs.</w:t>
      </w:r>
    </w:p>
    <w:p>
      <w:r>
        <w:t>1</w:t>
      </w:r>
    </w:p>
    <w:p>
      <w:r>
        <w:t>BVG;</w:t>
      </w:r>
    </w:p>
    <w:p>
      <w:r>
        <w:t>Urk.</w:t>
      </w:r>
    </w:p>
    <w:p>
      <w:r>
        <w:t>32/131+136).</w:t>
      </w:r>
    </w:p>
    <w:p>
      <w:r>
        <w:t>Angepasst</w:t>
      </w:r>
    </w:p>
    <w:p>
      <w:r>
        <w:t>an</w:t>
      </w:r>
    </w:p>
    <w:p>
      <w:r>
        <w:t>die</w:t>
      </w:r>
    </w:p>
    <w:p>
      <w:r>
        <w:t>Nominallohnentwicklung</w:t>
      </w:r>
    </w:p>
    <w:p>
      <w:r>
        <w:t>bei</w:t>
      </w:r>
    </w:p>
    <w:p>
      <w:r>
        <w:t>den</w:t>
      </w:r>
    </w:p>
    <w:p>
      <w:r>
        <w:t>Männern</w:t>
      </w:r>
    </w:p>
    <w:p>
      <w:r>
        <w:t>im</w:t>
      </w:r>
    </w:p>
    <w:p>
      <w:r>
        <w:t>Baugewerbe</w:t>
      </w:r>
    </w:p>
    <w:p>
      <w:r>
        <w:t>bis</w:t>
      </w:r>
    </w:p>
    <w:p>
      <w:r>
        <w:t>2018</w:t>
      </w:r>
    </w:p>
    <w:p>
      <w:r>
        <w:t>( vgl.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8C_475/2011</w:t>
      </w:r>
    </w:p>
    <w:p>
      <w:r>
        <w:t>vom</w:t>
      </w:r>
    </w:p>
    <w:p>
      <w:r>
        <w:t>1 2.</w:t>
      </w:r>
    </w:p>
    <w:p>
      <w:r>
        <w:t>Dezember</w:t>
      </w:r>
    </w:p>
    <w:p>
      <w:r>
        <w:t>2011</w:t>
      </w:r>
    </w:p>
    <w:p>
      <w:r>
        <w:t>A.</w:t>
      </w:r>
    </w:p>
    <w:p>
      <w:r>
        <w:t>und</w:t>
      </w:r>
    </w:p>
    <w:p>
      <w:r>
        <w:t>E.</w:t>
      </w:r>
    </w:p>
    <w:p>
      <w:r>
        <w:t>4.5.1,</w:t>
      </w:r>
    </w:p>
    <w:p>
      <w:r>
        <w:t>I</w:t>
      </w:r>
    </w:p>
    <w:p>
      <w:r>
        <w:t>724/04</w:t>
      </w:r>
    </w:p>
    <w:p>
      <w:r>
        <w:t>vom</w:t>
      </w:r>
    </w:p>
    <w:p>
      <w:r>
        <w:t>3 0.</w:t>
      </w:r>
    </w:p>
    <w:p>
      <w:r>
        <w:t>März</w:t>
      </w:r>
    </w:p>
    <w:p>
      <w:r>
        <w:t>2005</w:t>
      </w:r>
    </w:p>
    <w:p>
      <w:r>
        <w:t>E.</w:t>
      </w:r>
    </w:p>
    <w:p>
      <w:r>
        <w:t>2.5.2)</w:t>
      </w:r>
    </w:p>
    <w:p>
      <w:r>
        <w:t>resultiert</w:t>
      </w:r>
    </w:p>
    <w:p>
      <w:r>
        <w:t>ein</w:t>
      </w:r>
    </w:p>
    <w:p>
      <w:r>
        <w:t>massgebliches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86'635.--</w:t>
      </w:r>
    </w:p>
    <w:p>
      <w:r>
        <w:t>( Fr.</w:t>
      </w:r>
    </w:p>
    <w:p>
      <w:r>
        <w:t>85'800.--</w:t>
      </w:r>
    </w:p>
    <w:p>
      <w:r>
        <w:t>:</w:t>
      </w:r>
    </w:p>
    <w:p>
      <w:r>
        <w:t>102.8</w:t>
      </w:r>
    </w:p>
    <w:p>
      <w:r>
        <w:t>[2014]</w:t>
      </w:r>
    </w:p>
    <w:p>
      <w:r>
        <w:t>x</w:t>
      </w:r>
    </w:p>
    <w:p>
      <w:r>
        <w:t>103.8</w:t>
      </w:r>
    </w:p>
    <w:p>
      <w:r>
        <w:t>[2018] ;</w:t>
      </w:r>
    </w:p>
    <w:p>
      <w:r>
        <w:t>vgl.</w:t>
      </w:r>
    </w:p>
    <w:p>
      <w:r>
        <w:t>Bundesamt</w:t>
      </w:r>
    </w:p>
    <w:p>
      <w:r>
        <w:t>für</w:t>
      </w:r>
    </w:p>
    <w:p>
      <w:r>
        <w:t>Statistik,</w:t>
      </w:r>
    </w:p>
    <w:p>
      <w:r>
        <w:t>Tabelle</w:t>
      </w:r>
    </w:p>
    <w:p>
      <w:r>
        <w:t>T1.1. 10 ,</w:t>
      </w:r>
    </w:p>
    <w:p>
      <w:r>
        <w:t>Nominallohnindex,</w:t>
      </w:r>
    </w:p>
    <w:p>
      <w:r>
        <w:t>Männer,</w:t>
      </w:r>
    </w:p>
    <w:p>
      <w:r>
        <w:t>2 011 -20</w:t>
      </w:r>
    </w:p>
    <w:p>
      <w:r>
        <w:rPr>
          <w:b/>
        </w:rPr>
        <w:t>E. 23</w:t>
      </w:r>
    </w:p>
    <w:p>
      <w:r>
        <w:t>) .</w:t>
      </w:r>
    </w:p>
    <w:p>
      <w:r>
        <w:t>Dieser</w:t>
      </w:r>
    </w:p>
    <w:p>
      <w:r>
        <w:t>Wert</w:t>
      </w:r>
    </w:p>
    <w:p>
      <w:r>
        <w:t>basiert</w:t>
      </w:r>
    </w:p>
    <w:p>
      <w:r>
        <w:t>auf</w:t>
      </w:r>
    </w:p>
    <w:p>
      <w:r>
        <w:t>dem</w:t>
      </w:r>
    </w:p>
    <w:p>
      <w:r>
        <w:t>80</w:t>
      </w:r>
    </w:p>
    <w:p>
      <w:r>
        <w:t>% -Pensum.</w:t>
      </w:r>
    </w:p>
    <w:p>
      <w:r>
        <w:t>Nachdem</w:t>
      </w:r>
    </w:p>
    <w:p>
      <w:r>
        <w:t>der</w:t>
      </w:r>
    </w:p>
    <w:p>
      <w:r>
        <w:t>vorsorgerechtlich</w:t>
      </w:r>
    </w:p>
    <w:p>
      <w:r>
        <w:t>relevante</w:t>
      </w:r>
    </w:p>
    <w:p>
      <w:r>
        <w:t>Invaliditätsgrad</w:t>
      </w:r>
    </w:p>
    <w:p>
      <w:r>
        <w:t>auf</w:t>
      </w:r>
    </w:p>
    <w:p>
      <w:r>
        <w:t>Grund</w:t>
      </w:r>
    </w:p>
    <w:p>
      <w:r>
        <w:t>eines</w:t>
      </w:r>
    </w:p>
    <w:p>
      <w:r>
        <w:t>Valideneinkommens</w:t>
      </w:r>
    </w:p>
    <w:p>
      <w:r>
        <w:t>entsprechend</w:t>
      </w:r>
    </w:p>
    <w:p>
      <w:r>
        <w:t>dem</w:t>
      </w:r>
    </w:p>
    <w:p>
      <w:r>
        <w:t>Grad</w:t>
      </w:r>
    </w:p>
    <w:p>
      <w:r>
        <w:t>der</w:t>
      </w:r>
    </w:p>
    <w:p>
      <w:r>
        <w:t>Teilerwerbstätigkeit</w:t>
      </w:r>
    </w:p>
    <w:p>
      <w:r>
        <w:t>und</w:t>
      </w:r>
    </w:p>
    <w:p>
      <w:r>
        <w:t>nicht</w:t>
      </w:r>
    </w:p>
    <w:p>
      <w:r>
        <w:t>im</w:t>
      </w:r>
    </w:p>
    <w:p>
      <w:r>
        <w:t>Verhältnis</w:t>
      </w:r>
    </w:p>
    <w:p>
      <w:r>
        <w:t>zu</w:t>
      </w:r>
    </w:p>
    <w:p>
      <w:r>
        <w:t>einer</w:t>
      </w:r>
    </w:p>
    <w:p>
      <w:r>
        <w:t>(hypothetischen)</w:t>
      </w:r>
    </w:p>
    <w:p>
      <w:r>
        <w:t>Vollzeiterwerbstätigkeit</w:t>
      </w:r>
    </w:p>
    <w:p>
      <w:r>
        <w:t>zu</w:t>
      </w:r>
    </w:p>
    <w:p>
      <w:r>
        <w:t>bemessen</w:t>
      </w:r>
    </w:p>
    <w:p>
      <w:r>
        <w:t>ist</w:t>
      </w:r>
    </w:p>
    <w:p>
      <w:r>
        <w:t>(BGE</w:t>
      </w:r>
    </w:p>
    <w:p>
      <w:r>
        <w:t>144</w:t>
      </w:r>
    </w:p>
    <w:p>
      <w:r>
        <w:t>V</w:t>
      </w:r>
    </w:p>
    <w:p>
      <w:r>
        <w:t>63</w:t>
      </w:r>
    </w:p>
    <w:p>
      <w:r>
        <w:t>E.</w:t>
      </w:r>
    </w:p>
    <w:p>
      <w:r>
        <w:t>6.2 ;</w:t>
      </w:r>
    </w:p>
    <w:p>
      <w:r>
        <w:t>E.</w:t>
      </w:r>
    </w:p>
    <w:p>
      <w:r>
        <w:t>5.2</w:t>
      </w:r>
    </w:p>
    <w:p>
      <w:r>
        <w:t>hiervor),</w:t>
      </w:r>
    </w:p>
    <w:p>
      <w:r>
        <w:t>ist</w:t>
      </w:r>
    </w:p>
    <w:p>
      <w:r>
        <w:t>er</w:t>
      </w:r>
    </w:p>
    <w:p>
      <w:r>
        <w:t>nicht</w:t>
      </w:r>
    </w:p>
    <w:p>
      <w:r>
        <w:t>auf</w:t>
      </w:r>
    </w:p>
    <w:p>
      <w:r>
        <w:t>100</w:t>
      </w:r>
    </w:p>
    <w:p>
      <w:r>
        <w:t>%</w:t>
      </w:r>
    </w:p>
    <w:p>
      <w:r>
        <w:t>hochzurechnen.</w:t>
      </w:r>
    </w:p>
    <w:p>
      <w:r>
        <w:t>5.5</w:t>
      </w:r>
    </w:p>
    <w:p>
      <w:r>
        <w:t>Der</w:t>
      </w:r>
    </w:p>
    <w:p>
      <w:r>
        <w:t>Kläger</w:t>
      </w:r>
    </w:p>
    <w:p>
      <w:r>
        <w:t>ist</w:t>
      </w:r>
    </w:p>
    <w:p>
      <w:r>
        <w:t>seit</w:t>
      </w:r>
    </w:p>
    <w:p>
      <w:r>
        <w:t>1.</w:t>
      </w:r>
    </w:p>
    <w:p>
      <w:r>
        <w:t>April</w:t>
      </w:r>
    </w:p>
    <w:p>
      <w:r>
        <w:t>2018</w:t>
      </w:r>
    </w:p>
    <w:p>
      <w:r>
        <w:t>bei</w:t>
      </w:r>
    </w:p>
    <w:p>
      <w:r>
        <w:t>den</w:t>
      </w:r>
    </w:p>
    <w:p>
      <w:r>
        <w:t>B.___</w:t>
      </w:r>
    </w:p>
    <w:p>
      <w:r>
        <w:t>als</w:t>
      </w:r>
    </w:p>
    <w:p>
      <w:r>
        <w:t>Architekt</w:t>
      </w:r>
    </w:p>
    <w:p>
      <w:r>
        <w:t>in</w:t>
      </w:r>
    </w:p>
    <w:p>
      <w:r>
        <w:t>einem</w:t>
      </w:r>
    </w:p>
    <w:p>
      <w:r>
        <w:t>50</w:t>
      </w:r>
    </w:p>
    <w:p>
      <w:r>
        <w:t>% -Pensum</w:t>
      </w:r>
    </w:p>
    <w:p>
      <w:r>
        <w:t>angestellt</w:t>
      </w:r>
    </w:p>
    <w:p>
      <w:r>
        <w:t>und</w:t>
      </w:r>
    </w:p>
    <w:p>
      <w:r>
        <w:t>verdient</w:t>
      </w:r>
    </w:p>
    <w:p>
      <w:r>
        <w:t>dort</w:t>
      </w:r>
    </w:p>
    <w:p>
      <w:r>
        <w:t>Fr.</w:t>
      </w:r>
    </w:p>
    <w:p>
      <w:r>
        <w:t>52'000.--</w:t>
      </w:r>
    </w:p>
    <w:p>
      <w:r>
        <w:t>( Urk.</w:t>
      </w:r>
    </w:p>
    <w:p>
      <w:r>
        <w:t>32/ 109,</w:t>
      </w:r>
    </w:p>
    <w:p>
      <w:r>
        <w:t>Urk.</w:t>
      </w:r>
    </w:p>
    <w:p>
      <w:r>
        <w:t>32/127/6 ).</w:t>
      </w:r>
    </w:p>
    <w:p>
      <w:r>
        <w:t>Dieses</w:t>
      </w:r>
    </w:p>
    <w:p>
      <w:r>
        <w:t>Einkommen</w:t>
      </w:r>
    </w:p>
    <w:p>
      <w:r>
        <w:t>ist</w:t>
      </w:r>
    </w:p>
    <w:p>
      <w:r>
        <w:t>unbestrittenermassen</w:t>
      </w:r>
    </w:p>
    <w:p>
      <w:r>
        <w:t>als</w:t>
      </w:r>
    </w:p>
    <w:p>
      <w:r>
        <w:t>Invalideneinkommen</w:t>
      </w:r>
    </w:p>
    <w:p>
      <w:r>
        <w:t>heranzuziehen</w:t>
      </w:r>
    </w:p>
    <w:p>
      <w:r>
        <w:t>( Urk.</w:t>
      </w:r>
    </w:p>
    <w:p>
      <w:r>
        <w:t>1</w:t>
      </w:r>
    </w:p>
    <w:p>
      <w:r>
        <w:t>S.</w:t>
      </w:r>
    </w:p>
    <w:p>
      <w:r>
        <w:t>14,</w:t>
      </w:r>
    </w:p>
    <w:p>
      <w:r>
        <w:t>Urk.</w:t>
      </w:r>
    </w:p>
    <w:p>
      <w:r>
        <w:t>11</w:t>
      </w:r>
    </w:p>
    <w:p>
      <w:r>
        <w:t>S.</w:t>
      </w:r>
    </w:p>
    <w:p>
      <w:r>
        <w:t>10) .</w:t>
      </w:r>
    </w:p>
    <w:p>
      <w:r>
        <w:t>Dementsprechend</w:t>
      </w:r>
    </w:p>
    <w:p>
      <w:r>
        <w:t>verfuhr</w:t>
      </w:r>
    </w:p>
    <w:p>
      <w:r>
        <w:t>auch</w:t>
      </w:r>
    </w:p>
    <w:p>
      <w:r>
        <w:t>die</w:t>
      </w:r>
    </w:p>
    <w:p>
      <w:r>
        <w:t>IV-Stelle</w:t>
      </w:r>
    </w:p>
    <w:p>
      <w:r>
        <w:t>( Urk.</w:t>
      </w:r>
    </w:p>
    <w:p>
      <w:r>
        <w:t>32/128).</w:t>
      </w:r>
    </w:p>
    <w:p>
      <w:r>
        <w:t>In</w:t>
      </w:r>
    </w:p>
    <w:p>
      <w:r>
        <w:t>Gegenüberstellung</w:t>
      </w:r>
    </w:p>
    <w:p>
      <w:r>
        <w:t>zum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86'635.--</w:t>
      </w:r>
    </w:p>
    <w:p>
      <w:r>
        <w:t>resultiert</w:t>
      </w:r>
    </w:p>
    <w:p>
      <w:r>
        <w:t>bei</w:t>
      </w:r>
    </w:p>
    <w:p>
      <w:r>
        <w:t>einer</w:t>
      </w:r>
    </w:p>
    <w:p>
      <w:r>
        <w:t>Einkommenseinbusse</w:t>
      </w:r>
    </w:p>
    <w:p>
      <w:r>
        <w:t>von</w:t>
      </w:r>
    </w:p>
    <w:p>
      <w:r>
        <w:t>Fr.</w:t>
      </w:r>
    </w:p>
    <w:p>
      <w:r>
        <w:t>34'635.--</w:t>
      </w:r>
    </w:p>
    <w:p>
      <w:r>
        <w:t>ein</w:t>
      </w:r>
    </w:p>
    <w:p>
      <w:r>
        <w:t>Invaliditätsgrad</w:t>
      </w:r>
    </w:p>
    <w:p>
      <w:r>
        <w:t>von</w:t>
      </w:r>
    </w:p>
    <w:p>
      <w:r>
        <w:t>40</w:t>
      </w:r>
    </w:p>
    <w:p>
      <w:r>
        <w:t>% ,</w:t>
      </w:r>
    </w:p>
    <w:p>
      <w:r>
        <w:t>was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Viertelsrente</w:t>
      </w:r>
    </w:p>
    <w:p>
      <w:r>
        <w:t>begründet. 6. 6.1</w:t>
      </w:r>
    </w:p>
    <w:p>
      <w:r>
        <w:t>Zu</w:t>
      </w:r>
    </w:p>
    <w:p>
      <w:r>
        <w:t>prüfen</w:t>
      </w:r>
    </w:p>
    <w:p>
      <w:r>
        <w:t>ist</w:t>
      </w:r>
    </w:p>
    <w:p>
      <w:r>
        <w:t>weiter,</w:t>
      </w:r>
    </w:p>
    <w:p>
      <w:r>
        <w:t>ob</w:t>
      </w:r>
    </w:p>
    <w:p>
      <w:r>
        <w:t>die</w:t>
      </w:r>
    </w:p>
    <w:p>
      <w:r>
        <w:t>Kündigung</w:t>
      </w:r>
    </w:p>
    <w:p>
      <w:r>
        <w:t>des</w:t>
      </w:r>
    </w:p>
    <w:p>
      <w:r>
        <w:t>überobligatorischen</w:t>
      </w:r>
    </w:p>
    <w:p>
      <w:r>
        <w:t>Vorsorgevertrages</w:t>
      </w:r>
    </w:p>
    <w:p>
      <w:r>
        <w:t>durch</w:t>
      </w:r>
    </w:p>
    <w:p>
      <w:r>
        <w:t>die</w:t>
      </w:r>
    </w:p>
    <w:p>
      <w:r>
        <w:t>Beklagte</w:t>
      </w:r>
    </w:p>
    <w:p>
      <w:r>
        <w:t>1</w:t>
      </w:r>
    </w:p>
    <w:p>
      <w:r>
        <w:t>mit</w:t>
      </w:r>
    </w:p>
    <w:p>
      <w:r>
        <w:t>Schreiben</w:t>
      </w:r>
    </w:p>
    <w:p>
      <w:r>
        <w:t>vom</w:t>
      </w:r>
    </w:p>
    <w:p>
      <w:r>
        <w:t>1 5.</w:t>
      </w:r>
    </w:p>
    <w:p>
      <w:r>
        <w:t>März</w:t>
      </w:r>
    </w:p>
    <w:p>
      <w:r>
        <w:t>2018</w:t>
      </w:r>
    </w:p>
    <w:p>
      <w:r>
        <w:t>( Urk.</w:t>
      </w:r>
    </w:p>
    <w:p>
      <w:r>
        <w:t>12/6)</w:t>
      </w:r>
    </w:p>
    <w:p>
      <w:r>
        <w:t>wegen</w:t>
      </w:r>
    </w:p>
    <w:p>
      <w:r>
        <w:t>Anzeigepflichtverletzung</w:t>
      </w:r>
    </w:p>
    <w:p>
      <w:r>
        <w:t>rechtens</w:t>
      </w:r>
    </w:p>
    <w:p>
      <w:r>
        <w:t>war</w:t>
      </w:r>
    </w:p>
    <w:p>
      <w:r>
        <w:t>resp .</w:t>
      </w:r>
    </w:p>
    <w:p>
      <w:r>
        <w:t>ob</w:t>
      </w:r>
    </w:p>
    <w:p>
      <w:r>
        <w:t>de m</w:t>
      </w:r>
    </w:p>
    <w:p>
      <w:r>
        <w:t>Kläger</w:t>
      </w:r>
    </w:p>
    <w:p>
      <w:r>
        <w:t>über</w:t>
      </w:r>
    </w:p>
    <w:p>
      <w:r>
        <w:t>die</w:t>
      </w:r>
    </w:p>
    <w:p>
      <w:r>
        <w:t>gesetzlichen</w:t>
      </w:r>
    </w:p>
    <w:p>
      <w:r>
        <w:t>Mindestleistungen</w:t>
      </w:r>
    </w:p>
    <w:p>
      <w:r>
        <w:t>hinaus</w:t>
      </w:r>
    </w:p>
    <w:p>
      <w:r>
        <w:t>Rentenleistungen</w:t>
      </w:r>
    </w:p>
    <w:p>
      <w:r>
        <w:t>aus</w:t>
      </w:r>
    </w:p>
    <w:p>
      <w:r>
        <w:t>der</w:t>
      </w:r>
    </w:p>
    <w:p>
      <w:r>
        <w:t>überobligatorischen</w:t>
      </w:r>
    </w:p>
    <w:p>
      <w:r>
        <w:t>beruflichen</w:t>
      </w:r>
    </w:p>
    <w:p>
      <w:r>
        <w:t>Vorsorge</w:t>
      </w:r>
    </w:p>
    <w:p>
      <w:r>
        <w:t>zustehen. 6.2 6.2.1</w:t>
      </w:r>
    </w:p>
    <w:p>
      <w:r>
        <w:t>Während</w:t>
      </w:r>
    </w:p>
    <w:p>
      <w:r>
        <w:t>in</w:t>
      </w:r>
    </w:p>
    <w:p>
      <w:r>
        <w:t>der</w:t>
      </w:r>
    </w:p>
    <w:p>
      <w:r>
        <w:t>obligatorischen</w:t>
      </w:r>
    </w:p>
    <w:p>
      <w:r>
        <w:t>beruflichen</w:t>
      </w:r>
    </w:p>
    <w:p>
      <w:r>
        <w:t>Vorsorge</w:t>
      </w:r>
    </w:p>
    <w:p>
      <w:r>
        <w:t>Gesundheitsvorbehalte</w:t>
      </w:r>
    </w:p>
    <w:p>
      <w:r>
        <w:t>aus geschlossen</w:t>
      </w:r>
    </w:p>
    <w:p>
      <w:r>
        <w:t>sind,</w:t>
      </w:r>
    </w:p>
    <w:p>
      <w:r>
        <w:t>dürfen</w:t>
      </w:r>
    </w:p>
    <w:p>
      <w:r>
        <w:t>die</w:t>
      </w:r>
    </w:p>
    <w:p>
      <w:r>
        <w:t>Vorsorgeeinrichtungen</w:t>
      </w:r>
    </w:p>
    <w:p>
      <w:r>
        <w:t>gemäss</w:t>
      </w:r>
    </w:p>
    <w:p>
      <w:r>
        <w:t>Art.</w:t>
      </w:r>
    </w:p>
    <w:p>
      <w:r>
        <w:t>331c</w:t>
      </w:r>
    </w:p>
    <w:p>
      <w:r>
        <w:t>des</w:t>
      </w:r>
    </w:p>
    <w:p>
      <w:r>
        <w:t>Obligationenrechts</w:t>
      </w:r>
    </w:p>
    <w:p>
      <w:r>
        <w:t>(OR)</w:t>
      </w:r>
    </w:p>
    <w:p>
      <w:r>
        <w:t>im</w:t>
      </w:r>
    </w:p>
    <w:p>
      <w:r>
        <w:t>weitergehenden</w:t>
      </w:r>
    </w:p>
    <w:p>
      <w:r>
        <w:t>Vorsorgebereich</w:t>
      </w:r>
    </w:p>
    <w:p>
      <w:r>
        <w:t>und</w:t>
      </w:r>
    </w:p>
    <w:p>
      <w:r>
        <w:t>im</w:t>
      </w:r>
    </w:p>
    <w:p>
      <w:r>
        <w:t>ausserobligatorischen</w:t>
      </w:r>
    </w:p>
    <w:p>
      <w:r>
        <w:t>Vorsorgebereich</w:t>
      </w:r>
    </w:p>
    <w:p>
      <w:r>
        <w:t>für</w:t>
      </w:r>
    </w:p>
    <w:p>
      <w:r>
        <w:t>die</w:t>
      </w:r>
    </w:p>
    <w:p>
      <w:r>
        <w:t>Risiken</w:t>
      </w:r>
    </w:p>
    <w:p>
      <w:r>
        <w:t>Tod</w:t>
      </w:r>
    </w:p>
    <w:p>
      <w:r>
        <w:t>und</w:t>
      </w:r>
    </w:p>
    <w:p>
      <w:r>
        <w:t>Invalidität</w:t>
      </w:r>
    </w:p>
    <w:p>
      <w:r>
        <w:t>einen</w:t>
      </w:r>
    </w:p>
    <w:p>
      <w:r>
        <w:t>Vorbehalt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anbringen,</w:t>
      </w:r>
    </w:p>
    <w:p>
      <w:r>
        <w:t>welcher</w:t>
      </w:r>
    </w:p>
    <w:p>
      <w:r>
        <w:t>höchstens</w:t>
      </w:r>
    </w:p>
    <w:p>
      <w:r>
        <w:t>fünf</w:t>
      </w:r>
    </w:p>
    <w:p>
      <w:r>
        <w:t>Jahre</w:t>
      </w:r>
    </w:p>
    <w:p>
      <w:r>
        <w:t>dauern</w:t>
      </w:r>
    </w:p>
    <w:p>
      <w:r>
        <w:t>darf</w:t>
      </w:r>
    </w:p>
    <w:p>
      <w:r>
        <w:t>( BGE</w:t>
      </w:r>
    </w:p>
    <w:p>
      <w:r>
        <w:t>130</w:t>
      </w:r>
    </w:p>
    <w:p>
      <w:r>
        <w:t>V</w:t>
      </w:r>
    </w:p>
    <w:p>
      <w:r>
        <w:t>9</w:t>
      </w:r>
    </w:p>
    <w:p>
      <w:r>
        <w:t>E.</w:t>
      </w:r>
    </w:p>
    <w:p>
      <w:r>
        <w:t>4</w:t>
      </w:r>
    </w:p>
    <w:p>
      <w:r>
        <w:t>f.,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9C_333/2017</w:t>
      </w:r>
    </w:p>
    <w:p>
      <w:r>
        <w:t>vom</w:t>
      </w:r>
    </w:p>
    <w:p>
      <w:r>
        <w:t>2 5.</w:t>
      </w:r>
    </w:p>
    <w:p>
      <w:r>
        <w:t>Januar</w:t>
      </w:r>
    </w:p>
    <w:p>
      <w:r>
        <w:t>2017</w:t>
      </w:r>
    </w:p>
    <w:p>
      <w:r>
        <w:t>E.</w:t>
      </w:r>
    </w:p>
    <w:p>
      <w:r>
        <w:t>2.1;</w:t>
      </w:r>
    </w:p>
    <w:p>
      <w:r>
        <w:t>vgl.</w:t>
      </w:r>
    </w:p>
    <w:p>
      <w:r>
        <w:t>auch</w:t>
      </w:r>
    </w:p>
    <w:p>
      <w:r>
        <w:t>Walser</w:t>
      </w:r>
    </w:p>
    <w:p>
      <w:r>
        <w:t>in:</w:t>
      </w:r>
    </w:p>
    <w:p>
      <w:r>
        <w:t>Schneider/Geiser/Gächter,</w:t>
      </w:r>
    </w:p>
    <w:p>
      <w:r>
        <w:t>BVG</w:t>
      </w:r>
    </w:p>
    <w:p>
      <w:r>
        <w:t>und</w:t>
      </w:r>
    </w:p>
    <w:p>
      <w:r>
        <w:t>FZG,</w:t>
      </w:r>
    </w:p>
    <w:p>
      <w:r>
        <w:t>2.</w:t>
      </w:r>
    </w:p>
    <w:p>
      <w:r>
        <w:t>Aufl.</w:t>
      </w:r>
    </w:p>
    <w:p>
      <w:r>
        <w:t>2019,</w:t>
      </w:r>
    </w:p>
    <w:p>
      <w:r>
        <w:t>N.</w:t>
      </w:r>
    </w:p>
    <w:p>
      <w:r>
        <w:t>1</w:t>
      </w:r>
    </w:p>
    <w:p>
      <w:r>
        <w:t>ff.</w:t>
      </w:r>
    </w:p>
    <w:p>
      <w:r>
        <w:t>zu</w:t>
      </w:r>
    </w:p>
    <w:p>
      <w:r>
        <w:t>Art.</w:t>
      </w:r>
    </w:p>
    <w:p>
      <w:r>
        <w:t>14</w:t>
      </w:r>
    </w:p>
    <w:p>
      <w:r>
        <w:t>mit</w:t>
      </w:r>
    </w:p>
    <w:p>
      <w:r>
        <w:t>Hinweisen).</w:t>
      </w:r>
    </w:p>
    <w:p>
      <w:r>
        <w:t>Gesundheitsvorbehalte</w:t>
      </w:r>
    </w:p>
    <w:p>
      <w:r>
        <w:t>werden</w:t>
      </w:r>
    </w:p>
    <w:p>
      <w:r>
        <w:t>regelmässig</w:t>
      </w:r>
    </w:p>
    <w:p>
      <w:r>
        <w:t>ausgesprochen,</w:t>
      </w:r>
    </w:p>
    <w:p>
      <w:r>
        <w:t>nachdem</w:t>
      </w:r>
    </w:p>
    <w:p>
      <w:r>
        <w:t>die</w:t>
      </w:r>
    </w:p>
    <w:p>
      <w:r>
        <w:t>eintretende</w:t>
      </w:r>
    </w:p>
    <w:p>
      <w:r>
        <w:t>Person</w:t>
      </w:r>
    </w:p>
    <w:p>
      <w:r>
        <w:t>einen</w:t>
      </w:r>
    </w:p>
    <w:p>
      <w:r>
        <w:t>Gesundheitsfragebogen</w:t>
      </w:r>
    </w:p>
    <w:p>
      <w:r>
        <w:t>oder</w:t>
      </w:r>
    </w:p>
    <w:p>
      <w:r>
        <w:t>ein</w:t>
      </w:r>
    </w:p>
    <w:p>
      <w:r>
        <w:t>entsprechendes</w:t>
      </w:r>
    </w:p>
    <w:p>
      <w:r>
        <w:t>Anmeldeformular</w:t>
      </w:r>
    </w:p>
    <w:p>
      <w:r>
        <w:t>ausgefüllt</w:t>
      </w:r>
    </w:p>
    <w:p>
      <w:r>
        <w:t>hat</w:t>
      </w:r>
    </w:p>
    <w:p>
      <w:r>
        <w:t>(vgl.</w:t>
      </w:r>
    </w:p>
    <w:p>
      <w:r>
        <w:t>Walser ,</w:t>
      </w:r>
    </w:p>
    <w:p>
      <w:r>
        <w:t>a.a.O.,</w:t>
      </w:r>
    </w:p>
    <w:p>
      <w:r>
        <w:t>N.</w:t>
      </w:r>
    </w:p>
    <w:p>
      <w:r>
        <w:t>10</w:t>
      </w:r>
    </w:p>
    <w:p>
      <w:r>
        <w:t>zu</w:t>
      </w:r>
    </w:p>
    <w:p>
      <w:r>
        <w:t>Art.</w:t>
      </w:r>
    </w:p>
    <w:p>
      <w:r>
        <w:t>14</w:t>
      </w:r>
    </w:p>
    <w:p>
      <w:r>
        <w:t>FZG ).</w:t>
      </w:r>
    </w:p>
    <w:p>
      <w:r>
        <w:t>Nach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beurteilen</w:t>
      </w:r>
    </w:p>
    <w:p>
      <w:r>
        <w:t>sich</w:t>
      </w:r>
    </w:p>
    <w:p>
      <w:r>
        <w:t>die</w:t>
      </w:r>
    </w:p>
    <w:p>
      <w:r>
        <w:t>Verletzung</w:t>
      </w:r>
    </w:p>
    <w:p>
      <w:r>
        <w:t>der</w:t>
      </w:r>
    </w:p>
    <w:p>
      <w:r>
        <w:t>Anzeigepflicht</w:t>
      </w:r>
    </w:p>
    <w:p>
      <w:r>
        <w:t>und</w:t>
      </w:r>
    </w:p>
    <w:p>
      <w:r>
        <w:t>deren</w:t>
      </w:r>
    </w:p>
    <w:p>
      <w:r>
        <w:t>Folgen</w:t>
      </w:r>
    </w:p>
    <w:p>
      <w:r>
        <w:t>im</w:t>
      </w:r>
    </w:p>
    <w:p>
      <w:r>
        <w:t>Bereich</w:t>
      </w:r>
    </w:p>
    <w:p>
      <w:r>
        <w:t>der</w:t>
      </w:r>
    </w:p>
    <w:p>
      <w:r>
        <w:t>weitergehenden</w:t>
      </w:r>
    </w:p>
    <w:p>
      <w:r>
        <w:t>beruflichen</w:t>
      </w:r>
    </w:p>
    <w:p>
      <w:r>
        <w:t>Vorsorge</w:t>
      </w:r>
    </w:p>
    <w:p>
      <w:r>
        <w:t>grundsätzlich</w:t>
      </w:r>
    </w:p>
    <w:p>
      <w:r>
        <w:t>nach</w:t>
      </w:r>
    </w:p>
    <w:p>
      <w:r>
        <w:t>den</w:t>
      </w:r>
    </w:p>
    <w:p>
      <w:r>
        <w:t>statutarischen</w:t>
      </w:r>
    </w:p>
    <w:p>
      <w:r>
        <w:t>und</w:t>
      </w:r>
    </w:p>
    <w:p>
      <w:r>
        <w:t>den</w:t>
      </w:r>
    </w:p>
    <w:p>
      <w:r>
        <w:t>reglementarischen</w:t>
      </w:r>
    </w:p>
    <w:p>
      <w:r>
        <w:t>Bestimmungen</w:t>
      </w:r>
    </w:p>
    <w:p>
      <w:r>
        <w:t>der</w:t>
      </w:r>
    </w:p>
    <w:p>
      <w:r>
        <w:t>Vorsorgeeinrichtung,</w:t>
      </w:r>
    </w:p>
    <w:p>
      <w:r>
        <w:t>bei</w:t>
      </w:r>
    </w:p>
    <w:p>
      <w:r>
        <w:t>Fehlen</w:t>
      </w:r>
    </w:p>
    <w:p>
      <w:r>
        <w:t>entsprechender</w:t>
      </w:r>
    </w:p>
    <w:p>
      <w:r>
        <w:t>Normen</w:t>
      </w:r>
    </w:p>
    <w:p>
      <w:r>
        <w:t>analogieweise</w:t>
      </w:r>
    </w:p>
    <w:p>
      <w:r>
        <w:t>gemäss</w:t>
      </w:r>
    </w:p>
    <w:p>
      <w:r>
        <w:t>Art.</w:t>
      </w:r>
    </w:p>
    <w:p>
      <w:r>
        <w:t>4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Versicherungsvertrag</w:t>
      </w:r>
    </w:p>
    <w:p>
      <w:r>
        <w:t>(VVG;</w:t>
      </w:r>
    </w:p>
    <w:p>
      <w:r>
        <w:t>statt</w:t>
      </w:r>
    </w:p>
    <w:p>
      <w:r>
        <w:t>vieler:</w:t>
      </w:r>
    </w:p>
    <w:p>
      <w:r>
        <w:t>BGE</w:t>
      </w:r>
    </w:p>
    <w:p>
      <w:r>
        <w:t>144</w:t>
      </w:r>
    </w:p>
    <w:p>
      <w:r>
        <w:t>V</w:t>
      </w:r>
    </w:p>
    <w:p>
      <w:r>
        <w:t>376</w:t>
      </w:r>
    </w:p>
    <w:p>
      <w:r>
        <w:t>E.</w:t>
      </w:r>
    </w:p>
    <w:p>
      <w:r>
        <w:t>2.1). 6. 2.2</w:t>
      </w:r>
    </w:p>
    <w:p>
      <w:r>
        <w:t>Das</w:t>
      </w:r>
    </w:p>
    <w:p>
      <w:r>
        <w:t>Vorsorgereglement</w:t>
      </w:r>
    </w:p>
    <w:p>
      <w:r>
        <w:t>der</w:t>
      </w:r>
    </w:p>
    <w:p>
      <w:r>
        <w:t>Beklagten</w:t>
      </w:r>
    </w:p>
    <w:p>
      <w:r>
        <w:t>( gültig</w:t>
      </w:r>
    </w:p>
    <w:p>
      <w:r>
        <w:t>ab</w:t>
      </w:r>
    </w:p>
    <w:p>
      <w:r>
        <w:t>Januar</w:t>
      </w:r>
    </w:p>
    <w:p>
      <w:r>
        <w:t>2011 ;</w:t>
      </w:r>
    </w:p>
    <w:p>
      <w:r>
        <w:t>Urk.</w:t>
      </w:r>
    </w:p>
    <w:p>
      <w:r>
        <w:t>12/12 )</w:t>
      </w:r>
    </w:p>
    <w:p>
      <w:r>
        <w:t>sieht</w:t>
      </w:r>
    </w:p>
    <w:p>
      <w:r>
        <w:t>in</w:t>
      </w:r>
    </w:p>
    <w:p>
      <w:r>
        <w:t>Art.</w:t>
      </w:r>
    </w:p>
    <w:p>
      <w:r>
        <w:t>8</w:t>
      </w:r>
    </w:p>
    <w:p>
      <w:r>
        <w:t>unter</w:t>
      </w:r>
    </w:p>
    <w:p>
      <w:r>
        <w:t>dem</w:t>
      </w:r>
    </w:p>
    <w:p>
      <w:r>
        <w:t>Titel</w:t>
      </w:r>
    </w:p>
    <w:p>
      <w:r>
        <w:t>«Gesundheitsprüfung,</w:t>
      </w:r>
    </w:p>
    <w:p>
      <w:r>
        <w:t>Einschränkung</w:t>
      </w:r>
    </w:p>
    <w:p>
      <w:r>
        <w:t>des</w:t>
      </w:r>
    </w:p>
    <w:p>
      <w:r>
        <w:t>Versicherungsschutzes»</w:t>
      </w:r>
    </w:p>
    <w:p>
      <w:r>
        <w:t>vor,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auf</w:t>
      </w:r>
    </w:p>
    <w:p>
      <w:r>
        <w:t>Verlangen</w:t>
      </w:r>
    </w:p>
    <w:p>
      <w:r>
        <w:t>der</w:t>
      </w:r>
    </w:p>
    <w:p>
      <w:r>
        <w:t>Stiftung</w:t>
      </w:r>
    </w:p>
    <w:p>
      <w:r>
        <w:t>mittels</w:t>
      </w:r>
    </w:p>
    <w:p>
      <w:r>
        <w:t>eines</w:t>
      </w:r>
    </w:p>
    <w:p>
      <w:r>
        <w:t>Fragebogens</w:t>
      </w:r>
    </w:p>
    <w:p>
      <w:r>
        <w:t>Auskunft</w:t>
      </w:r>
    </w:p>
    <w:p>
      <w:r>
        <w:t>über</w:t>
      </w:r>
    </w:p>
    <w:p>
      <w:r>
        <w:t>ihren</w:t>
      </w:r>
    </w:p>
    <w:p>
      <w:r>
        <w:t>Gesundheitszustand</w:t>
      </w:r>
    </w:p>
    <w:p>
      <w:r>
        <w:t>zu</w:t>
      </w:r>
    </w:p>
    <w:p>
      <w:r>
        <w:t>erteilen</w:t>
      </w:r>
    </w:p>
    <w:p>
      <w:r>
        <w:t>hat</w:t>
      </w:r>
    </w:p>
    <w:p>
      <w:r>
        <w:t>( Abs.</w:t>
      </w:r>
    </w:p>
    <w:p>
      <w:r>
        <w:t>1).</w:t>
      </w:r>
    </w:p>
    <w:p>
      <w:r>
        <w:t>Liegt</w:t>
      </w:r>
    </w:p>
    <w:p>
      <w:r>
        <w:t>ein</w:t>
      </w:r>
    </w:p>
    <w:p>
      <w:r>
        <w:t>erhöhtes</w:t>
      </w:r>
    </w:p>
    <w:p>
      <w:r>
        <w:t>Risiko</w:t>
      </w:r>
    </w:p>
    <w:p>
      <w:r>
        <w:t>vor,</w:t>
      </w:r>
    </w:p>
    <w:p>
      <w:r>
        <w:t>kann</w:t>
      </w:r>
    </w:p>
    <w:p>
      <w:r>
        <w:t>die</w:t>
      </w:r>
    </w:p>
    <w:p>
      <w:r>
        <w:t>Stiftung</w:t>
      </w:r>
    </w:p>
    <w:p>
      <w:r>
        <w:t>innert</w:t>
      </w:r>
    </w:p>
    <w:p>
      <w:r>
        <w:t>drei</w:t>
      </w:r>
    </w:p>
    <w:p>
      <w:r>
        <w:t>Monaten</w:t>
      </w:r>
    </w:p>
    <w:p>
      <w:r>
        <w:t>nach</w:t>
      </w:r>
    </w:p>
    <w:p>
      <w:r>
        <w:t>Eingang</w:t>
      </w:r>
    </w:p>
    <w:p>
      <w:r>
        <w:t>weitere</w:t>
      </w:r>
    </w:p>
    <w:p>
      <w:r>
        <w:t>Nachweise</w:t>
      </w:r>
    </w:p>
    <w:p>
      <w:r>
        <w:t>anfordern</w:t>
      </w:r>
    </w:p>
    <w:p>
      <w:r>
        <w:t>oder</w:t>
      </w:r>
    </w:p>
    <w:p>
      <w:r>
        <w:t>eine</w:t>
      </w:r>
    </w:p>
    <w:p>
      <w:r>
        <w:t>vertrauensärztliche</w:t>
      </w:r>
    </w:p>
    <w:p>
      <w:r>
        <w:t>Untersuchung</w:t>
      </w:r>
    </w:p>
    <w:p>
      <w:r>
        <w:t>anordnen</w:t>
      </w:r>
    </w:p>
    <w:p>
      <w:r>
        <w:t>( Abs.</w:t>
      </w:r>
    </w:p>
    <w:p>
      <w:r>
        <w:t>2</w:t>
      </w:r>
    </w:p>
    <w:p>
      <w:r>
        <w:t>und</w:t>
      </w:r>
    </w:p>
    <w:p>
      <w:r>
        <w:t>3).</w:t>
      </w:r>
    </w:p>
    <w:p>
      <w:r>
        <w:t>Der</w:t>
      </w:r>
    </w:p>
    <w:p>
      <w:r>
        <w:t>Vorbehalt</w:t>
      </w:r>
    </w:p>
    <w:p>
      <w:r>
        <w:t>dauert</w:t>
      </w:r>
    </w:p>
    <w:p>
      <w:r>
        <w:t>jedoch</w:t>
      </w:r>
    </w:p>
    <w:p>
      <w:r>
        <w:t>höchstens</w:t>
      </w:r>
    </w:p>
    <w:p>
      <w:r>
        <w:t>fünf</w:t>
      </w:r>
    </w:p>
    <w:p>
      <w:r>
        <w:t>Jahre,</w:t>
      </w:r>
    </w:p>
    <w:p>
      <w:r>
        <w:t>ab</w:t>
      </w:r>
    </w:p>
    <w:p>
      <w:r>
        <w:t>Beginn</w:t>
      </w:r>
    </w:p>
    <w:p>
      <w:r>
        <w:t>des</w:t>
      </w:r>
    </w:p>
    <w:p>
      <w:r>
        <w:t>Vorsorgeverhältnisses</w:t>
      </w:r>
    </w:p>
    <w:p>
      <w:r>
        <w:t>gerechnet.</w:t>
      </w:r>
    </w:p>
    <w:p>
      <w:r>
        <w:t>Bei</w:t>
      </w:r>
    </w:p>
    <w:p>
      <w:r>
        <w:t>freiwillig</w:t>
      </w:r>
    </w:p>
    <w:p>
      <w:r>
        <w:t>versicherten</w:t>
      </w:r>
    </w:p>
    <w:p>
      <w:r>
        <w:t>Selbstständigerwerbenden</w:t>
      </w:r>
    </w:p>
    <w:p>
      <w:r>
        <w:t>bemisst</w:t>
      </w:r>
    </w:p>
    <w:p>
      <w:r>
        <w:t>sich</w:t>
      </w:r>
    </w:p>
    <w:p>
      <w:r>
        <w:t>der</w:t>
      </w:r>
    </w:p>
    <w:p>
      <w:r>
        <w:t>Vorbehalt</w:t>
      </w:r>
    </w:p>
    <w:p>
      <w:r>
        <w:t>nach</w:t>
      </w:r>
    </w:p>
    <w:p>
      <w:r>
        <w:t>BVG</w:t>
      </w:r>
    </w:p>
    <w:p>
      <w:r>
        <w:t>( Abs.</w:t>
      </w:r>
    </w:p>
    <w:p>
      <w:r>
        <w:t>4).</w:t>
      </w:r>
    </w:p>
    <w:p>
      <w:r>
        <w:t>Tritt</w:t>
      </w:r>
    </w:p>
    <w:p>
      <w:r>
        <w:t>während</w:t>
      </w:r>
    </w:p>
    <w:p>
      <w:r>
        <w:t>der</w:t>
      </w:r>
    </w:p>
    <w:p>
      <w:r>
        <w:t>Dauer</w:t>
      </w:r>
    </w:p>
    <w:p>
      <w:r>
        <w:t>des</w:t>
      </w:r>
    </w:p>
    <w:p>
      <w:r>
        <w:t>Gesundheitsvorbehalts</w:t>
      </w:r>
    </w:p>
    <w:p>
      <w:r>
        <w:t>ein</w:t>
      </w:r>
    </w:p>
    <w:p>
      <w:r>
        <w:t>Risikoleistungsfal l</w:t>
      </w:r>
    </w:p>
    <w:p>
      <w:r>
        <w:t>ein</w:t>
      </w:r>
    </w:p>
    <w:p>
      <w:r>
        <w:t>und</w:t>
      </w:r>
    </w:p>
    <w:p>
      <w:r>
        <w:t>ist</w:t>
      </w:r>
    </w:p>
    <w:p>
      <w:r>
        <w:t>dieser</w:t>
      </w:r>
    </w:p>
    <w:p>
      <w:r>
        <w:t>ganz</w:t>
      </w:r>
    </w:p>
    <w:p>
      <w:r>
        <w:t>oder</w:t>
      </w:r>
    </w:p>
    <w:p>
      <w:r>
        <w:t>teilweise</w:t>
      </w:r>
    </w:p>
    <w:p>
      <w:r>
        <w:t>auf</w:t>
      </w:r>
    </w:p>
    <w:p>
      <w:r>
        <w:t>die</w:t>
      </w:r>
    </w:p>
    <w:p>
      <w:r>
        <w:t>vorbehaltene</w:t>
      </w:r>
    </w:p>
    <w:p>
      <w:r>
        <w:t>Ursache</w:t>
      </w:r>
    </w:p>
    <w:p>
      <w:r>
        <w:t>zurückzuführen,</w:t>
      </w:r>
    </w:p>
    <w:p>
      <w:r>
        <w:t>so</w:t>
      </w:r>
    </w:p>
    <w:p>
      <w:r>
        <w:t>werden</w:t>
      </w:r>
    </w:p>
    <w:p>
      <w:r>
        <w:t>die</w:t>
      </w:r>
    </w:p>
    <w:p>
      <w:r>
        <w:t>Leistungen</w:t>
      </w:r>
    </w:p>
    <w:p>
      <w:r>
        <w:t>bzw.</w:t>
      </w:r>
    </w:p>
    <w:p>
      <w:r>
        <w:t>anwartschaftlichen</w:t>
      </w:r>
    </w:p>
    <w:p>
      <w:r>
        <w:t>Leistungen</w:t>
      </w:r>
    </w:p>
    <w:p>
      <w:r>
        <w:t>auf</w:t>
      </w:r>
    </w:p>
    <w:p>
      <w:r>
        <w:t>die</w:t>
      </w:r>
    </w:p>
    <w:p>
      <w:r>
        <w:t>BVG-Minimalleistungen</w:t>
      </w:r>
    </w:p>
    <w:p>
      <w:r>
        <w:t>eingeschränkt</w:t>
      </w:r>
    </w:p>
    <w:p>
      <w:r>
        <w:t>( Abs.</w:t>
      </w:r>
    </w:p>
    <w:p>
      <w:r>
        <w:t>5).</w:t>
      </w:r>
    </w:p>
    <w:p>
      <w:r>
        <w:t>Werden</w:t>
      </w:r>
    </w:p>
    <w:p>
      <w:r>
        <w:t>die</w:t>
      </w:r>
    </w:p>
    <w:p>
      <w:r>
        <w:t>bei</w:t>
      </w:r>
    </w:p>
    <w:p>
      <w:r>
        <w:t>der</w:t>
      </w:r>
    </w:p>
    <w:p>
      <w:r>
        <w:t>Anmeldung</w:t>
      </w:r>
    </w:p>
    <w:p>
      <w:r>
        <w:t>zur</w:t>
      </w:r>
    </w:p>
    <w:p>
      <w:r>
        <w:t>Versicherung</w:t>
      </w:r>
    </w:p>
    <w:p>
      <w:r>
        <w:t>gestellten</w:t>
      </w:r>
    </w:p>
    <w:p>
      <w:r>
        <w:t>Fragen</w:t>
      </w:r>
    </w:p>
    <w:p>
      <w:r>
        <w:t>zur</w:t>
      </w:r>
    </w:p>
    <w:p>
      <w:r>
        <w:t>Risikoeinschätzung</w:t>
      </w:r>
    </w:p>
    <w:p>
      <w:r>
        <w:t>falsch</w:t>
      </w:r>
    </w:p>
    <w:p>
      <w:r>
        <w:t>oder</w:t>
      </w:r>
    </w:p>
    <w:p>
      <w:r>
        <w:t>unvollständig</w:t>
      </w:r>
    </w:p>
    <w:p>
      <w:r>
        <w:t>beantwortet,</w:t>
      </w:r>
    </w:p>
    <w:p>
      <w:r>
        <w:t>kann</w:t>
      </w:r>
    </w:p>
    <w:p>
      <w:r>
        <w:t>die</w:t>
      </w:r>
    </w:p>
    <w:p>
      <w:r>
        <w:t>Stiftung</w:t>
      </w:r>
    </w:p>
    <w:p>
      <w:r>
        <w:t>die</w:t>
      </w:r>
    </w:p>
    <w:p>
      <w:r>
        <w:t>Vorsorge</w:t>
      </w:r>
    </w:p>
    <w:p>
      <w:r>
        <w:t>für</w:t>
      </w:r>
    </w:p>
    <w:p>
      <w:r>
        <w:t>den</w:t>
      </w:r>
    </w:p>
    <w:p>
      <w:r>
        <w:t>überobligatorischen</w:t>
      </w:r>
    </w:p>
    <w:p>
      <w:r>
        <w:t>Teil</w:t>
      </w:r>
    </w:p>
    <w:p>
      <w:r>
        <w:t>kündigen</w:t>
      </w:r>
    </w:p>
    <w:p>
      <w:r>
        <w:t>und</w:t>
      </w:r>
    </w:p>
    <w:p>
      <w:r>
        <w:t>ihre</w:t>
      </w:r>
    </w:p>
    <w:p>
      <w:r>
        <w:t>Vorsorgeleistungen</w:t>
      </w:r>
    </w:p>
    <w:p>
      <w:r>
        <w:t>lebenslänglich</w:t>
      </w:r>
    </w:p>
    <w:p>
      <w:r>
        <w:t>auf</w:t>
      </w:r>
    </w:p>
    <w:p>
      <w:r>
        <w:t>die</w:t>
      </w:r>
    </w:p>
    <w:p>
      <w:r>
        <w:t>BVG-Minimalleistungen</w:t>
      </w:r>
    </w:p>
    <w:p>
      <w:r>
        <w:t>beschränken.</w:t>
      </w:r>
    </w:p>
    <w:p>
      <w:r>
        <w:t>Allenfalls</w:t>
      </w:r>
    </w:p>
    <w:p>
      <w:r>
        <w:t>zuviel</w:t>
      </w:r>
    </w:p>
    <w:p>
      <w:r>
        <w:t>bezahlte</w:t>
      </w:r>
    </w:p>
    <w:p>
      <w:r>
        <w:t>Leistungen</w:t>
      </w:r>
    </w:p>
    <w:p>
      <w:r>
        <w:t>werden</w:t>
      </w:r>
    </w:p>
    <w:p>
      <w:r>
        <w:t>zurückgefordert.</w:t>
      </w:r>
    </w:p>
    <w:p>
      <w:r>
        <w:t>Das</w:t>
      </w:r>
    </w:p>
    <w:p>
      <w:r>
        <w:t>Kündigungsrecht</w:t>
      </w:r>
    </w:p>
    <w:p>
      <w:r>
        <w:t>erlischt</w:t>
      </w:r>
    </w:p>
    <w:p>
      <w:r>
        <w:t>sechs</w:t>
      </w:r>
    </w:p>
    <w:p>
      <w:r>
        <w:t>Monate</w:t>
      </w:r>
    </w:p>
    <w:p>
      <w:r>
        <w:t>nachdem</w:t>
      </w:r>
    </w:p>
    <w:p>
      <w:r>
        <w:t>die</w:t>
      </w:r>
    </w:p>
    <w:p>
      <w:r>
        <w:t>Stiftung</w:t>
      </w:r>
    </w:p>
    <w:p>
      <w:r>
        <w:t>von</w:t>
      </w:r>
    </w:p>
    <w:p>
      <w:r>
        <w:t>der</w:t>
      </w:r>
    </w:p>
    <w:p>
      <w:r>
        <w:t>rentenzusprechenden</w:t>
      </w:r>
    </w:p>
    <w:p>
      <w:r>
        <w:t>Verfügung</w:t>
      </w:r>
    </w:p>
    <w:p>
      <w:r>
        <w:t>der</w:t>
      </w:r>
    </w:p>
    <w:p>
      <w:r>
        <w:t>Eidgenössischen</w:t>
      </w:r>
    </w:p>
    <w:p>
      <w:r>
        <w:t>Invalidenversicherung</w:t>
      </w:r>
    </w:p>
    <w:p>
      <w:r>
        <w:t>Kenntnis</w:t>
      </w:r>
    </w:p>
    <w:p>
      <w:r>
        <w:t>erhalten</w:t>
      </w:r>
    </w:p>
    <w:p>
      <w:r>
        <w:t>hat</w:t>
      </w:r>
    </w:p>
    <w:p>
      <w:r>
        <w:t>( Abs.</w:t>
      </w:r>
    </w:p>
    <w:p>
      <w:r>
        <w:t>11). 6.2.3</w:t>
      </w:r>
    </w:p>
    <w:p>
      <w:r>
        <w:t>Während</w:t>
      </w:r>
    </w:p>
    <w:p>
      <w:r>
        <w:t>die</w:t>
      </w:r>
    </w:p>
    <w:p>
      <w:r>
        <w:t>Folgen</w:t>
      </w:r>
    </w:p>
    <w:p>
      <w:r>
        <w:t>der</w:t>
      </w:r>
    </w:p>
    <w:p>
      <w:r>
        <w:t>Anzeigepflichtverletzung</w:t>
      </w:r>
    </w:p>
    <w:p>
      <w:r>
        <w:t>im</w:t>
      </w:r>
    </w:p>
    <w:p>
      <w:r>
        <w:t>Reglement</w:t>
      </w:r>
    </w:p>
    <w:p>
      <w:r>
        <w:t>der</w:t>
      </w:r>
    </w:p>
    <w:p>
      <w:r>
        <w:t>Beklagten</w:t>
      </w:r>
    </w:p>
    <w:p>
      <w:r>
        <w:t>geregelt</w:t>
      </w:r>
    </w:p>
    <w:p>
      <w:r>
        <w:t>sind,</w:t>
      </w:r>
    </w:p>
    <w:p>
      <w:r>
        <w:t>beurteilt</w:t>
      </w:r>
    </w:p>
    <w:p>
      <w:r>
        <w:t>sich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Anzeigepflichtverletzung</w:t>
      </w:r>
    </w:p>
    <w:p>
      <w:r>
        <w:t>an</w:t>
      </w:r>
    </w:p>
    <w:p>
      <w:r>
        <w:t>sich</w:t>
      </w:r>
    </w:p>
    <w:p>
      <w:r>
        <w:t>in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4</w:t>
      </w:r>
    </w:p>
    <w:p>
      <w:r>
        <w:t>VVG.</w:t>
      </w:r>
    </w:p>
    <w:p>
      <w:r>
        <w:t>An</w:t>
      </w:r>
    </w:p>
    <w:p>
      <w:r>
        <w:t>dieser</w:t>
      </w:r>
    </w:p>
    <w:p>
      <w:r>
        <w:t>Bestimmung</w:t>
      </w:r>
    </w:p>
    <w:p>
      <w:r>
        <w:t>hat</w:t>
      </w:r>
    </w:p>
    <w:p>
      <w:r>
        <w:t>sich</w:t>
      </w:r>
    </w:p>
    <w:p>
      <w:r>
        <w:t>mit</w:t>
      </w:r>
    </w:p>
    <w:p>
      <w:r>
        <w:t>Inkrafttreten</w:t>
      </w:r>
    </w:p>
    <w:p>
      <w:r>
        <w:t>des</w:t>
      </w:r>
    </w:p>
    <w:p>
      <w:r>
        <w:t>revidierten</w:t>
      </w:r>
    </w:p>
    <w:p>
      <w:r>
        <w:t>VVG</w:t>
      </w:r>
    </w:p>
    <w:p>
      <w:r>
        <w:t>per</w:t>
      </w:r>
    </w:p>
    <w:p>
      <w:r>
        <w:t>1.</w:t>
      </w:r>
    </w:p>
    <w:p>
      <w:r>
        <w:t>Januar</w:t>
      </w:r>
    </w:p>
    <w:p>
      <w:r>
        <w:t>2022</w:t>
      </w:r>
    </w:p>
    <w:p>
      <w:r>
        <w:t>nichts</w:t>
      </w:r>
    </w:p>
    <w:p>
      <w:r>
        <w:t>geändert</w:t>
      </w:r>
    </w:p>
    <w:p>
      <w:r>
        <w:t>mit</w:t>
      </w:r>
    </w:p>
    <w:p>
      <w:r>
        <w:t>der</w:t>
      </w:r>
    </w:p>
    <w:p>
      <w:r>
        <w:t>–</w:t>
      </w:r>
    </w:p>
    <w:p>
      <w:r>
        <w:t>hier</w:t>
      </w:r>
    </w:p>
    <w:p>
      <w:r>
        <w:t>nicht</w:t>
      </w:r>
    </w:p>
    <w:p>
      <w:r>
        <w:t>relevanten</w:t>
      </w:r>
    </w:p>
    <w:p>
      <w:r>
        <w:t>–</w:t>
      </w:r>
    </w:p>
    <w:p>
      <w:r>
        <w:t>Ausnahme,</w:t>
      </w:r>
    </w:p>
    <w:p>
      <w:r>
        <w:t>dass</w:t>
      </w:r>
    </w:p>
    <w:p>
      <w:r>
        <w:t>sowohl</w:t>
      </w:r>
    </w:p>
    <w:p>
      <w:r>
        <w:t>das</w:t>
      </w:r>
    </w:p>
    <w:p>
      <w:r>
        <w:t>Befragen</w:t>
      </w:r>
    </w:p>
    <w:p>
      <w:r>
        <w:t>zu</w:t>
      </w:r>
    </w:p>
    <w:p>
      <w:r>
        <w:t>als</w:t>
      </w:r>
    </w:p>
    <w:p>
      <w:r>
        <w:t>auch</w:t>
      </w:r>
    </w:p>
    <w:p>
      <w:r>
        <w:t>die</w:t>
      </w:r>
    </w:p>
    <w:p>
      <w:r>
        <w:t>Mitteilung</w:t>
      </w:r>
    </w:p>
    <w:p>
      <w:r>
        <w:t>von</w:t>
      </w:r>
    </w:p>
    <w:p>
      <w:r>
        <w:t>Gefahrstatsachen</w:t>
      </w:r>
    </w:p>
    <w:p>
      <w:r>
        <w:t>nicht</w:t>
      </w:r>
    </w:p>
    <w:p>
      <w:r>
        <w:t>mehr</w:t>
      </w:r>
    </w:p>
    <w:p>
      <w:r>
        <w:t>nur</w:t>
      </w:r>
    </w:p>
    <w:p>
      <w:r>
        <w:t>schriftlich,</w:t>
      </w:r>
    </w:p>
    <w:p>
      <w:r>
        <w:t>sondern</w:t>
      </w:r>
    </w:p>
    <w:p>
      <w:r>
        <w:t>auch</w:t>
      </w:r>
    </w:p>
    <w:p>
      <w:r>
        <w:t>in</w:t>
      </w:r>
    </w:p>
    <w:p>
      <w:r>
        <w:t>einer</w:t>
      </w:r>
    </w:p>
    <w:p>
      <w:r>
        <w:t>anderen</w:t>
      </w:r>
    </w:p>
    <w:p>
      <w:r>
        <w:t>Form,</w:t>
      </w:r>
    </w:p>
    <w:p>
      <w:r>
        <w:t>die</w:t>
      </w:r>
    </w:p>
    <w:p>
      <w:r>
        <w:t>den</w:t>
      </w:r>
    </w:p>
    <w:p>
      <w:r>
        <w:t>Nachweis</w:t>
      </w:r>
    </w:p>
    <w:p>
      <w:r>
        <w:t>durch</w:t>
      </w:r>
    </w:p>
    <w:p>
      <w:r>
        <w:t>Text</w:t>
      </w:r>
    </w:p>
    <w:p>
      <w:r>
        <w:t>ermöglicht,</w:t>
      </w:r>
    </w:p>
    <w:p>
      <w:r>
        <w:t>erfolgen</w:t>
      </w:r>
    </w:p>
    <w:p>
      <w:r>
        <w:t>kann.</w:t>
      </w:r>
    </w:p>
    <w:p>
      <w:r>
        <w:t>Gemäss</w:t>
      </w:r>
    </w:p>
    <w:p>
      <w:r>
        <w:t>Art.</w:t>
      </w:r>
    </w:p>
    <w:p>
      <w:r>
        <w:t>4</w:t>
      </w:r>
    </w:p>
    <w:p>
      <w:r>
        <w:t>VVG</w:t>
      </w:r>
    </w:p>
    <w:p>
      <w:r>
        <w:t>hat</w:t>
      </w:r>
    </w:p>
    <w:p>
      <w:r>
        <w:t>der</w:t>
      </w:r>
    </w:p>
    <w:p>
      <w:r>
        <w:t>Antragsteller</w:t>
      </w:r>
    </w:p>
    <w:p>
      <w:r>
        <w:t>dem</w:t>
      </w:r>
    </w:p>
    <w:p>
      <w:r>
        <w:t>Versicherer</w:t>
      </w:r>
    </w:p>
    <w:p>
      <w:r>
        <w:t>anhand</w:t>
      </w:r>
    </w:p>
    <w:p>
      <w:r>
        <w:t>eines</w:t>
      </w:r>
    </w:p>
    <w:p>
      <w:r>
        <w:t>Fragebogens</w:t>
      </w:r>
    </w:p>
    <w:p>
      <w:r>
        <w:t>oder</w:t>
      </w:r>
    </w:p>
    <w:p>
      <w:r>
        <w:t>auf</w:t>
      </w:r>
    </w:p>
    <w:p>
      <w:r>
        <w:t>sonstiges</w:t>
      </w:r>
    </w:p>
    <w:p>
      <w:r>
        <w:t>schriftliches</w:t>
      </w:r>
    </w:p>
    <w:p>
      <w:r>
        <w:t>Befragen</w:t>
      </w:r>
    </w:p>
    <w:p>
      <w:r>
        <w:t>alle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Gefahr</w:t>
      </w:r>
    </w:p>
    <w:p>
      <w:r>
        <w:t>erheblichen</w:t>
      </w:r>
    </w:p>
    <w:p>
      <w:r>
        <w:t>Tatsachen,</w:t>
      </w:r>
    </w:p>
    <w:p>
      <w:r>
        <w:t>soweit</w:t>
      </w:r>
    </w:p>
    <w:p>
      <w:r>
        <w:t>und</w:t>
      </w:r>
    </w:p>
    <w:p>
      <w:r>
        <w:t>so</w:t>
      </w:r>
    </w:p>
    <w:p>
      <w:r>
        <w:t>wie</w:t>
      </w:r>
    </w:p>
    <w:p>
      <w:r>
        <w:t>sie</w:t>
      </w:r>
    </w:p>
    <w:p>
      <w:r>
        <w:t>ihm</w:t>
      </w:r>
    </w:p>
    <w:p>
      <w:r>
        <w:t>beim</w:t>
      </w:r>
    </w:p>
    <w:p>
      <w:r>
        <w:t>Vertragsabschlusse</w:t>
      </w:r>
    </w:p>
    <w:p>
      <w:r>
        <w:t>bekannt</w:t>
      </w:r>
    </w:p>
    <w:p>
      <w:r>
        <w:t>sind</w:t>
      </w:r>
    </w:p>
    <w:p>
      <w:r>
        <w:t>oder</w:t>
      </w:r>
    </w:p>
    <w:p>
      <w:r>
        <w:t>bekannt</w:t>
      </w:r>
    </w:p>
    <w:p>
      <w:r>
        <w:t>sein</w:t>
      </w:r>
    </w:p>
    <w:p>
      <w:r>
        <w:t>müssen,</w:t>
      </w:r>
    </w:p>
    <w:p>
      <w:r>
        <w:t>schriftlich</w:t>
      </w:r>
    </w:p>
    <w:p>
      <w:r>
        <w:t>mitzuteilen</w:t>
      </w:r>
    </w:p>
    <w:p>
      <w:r>
        <w:t>( Abs.</w:t>
      </w:r>
    </w:p>
    <w:p>
      <w:r>
        <w:t>1).</w:t>
      </w:r>
    </w:p>
    <w:p>
      <w:r>
        <w:t>Erheblich</w:t>
      </w:r>
    </w:p>
    <w:p>
      <w:r>
        <w:t>sind</w:t>
      </w:r>
    </w:p>
    <w:p>
      <w:r>
        <w:t>diejenigen</w:t>
      </w:r>
    </w:p>
    <w:p>
      <w:r>
        <w:t>Gefahrstatsachen,</w:t>
      </w:r>
    </w:p>
    <w:p>
      <w:r>
        <w:t>die</w:t>
      </w:r>
    </w:p>
    <w:p>
      <w:r>
        <w:t>geeignet</w:t>
      </w:r>
    </w:p>
    <w:p>
      <w:r>
        <w:t>sind,</w:t>
      </w:r>
    </w:p>
    <w:p>
      <w:r>
        <w:t>auf</w:t>
      </w:r>
    </w:p>
    <w:p>
      <w:r>
        <w:t>den</w:t>
      </w:r>
    </w:p>
    <w:p>
      <w:r>
        <w:t>Entschluss</w:t>
      </w:r>
    </w:p>
    <w:p>
      <w:r>
        <w:t>des</w:t>
      </w:r>
    </w:p>
    <w:p>
      <w:r>
        <w:t>Versicherers,</w:t>
      </w:r>
    </w:p>
    <w:p>
      <w:r>
        <w:t>den</w:t>
      </w:r>
    </w:p>
    <w:p>
      <w:r>
        <w:t>Vertrag</w:t>
      </w:r>
    </w:p>
    <w:p>
      <w:r>
        <w:t>überhaupt</w:t>
      </w:r>
    </w:p>
    <w:p>
      <w:r>
        <w:t>oder</w:t>
      </w:r>
    </w:p>
    <w:p>
      <w:r>
        <w:t>zu</w:t>
      </w:r>
    </w:p>
    <w:p>
      <w:r>
        <w:t>den</w:t>
      </w:r>
    </w:p>
    <w:p>
      <w:r>
        <w:t>vereinbarten</w:t>
      </w:r>
    </w:p>
    <w:p>
      <w:r>
        <w:t>Bedingungen</w:t>
      </w:r>
    </w:p>
    <w:p>
      <w:r>
        <w:t>abzuschliessen,</w:t>
      </w:r>
    </w:p>
    <w:p>
      <w:r>
        <w:t>einen</w:t>
      </w:r>
    </w:p>
    <w:p>
      <w:r>
        <w:t>Einfluss</w:t>
      </w:r>
    </w:p>
    <w:p>
      <w:r>
        <w:t>auszuüben</w:t>
      </w:r>
    </w:p>
    <w:p>
      <w:r>
        <w:t>( Abs.</w:t>
      </w:r>
    </w:p>
    <w:p>
      <w:r>
        <w:t>2).</w:t>
      </w:r>
    </w:p>
    <w:p>
      <w:r>
        <w:t>Die</w:t>
      </w:r>
    </w:p>
    <w:p>
      <w:r>
        <w:t>Gefahrstatsachen,</w:t>
      </w:r>
    </w:p>
    <w:p>
      <w:r>
        <w:t>auf</w:t>
      </w:r>
    </w:p>
    <w:p>
      <w:r>
        <w:t>welche</w:t>
      </w:r>
    </w:p>
    <w:p>
      <w:r>
        <w:t>die</w:t>
      </w:r>
    </w:p>
    <w:p>
      <w:r>
        <w:t>schriftlichen</w:t>
      </w:r>
    </w:p>
    <w:p>
      <w:r>
        <w:t>Fragen</w:t>
      </w:r>
    </w:p>
    <w:p>
      <w:r>
        <w:t>des</w:t>
      </w:r>
    </w:p>
    <w:p>
      <w:r>
        <w:t>Versicherers</w:t>
      </w:r>
    </w:p>
    <w:p>
      <w:r>
        <w:t>in</w:t>
      </w:r>
    </w:p>
    <w:p>
      <w:r>
        <w:t>bestimmter,</w:t>
      </w:r>
    </w:p>
    <w:p>
      <w:r>
        <w:t>unzweideutiger</w:t>
      </w:r>
    </w:p>
    <w:p>
      <w:r>
        <w:t>Fassung</w:t>
      </w:r>
    </w:p>
    <w:p>
      <w:r>
        <w:t>gerichtet</w:t>
      </w:r>
    </w:p>
    <w:p>
      <w:r>
        <w:t>sind,</w:t>
      </w:r>
    </w:p>
    <w:p>
      <w:r>
        <w:t>werden</w:t>
      </w:r>
    </w:p>
    <w:p>
      <w:r>
        <w:t>als</w:t>
      </w:r>
    </w:p>
    <w:p>
      <w:r>
        <w:t>erheblich</w:t>
      </w:r>
    </w:p>
    <w:p>
      <w:r>
        <w:t>vermutet</w:t>
      </w:r>
    </w:p>
    <w:p>
      <w:r>
        <w:t>( Abs.</w:t>
      </w:r>
    </w:p>
    <w:p>
      <w:r>
        <w:t>3).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sind</w:t>
      </w:r>
    </w:p>
    <w:p>
      <w:r>
        <w:t>Gefahrstatsachen</w:t>
      </w:r>
    </w:p>
    <w:p>
      <w:r>
        <w:t>im</w:t>
      </w:r>
    </w:p>
    <w:p>
      <w:r>
        <w:t>Sinne</w:t>
      </w:r>
    </w:p>
    <w:p>
      <w:r>
        <w:t>des</w:t>
      </w:r>
    </w:p>
    <w:p>
      <w:r>
        <w:t>Art.</w:t>
      </w:r>
    </w:p>
    <w:p>
      <w:r>
        <w:t>4</w:t>
      </w:r>
    </w:p>
    <w:p>
      <w:r>
        <w:t>VVG</w:t>
      </w:r>
    </w:p>
    <w:p>
      <w:r>
        <w:t>alle</w:t>
      </w:r>
    </w:p>
    <w:p>
      <w:r>
        <w:t>Tatsachen,</w:t>
      </w:r>
    </w:p>
    <w:p>
      <w:r>
        <w:t>die</w:t>
      </w:r>
    </w:p>
    <w:p>
      <w:r>
        <w:t>bei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Gefahr</w:t>
      </w:r>
    </w:p>
    <w:p>
      <w:r>
        <w:t>in</w:t>
      </w:r>
    </w:p>
    <w:p>
      <w:r>
        <w:t>Betracht</w:t>
      </w:r>
    </w:p>
    <w:p>
      <w:r>
        <w:t>fallen</w:t>
      </w:r>
    </w:p>
    <w:p>
      <w:r>
        <w:t>und</w:t>
      </w:r>
    </w:p>
    <w:p>
      <w:r>
        <w:t>den</w:t>
      </w:r>
    </w:p>
    <w:p>
      <w:r>
        <w:t>Versicherer</w:t>
      </w:r>
    </w:p>
    <w:p>
      <w:r>
        <w:t>demzufolge</w:t>
      </w:r>
    </w:p>
    <w:p>
      <w:r>
        <w:t>über</w:t>
      </w:r>
    </w:p>
    <w:p>
      <w:r>
        <w:t>den</w:t>
      </w:r>
    </w:p>
    <w:p>
      <w:r>
        <w:t>Umfang</w:t>
      </w:r>
    </w:p>
    <w:p>
      <w:r>
        <w:t>der</w:t>
      </w:r>
    </w:p>
    <w:p>
      <w:r>
        <w:t>zu</w:t>
      </w:r>
    </w:p>
    <w:p>
      <w:r>
        <w:t>deckenden</w:t>
      </w:r>
    </w:p>
    <w:p>
      <w:r>
        <w:t>Gefahr</w:t>
      </w:r>
    </w:p>
    <w:p>
      <w:r>
        <w:t>aufklären</w:t>
      </w:r>
    </w:p>
    <w:p>
      <w:r>
        <w:t>können;</w:t>
      </w:r>
    </w:p>
    <w:p>
      <w:r>
        <w:t>dazu</w:t>
      </w:r>
    </w:p>
    <w:p>
      <w:r>
        <w:t>sind</w:t>
      </w:r>
    </w:p>
    <w:p>
      <w:r>
        <w:t>nicht</w:t>
      </w:r>
    </w:p>
    <w:p>
      <w:r>
        <w:t>nur</w:t>
      </w:r>
    </w:p>
    <w:p>
      <w:r>
        <w:t>jene</w:t>
      </w:r>
    </w:p>
    <w:p>
      <w:r>
        <w:t>Tatsachen</w:t>
      </w:r>
    </w:p>
    <w:p>
      <w:r>
        <w:t>zu</w:t>
      </w:r>
    </w:p>
    <w:p>
      <w:r>
        <w:t>rechnen,</w:t>
      </w:r>
    </w:p>
    <w:p>
      <w:r>
        <w:t>welche</w:t>
      </w:r>
    </w:p>
    <w:p>
      <w:r>
        <w:t>die</w:t>
      </w:r>
    </w:p>
    <w:p>
      <w:r>
        <w:t>Gefahr</w:t>
      </w:r>
    </w:p>
    <w:p>
      <w:r>
        <w:t>verursachen,</w:t>
      </w:r>
    </w:p>
    <w:p>
      <w:r>
        <w:t>sondern</w:t>
      </w:r>
    </w:p>
    <w:p>
      <w:r>
        <w:t>auch</w:t>
      </w:r>
    </w:p>
    <w:p>
      <w:r>
        <w:t>solche,</w:t>
      </w:r>
    </w:p>
    <w:p>
      <w:r>
        <w:t>die</w:t>
      </w:r>
    </w:p>
    <w:p>
      <w:r>
        <w:t>bloss</w:t>
      </w:r>
    </w:p>
    <w:p>
      <w:r>
        <w:t>einen</w:t>
      </w:r>
    </w:p>
    <w:p>
      <w:r>
        <w:t>Rückschluss</w:t>
      </w:r>
    </w:p>
    <w:p>
      <w:r>
        <w:t>auf</w:t>
      </w:r>
    </w:p>
    <w:p>
      <w:r>
        <w:t>das</w:t>
      </w:r>
    </w:p>
    <w:p>
      <w:r>
        <w:t>Vorliegen</w:t>
      </w:r>
    </w:p>
    <w:p>
      <w:r>
        <w:t>von</w:t>
      </w:r>
    </w:p>
    <w:p>
      <w:r>
        <w:t>Gefahrenursachen</w:t>
      </w:r>
    </w:p>
    <w:p>
      <w:r>
        <w:t>gestatten.</w:t>
      </w:r>
    </w:p>
    <w:p>
      <w:r>
        <w:t>Die</w:t>
      </w:r>
    </w:p>
    <w:p>
      <w:r>
        <w:t>Anzeigepflicht</w:t>
      </w:r>
    </w:p>
    <w:p>
      <w:r>
        <w:t>des</w:t>
      </w:r>
    </w:p>
    <w:p>
      <w:r>
        <w:t>Antragstellers</w:t>
      </w:r>
    </w:p>
    <w:p>
      <w:r>
        <w:t>weist</w:t>
      </w:r>
    </w:p>
    <w:p>
      <w:r>
        <w:t>indessen</w:t>
      </w:r>
    </w:p>
    <w:p>
      <w:r>
        <w:t>keinen</w:t>
      </w:r>
    </w:p>
    <w:p>
      <w:r>
        <w:t>umfassenden</w:t>
      </w:r>
    </w:p>
    <w:p>
      <w:r>
        <w:t>Charakter</w:t>
      </w:r>
    </w:p>
    <w:p>
      <w:r>
        <w:t>auf.</w:t>
      </w:r>
    </w:p>
    <w:p>
      <w:r>
        <w:t>Sie</w:t>
      </w:r>
    </w:p>
    <w:p>
      <w:r>
        <w:t>beschränkt</w:t>
      </w:r>
    </w:p>
    <w:p>
      <w:r>
        <w:t>sich</w:t>
      </w:r>
    </w:p>
    <w:p>
      <w:r>
        <w:t>vielmehr</w:t>
      </w:r>
    </w:p>
    <w:p>
      <w:r>
        <w:t>auf</w:t>
      </w:r>
    </w:p>
    <w:p>
      <w:r>
        <w:t>die</w:t>
      </w:r>
    </w:p>
    <w:p>
      <w:r>
        <w:t>Angabe</w:t>
      </w:r>
    </w:p>
    <w:p>
      <w:r>
        <w:t>jener</w:t>
      </w:r>
    </w:p>
    <w:p>
      <w:r>
        <w:t>Gefahrstatsachen,</w:t>
      </w:r>
    </w:p>
    <w:p>
      <w:r>
        <w:t>nach</w:t>
      </w:r>
    </w:p>
    <w:p>
      <w:r>
        <w:t>denen</w:t>
      </w:r>
    </w:p>
    <w:p>
      <w:r>
        <w:t>der</w:t>
      </w:r>
    </w:p>
    <w:p>
      <w:r>
        <w:t>Versicherer</w:t>
      </w:r>
    </w:p>
    <w:p>
      <w:r>
        <w:t>ausdrücklich</w:t>
      </w:r>
    </w:p>
    <w:p>
      <w:r>
        <w:t>und</w:t>
      </w:r>
    </w:p>
    <w:p>
      <w:r>
        <w:t>in</w:t>
      </w:r>
    </w:p>
    <w:p>
      <w:r>
        <w:t>unzweideutiger</w:t>
      </w:r>
    </w:p>
    <w:p>
      <w:r>
        <w:t>Art</w:t>
      </w:r>
    </w:p>
    <w:p>
      <w:r>
        <w:t>gefragt</w:t>
      </w:r>
    </w:p>
    <w:p>
      <w:r>
        <w:t>hat;</w:t>
      </w:r>
    </w:p>
    <w:p>
      <w:r>
        <w:t>der</w:t>
      </w:r>
    </w:p>
    <w:p>
      <w:r>
        <w:t>Antragsteller</w:t>
      </w:r>
    </w:p>
    <w:p>
      <w:r>
        <w:t>ist</w:t>
      </w:r>
    </w:p>
    <w:p>
      <w:r>
        <w:t>daher</w:t>
      </w:r>
    </w:p>
    <w:p>
      <w:r>
        <w:t>ohne</w:t>
      </w:r>
    </w:p>
    <w:p>
      <w:r>
        <w:t>entsprechende</w:t>
      </w:r>
    </w:p>
    <w:p>
      <w:r>
        <w:t>Fragen</w:t>
      </w:r>
    </w:p>
    <w:p>
      <w:r>
        <w:t>nicht</w:t>
      </w:r>
    </w:p>
    <w:p>
      <w:r>
        <w:t>verpflichtet,</w:t>
      </w:r>
    </w:p>
    <w:p>
      <w:r>
        <w:t>von</w:t>
      </w:r>
    </w:p>
    <w:p>
      <w:r>
        <w:t>sich</w:t>
      </w:r>
    </w:p>
    <w:p>
      <w:r>
        <w:t>aus</w:t>
      </w:r>
    </w:p>
    <w:p>
      <w:r>
        <w:t>über</w:t>
      </w:r>
    </w:p>
    <w:p>
      <w:r>
        <w:t>bestehende</w:t>
      </w:r>
    </w:p>
    <w:p>
      <w:r>
        <w:t>Gefahren</w:t>
      </w:r>
    </w:p>
    <w:p>
      <w:r>
        <w:t>Auskunft</w:t>
      </w:r>
    </w:p>
    <w:p>
      <w:r>
        <w:t>zu</w:t>
      </w:r>
    </w:p>
    <w:p>
      <w:r>
        <w:t>geben</w:t>
      </w:r>
    </w:p>
    <w:p>
      <w:r>
        <w:t>(BGE</w:t>
      </w:r>
    </w:p>
    <w:p>
      <w:r>
        <w:t>134</w:t>
      </w:r>
    </w:p>
    <w:p>
      <w:r>
        <w:t>III</w:t>
      </w:r>
    </w:p>
    <w:p>
      <w:r>
        <w:t>511</w:t>
      </w:r>
    </w:p>
    <w:p>
      <w:r>
        <w:t>E.</w:t>
      </w:r>
    </w:p>
    <w:p>
      <w:r>
        <w:t>3.3.2</w:t>
      </w:r>
    </w:p>
    <w:p>
      <w:r>
        <w:t>mit</w:t>
      </w:r>
    </w:p>
    <w:p>
      <w:r>
        <w:t>Hinweisen).</w:t>
      </w:r>
    </w:p>
    <w:p>
      <w:r>
        <w:t>Sinn</w:t>
      </w:r>
    </w:p>
    <w:p>
      <w:r>
        <w:t>und</w:t>
      </w:r>
    </w:p>
    <w:p>
      <w:r>
        <w:t>Tragweite</w:t>
      </w:r>
    </w:p>
    <w:p>
      <w:r>
        <w:t>der</w:t>
      </w:r>
    </w:p>
    <w:p>
      <w:r>
        <w:t>gestellten</w:t>
      </w:r>
    </w:p>
    <w:p>
      <w:r>
        <w:t>Fragen</w:t>
      </w:r>
    </w:p>
    <w:p>
      <w:r>
        <w:t>sind</w:t>
      </w:r>
    </w:p>
    <w:p>
      <w:r>
        <w:t>dabei</w:t>
      </w:r>
    </w:p>
    <w:p>
      <w:r>
        <w:t>nach</w:t>
      </w:r>
    </w:p>
    <w:p>
      <w:r>
        <w:t>denselben</w:t>
      </w:r>
    </w:p>
    <w:p>
      <w:r>
        <w:t>Auslegungs grundsätzen</w:t>
      </w:r>
    </w:p>
    <w:p>
      <w:r>
        <w:t>zu</w:t>
      </w:r>
    </w:p>
    <w:p>
      <w:r>
        <w:t>ermitteln,</w:t>
      </w:r>
    </w:p>
    <w:p>
      <w:r>
        <w:t>wie</w:t>
      </w:r>
    </w:p>
    <w:p>
      <w:r>
        <w:t>sie</w:t>
      </w:r>
    </w:p>
    <w:p>
      <w:r>
        <w:t>für</w:t>
      </w:r>
    </w:p>
    <w:p>
      <w:r>
        <w:t>Verträge</w:t>
      </w:r>
    </w:p>
    <w:p>
      <w:r>
        <w:t>gelten,</w:t>
      </w:r>
    </w:p>
    <w:p>
      <w:r>
        <w:t>somit</w:t>
      </w:r>
    </w:p>
    <w:p>
      <w:r>
        <w:t>normativ</w:t>
      </w:r>
    </w:p>
    <w:p>
      <w:r>
        <w:t>nach</w:t>
      </w:r>
    </w:p>
    <w:p>
      <w:r>
        <w:t>dem</w:t>
      </w:r>
    </w:p>
    <w:p>
      <w:r>
        <w:t>Grundsatz</w:t>
      </w:r>
    </w:p>
    <w:p>
      <w:r>
        <w:t>von</w:t>
      </w:r>
    </w:p>
    <w:p>
      <w:r>
        <w:t>Treu</w:t>
      </w:r>
    </w:p>
    <w:p>
      <w:r>
        <w:t>und</w:t>
      </w:r>
    </w:p>
    <w:p>
      <w:r>
        <w:t>Glauben</w:t>
      </w:r>
    </w:p>
    <w:p>
      <w:r>
        <w:t>(Vertrauensprinzip)</w:t>
      </w:r>
    </w:p>
    <w:p>
      <w:r>
        <w:t>sowie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speziell</w:t>
      </w:r>
    </w:p>
    <w:p>
      <w:r>
        <w:t>für</w:t>
      </w:r>
    </w:p>
    <w:p>
      <w:r>
        <w:t>den</w:t>
      </w:r>
    </w:p>
    <w:p>
      <w:r>
        <w:t>Versicherungsvertrag</w:t>
      </w:r>
    </w:p>
    <w:p>
      <w:r>
        <w:t>im</w:t>
      </w:r>
    </w:p>
    <w:p>
      <w:r>
        <w:t>Gesetz</w:t>
      </w:r>
    </w:p>
    <w:p>
      <w:r>
        <w:t>( Art.</w:t>
      </w:r>
    </w:p>
    <w:p>
      <w:r>
        <w:t>4</w:t>
      </w:r>
    </w:p>
    <w:p>
      <w:r>
        <w:t>Abs.</w:t>
      </w:r>
    </w:p>
    <w:p>
      <w:r>
        <w:t>3</w:t>
      </w:r>
    </w:p>
    <w:p>
      <w:r>
        <w:t>VVG)</w:t>
      </w:r>
    </w:p>
    <w:p>
      <w:r>
        <w:t>statuierten</w:t>
      </w:r>
    </w:p>
    <w:p>
      <w:r>
        <w:t>Erfordernisse</w:t>
      </w:r>
    </w:p>
    <w:p>
      <w:r>
        <w:t>der</w:t>
      </w:r>
    </w:p>
    <w:p>
      <w:r>
        <w:t>Bestimmtheit</w:t>
      </w:r>
    </w:p>
    <w:p>
      <w:r>
        <w:t>und</w:t>
      </w:r>
    </w:p>
    <w:p>
      <w:r>
        <w:t>Unzweideutigkeit</w:t>
      </w:r>
    </w:p>
    <w:p>
      <w:r>
        <w:t>der</w:t>
      </w:r>
    </w:p>
    <w:p>
      <w:r>
        <w:t>Fragenformulierung.</w:t>
      </w:r>
    </w:p>
    <w:p>
      <w:r>
        <w:t>Es</w:t>
      </w:r>
    </w:p>
    <w:p>
      <w:r>
        <w:t>ist</w:t>
      </w:r>
    </w:p>
    <w:p>
      <w:r>
        <w:t>darauf</w:t>
      </w:r>
    </w:p>
    <w:p>
      <w:r>
        <w:t>abzustellen,</w:t>
      </w:r>
    </w:p>
    <w:p>
      <w:r>
        <w:t>was</w:t>
      </w:r>
    </w:p>
    <w:p>
      <w:r>
        <w:t>vernünftigerweise</w:t>
      </w:r>
    </w:p>
    <w:p>
      <w:r>
        <w:t>gemeint</w:t>
      </w:r>
    </w:p>
    <w:p>
      <w:r>
        <w:t>sein</w:t>
      </w:r>
    </w:p>
    <w:p>
      <w:r>
        <w:t>muss</w:t>
      </w:r>
    </w:p>
    <w:p>
      <w:r>
        <w:t>und</w:t>
      </w:r>
    </w:p>
    <w:p>
      <w:r>
        <w:t>der</w:t>
      </w:r>
    </w:p>
    <w:p>
      <w:r>
        <w:t>konkrete</w:t>
      </w:r>
    </w:p>
    <w:p>
      <w:r>
        <w:t>Antragsteller</w:t>
      </w:r>
    </w:p>
    <w:p>
      <w:r>
        <w:t>annehmen</w:t>
      </w:r>
    </w:p>
    <w:p>
      <w:r>
        <w:t>darf,</w:t>
      </w:r>
    </w:p>
    <w:p>
      <w:r>
        <w:t>wenn</w:t>
      </w:r>
    </w:p>
    <w:p>
      <w:r>
        <w:t>er</w:t>
      </w:r>
    </w:p>
    <w:p>
      <w:r>
        <w:t>über</w:t>
      </w:r>
    </w:p>
    <w:p>
      <w:r>
        <w:t>die</w:t>
      </w:r>
    </w:p>
    <w:p>
      <w:r>
        <w:t>Fragen</w:t>
      </w:r>
    </w:p>
    <w:p>
      <w:r>
        <w:t>des</w:t>
      </w:r>
    </w:p>
    <w:p>
      <w:r>
        <w:t>Versicherers</w:t>
      </w:r>
    </w:p>
    <w:p>
      <w:r>
        <w:t>in</w:t>
      </w:r>
    </w:p>
    <w:p>
      <w:r>
        <w:t>der</w:t>
      </w:r>
    </w:p>
    <w:p>
      <w:r>
        <w:t>vom</w:t>
      </w:r>
    </w:p>
    <w:p>
      <w:r>
        <w:t>VVG</w:t>
      </w:r>
    </w:p>
    <w:p>
      <w:r>
        <w:t>verlangten</w:t>
      </w:r>
    </w:p>
    <w:p>
      <w:r>
        <w:t>Weise</w:t>
      </w:r>
    </w:p>
    <w:p>
      <w:r>
        <w:t>ernsthaft</w:t>
      </w:r>
    </w:p>
    <w:p>
      <w:r>
        <w:t>nachdenkt</w:t>
      </w:r>
    </w:p>
    <w:p>
      <w:r>
        <w:t>(BGE</w:t>
      </w:r>
    </w:p>
    <w:p>
      <w:r>
        <w:t>136</w:t>
      </w:r>
    </w:p>
    <w:p>
      <w:r>
        <w:t>III</w:t>
      </w:r>
    </w:p>
    <w:p>
      <w:r>
        <w:t>334</w:t>
      </w:r>
    </w:p>
    <w:p>
      <w:r>
        <w:t>E.</w:t>
      </w:r>
    </w:p>
    <w:p>
      <w:r>
        <w:t>2.3).</w:t>
      </w:r>
    </w:p>
    <w:p>
      <w:r>
        <w:t>Danach</w:t>
      </w:r>
    </w:p>
    <w:p>
      <w:r>
        <w:t>verletzt</w:t>
      </w:r>
    </w:p>
    <w:p>
      <w:r>
        <w:t>ein</w:t>
      </w:r>
    </w:p>
    <w:p>
      <w:r>
        <w:t>Versicherter</w:t>
      </w:r>
    </w:p>
    <w:p>
      <w:r>
        <w:t>die</w:t>
      </w:r>
    </w:p>
    <w:p>
      <w:r>
        <w:t>Anzeigepflicht,</w:t>
      </w:r>
    </w:p>
    <w:p>
      <w:r>
        <w:t>wenn</w:t>
      </w:r>
    </w:p>
    <w:p>
      <w:r>
        <w:t>er</w:t>
      </w:r>
    </w:p>
    <w:p>
      <w:r>
        <w:t>eine</w:t>
      </w:r>
    </w:p>
    <w:p>
      <w:r>
        <w:t>bestimmte</w:t>
      </w:r>
    </w:p>
    <w:p>
      <w:r>
        <w:t>und</w:t>
      </w:r>
    </w:p>
    <w:p>
      <w:r>
        <w:t>unzweideutig</w:t>
      </w:r>
    </w:p>
    <w:p>
      <w:r>
        <w:t>formulierte</w:t>
      </w:r>
    </w:p>
    <w:p>
      <w:r>
        <w:t>Frage</w:t>
      </w:r>
    </w:p>
    <w:p>
      <w:r>
        <w:t>zu</w:t>
      </w:r>
    </w:p>
    <w:p>
      <w:r>
        <w:t>den</w:t>
      </w:r>
    </w:p>
    <w:p>
      <w:r>
        <w:t>bei</w:t>
      </w:r>
    </w:p>
    <w:p>
      <w:r>
        <w:t>ihm</w:t>
      </w:r>
    </w:p>
    <w:p>
      <w:r>
        <w:t>bestehenden</w:t>
      </w:r>
    </w:p>
    <w:p>
      <w:r>
        <w:t>oder</w:t>
      </w:r>
    </w:p>
    <w:p>
      <w:r>
        <w:t>vorbestandenen</w:t>
      </w:r>
    </w:p>
    <w:p>
      <w:r>
        <w:t>gesundheitlichen</w:t>
      </w:r>
    </w:p>
    <w:p>
      <w:r>
        <w:t>Störungen</w:t>
      </w:r>
    </w:p>
    <w:p>
      <w:r>
        <w:t>verneint,</w:t>
      </w:r>
    </w:p>
    <w:p>
      <w:r>
        <w:t>denen</w:t>
      </w:r>
    </w:p>
    <w:p>
      <w:r>
        <w:t>er</w:t>
      </w:r>
    </w:p>
    <w:p>
      <w:r>
        <w:t>nach</w:t>
      </w:r>
    </w:p>
    <w:p>
      <w:r>
        <w:t>der</w:t>
      </w:r>
    </w:p>
    <w:p>
      <w:r>
        <w:t>ihm</w:t>
      </w:r>
    </w:p>
    <w:p>
      <w:r>
        <w:t>zumutbaren</w:t>
      </w:r>
    </w:p>
    <w:p>
      <w:r>
        <w:t>Sorgfalt</w:t>
      </w:r>
    </w:p>
    <w:p>
      <w:r>
        <w:t>Krankheitscharakter</w:t>
      </w:r>
    </w:p>
    <w:p>
      <w:r>
        <w:t>beimessen</w:t>
      </w:r>
    </w:p>
    <w:p>
      <w:r>
        <w:t>müsste.</w:t>
      </w:r>
    </w:p>
    <w:p>
      <w:r>
        <w:t>Hingegen</w:t>
      </w:r>
    </w:p>
    <w:p>
      <w:r>
        <w:t>führte</w:t>
      </w:r>
    </w:p>
    <w:p>
      <w:r>
        <w:t>es</w:t>
      </w:r>
    </w:p>
    <w:p>
      <w:r>
        <w:t>zu</w:t>
      </w:r>
    </w:p>
    <w:p>
      <w:r>
        <w:t>weit,</w:t>
      </w:r>
    </w:p>
    <w:p>
      <w:r>
        <w:t>wenn</w:t>
      </w:r>
    </w:p>
    <w:p>
      <w:r>
        <w:t>der</w:t>
      </w:r>
    </w:p>
    <w:p>
      <w:r>
        <w:t>Aufnahmebewerber</w:t>
      </w:r>
    </w:p>
    <w:p>
      <w:r>
        <w:t>vereinzelt</w:t>
      </w:r>
    </w:p>
    <w:p>
      <w:r>
        <w:t>aufgetretene</w:t>
      </w:r>
    </w:p>
    <w:p>
      <w:r>
        <w:t>Unpässlichkeiten,</w:t>
      </w:r>
    </w:p>
    <w:p>
      <w:r>
        <w:t>die</w:t>
      </w:r>
    </w:p>
    <w:p>
      <w:r>
        <w:t>er</w:t>
      </w:r>
    </w:p>
    <w:p>
      <w:r>
        <w:t>in</w:t>
      </w:r>
    </w:p>
    <w:p>
      <w:r>
        <w:t>guten</w:t>
      </w:r>
    </w:p>
    <w:p>
      <w:r>
        <w:t>Treuen</w:t>
      </w:r>
    </w:p>
    <w:p>
      <w:r>
        <w:t>als</w:t>
      </w:r>
    </w:p>
    <w:p>
      <w:r>
        <w:t>belanglose,</w:t>
      </w:r>
    </w:p>
    <w:p>
      <w:r>
        <w:t>vorübergehende</w:t>
      </w:r>
    </w:p>
    <w:p>
      <w:r>
        <w:t>Beeinträchtigungen</w:t>
      </w:r>
    </w:p>
    <w:p>
      <w:r>
        <w:t>des</w:t>
      </w:r>
    </w:p>
    <w:p>
      <w:r>
        <w:t>körperlichen</w:t>
      </w:r>
    </w:p>
    <w:p>
      <w:r>
        <w:t>Wohlbefindens</w:t>
      </w:r>
    </w:p>
    <w:p>
      <w:r>
        <w:t>betrachten</w:t>
      </w:r>
    </w:p>
    <w:p>
      <w:r>
        <w:t>darf</w:t>
      </w:r>
    </w:p>
    <w:p>
      <w:r>
        <w:t>und</w:t>
      </w:r>
    </w:p>
    <w:p>
      <w:r>
        <w:t>bei</w:t>
      </w:r>
    </w:p>
    <w:p>
      <w:r>
        <w:t>der</w:t>
      </w:r>
    </w:p>
    <w:p>
      <w:r>
        <w:t>gebotenen</w:t>
      </w:r>
    </w:p>
    <w:p>
      <w:r>
        <w:t>Sorgfalt</w:t>
      </w:r>
    </w:p>
    <w:p>
      <w:r>
        <w:t>nicht</w:t>
      </w:r>
    </w:p>
    <w:p>
      <w:r>
        <w:t>als</w:t>
      </w:r>
    </w:p>
    <w:p>
      <w:r>
        <w:t>Erscheinungsformen</w:t>
      </w:r>
    </w:p>
    <w:p>
      <w:r>
        <w:t>eines</w:t>
      </w:r>
    </w:p>
    <w:p>
      <w:r>
        <w:t>ernsthafteren</w:t>
      </w:r>
    </w:p>
    <w:p>
      <w:r>
        <w:t>Leidens</w:t>
      </w:r>
    </w:p>
    <w:p>
      <w:r>
        <w:t>beurteilen</w:t>
      </w:r>
    </w:p>
    <w:p>
      <w:r>
        <w:t>muss,</w:t>
      </w:r>
    </w:p>
    <w:p>
      <w:r>
        <w:t>anzuzeigen</w:t>
      </w:r>
    </w:p>
    <w:p>
      <w:r>
        <w:t>verpflichtet</w:t>
      </w:r>
    </w:p>
    <w:p>
      <w:r>
        <w:t>wäre.</w:t>
      </w:r>
    </w:p>
    <w:p>
      <w:r>
        <w:t>Das</w:t>
      </w:r>
    </w:p>
    <w:p>
      <w:r>
        <w:t>Verschweigen</w:t>
      </w:r>
    </w:p>
    <w:p>
      <w:r>
        <w:t>derartiger</w:t>
      </w:r>
    </w:p>
    <w:p>
      <w:r>
        <w:t>geringfügiger</w:t>
      </w:r>
    </w:p>
    <w:p>
      <w:r>
        <w:t>Gesundheits - störungen</w:t>
      </w:r>
    </w:p>
    <w:p>
      <w:r>
        <w:t>vermag</w:t>
      </w:r>
    </w:p>
    <w:p>
      <w:r>
        <w:t>keine</w:t>
      </w:r>
    </w:p>
    <w:p>
      <w:r>
        <w:t>Verletzung</w:t>
      </w:r>
    </w:p>
    <w:p>
      <w:r>
        <w:t>der</w:t>
      </w:r>
    </w:p>
    <w:p>
      <w:r>
        <w:t>Anzeigepflicht</w:t>
      </w:r>
    </w:p>
    <w:p>
      <w:r>
        <w:t>zu</w:t>
      </w:r>
    </w:p>
    <w:p>
      <w:r>
        <w:t>begründen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9C_203/2020</w:t>
      </w:r>
    </w:p>
    <w:p>
      <w:r>
        <w:t>vom</w:t>
      </w:r>
    </w:p>
    <w:p>
      <w:r>
        <w:t>2 2.</w:t>
      </w:r>
    </w:p>
    <w:p>
      <w:r>
        <w:t>März</w:t>
      </w:r>
    </w:p>
    <w:p>
      <w:r>
        <w:t>2021</w:t>
      </w:r>
    </w:p>
    <w:p>
      <w:r>
        <w:t>E.</w:t>
      </w:r>
    </w:p>
    <w:p>
      <w:r>
        <w:t>2.2).</w:t>
      </w:r>
    </w:p>
    <w:p>
      <w:r>
        <w:t>6.3</w:t>
      </w:r>
    </w:p>
    <w:p>
      <w:r>
        <w:t>Der</w:t>
      </w:r>
    </w:p>
    <w:p>
      <w:r>
        <w:t>Kläger</w:t>
      </w:r>
    </w:p>
    <w:p>
      <w:r>
        <w:t>fü llte</w:t>
      </w:r>
    </w:p>
    <w:p>
      <w:r>
        <w:t>am</w:t>
      </w:r>
    </w:p>
    <w:p>
      <w:r>
        <w:t>1 4.</w:t>
      </w:r>
    </w:p>
    <w:p>
      <w:r>
        <w:t>Februar</w:t>
      </w:r>
    </w:p>
    <w:p>
      <w:r>
        <w:t>2013</w:t>
      </w:r>
    </w:p>
    <w:p>
      <w:r>
        <w:t>eine</w:t>
      </w:r>
    </w:p>
    <w:p>
      <w:r>
        <w:t>Gesundheitserklärung</w:t>
      </w:r>
    </w:p>
    <w:p>
      <w:r>
        <w:t>zuhanden</w:t>
      </w:r>
    </w:p>
    <w:p>
      <w:r>
        <w:t>der</w:t>
      </w:r>
    </w:p>
    <w:p>
      <w:r>
        <w:t>Beklagten</w:t>
      </w:r>
    </w:p>
    <w:p>
      <w:r>
        <w:t>1</w:t>
      </w:r>
    </w:p>
    <w:p>
      <w:r>
        <w:t>aus</w:t>
      </w:r>
    </w:p>
    <w:p>
      <w:r>
        <w:t>( Urk.</w:t>
      </w:r>
    </w:p>
    <w:p>
      <w:r>
        <w:t>12/7).</w:t>
      </w:r>
    </w:p>
    <w:p>
      <w:r>
        <w:t>In</w:t>
      </w:r>
    </w:p>
    <w:p>
      <w:r>
        <w:t>dieser</w:t>
      </w:r>
    </w:p>
    <w:p>
      <w:r>
        <w:t>Gesundheitserklärung</w:t>
      </w:r>
    </w:p>
    <w:p>
      <w:r>
        <w:t>wurde</w:t>
      </w:r>
    </w:p>
    <w:p>
      <w:r>
        <w:t>ihm</w:t>
      </w:r>
    </w:p>
    <w:p>
      <w:r>
        <w:t>unter</w:t>
      </w:r>
    </w:p>
    <w:p>
      <w:r>
        <w:t>Ziffer</w:t>
      </w:r>
    </w:p>
    <w:p>
      <w:r>
        <w:t>1</w:t>
      </w:r>
    </w:p>
    <w:p>
      <w:r>
        <w:t>die</w:t>
      </w:r>
    </w:p>
    <w:p>
      <w:r>
        <w:t>Frage</w:t>
      </w:r>
    </w:p>
    <w:p>
      <w:r>
        <w:t>gestellt:</w:t>
      </w:r>
    </w:p>
    <w:p>
      <w:r>
        <w:t>«Leiden</w:t>
      </w:r>
    </w:p>
    <w:p>
      <w:r>
        <w:t>Sie</w:t>
      </w:r>
    </w:p>
    <w:p>
      <w:r>
        <w:t>gegenwärtig</w:t>
      </w:r>
    </w:p>
    <w:p>
      <w:r>
        <w:t>oder</w:t>
      </w:r>
    </w:p>
    <w:p>
      <w:r>
        <w:t>litten</w:t>
      </w:r>
    </w:p>
    <w:p>
      <w:r>
        <w:t>Sie</w:t>
      </w:r>
    </w:p>
    <w:p>
      <w:r>
        <w:t>in</w:t>
      </w:r>
    </w:p>
    <w:p>
      <w:r>
        <w:t>den</w:t>
      </w:r>
    </w:p>
    <w:p>
      <w:r>
        <w:t>letzten</w:t>
      </w:r>
    </w:p>
    <w:p>
      <w:r>
        <w:t>fünf</w:t>
      </w:r>
    </w:p>
    <w:p>
      <w:r>
        <w:t>Jahren</w:t>
      </w:r>
    </w:p>
    <w:p>
      <w:r>
        <w:t>an</w:t>
      </w:r>
    </w:p>
    <w:p>
      <w:r>
        <w:t>Krankheiten</w:t>
      </w:r>
    </w:p>
    <w:p>
      <w:r>
        <w:t>oder</w:t>
      </w:r>
    </w:p>
    <w:p>
      <w:r>
        <w:t>körperlichen</w:t>
      </w:r>
    </w:p>
    <w:p>
      <w:r>
        <w:t>und/oder</w:t>
      </w:r>
    </w:p>
    <w:p>
      <w:r>
        <w:t>psychischen</w:t>
      </w:r>
    </w:p>
    <w:p>
      <w:r>
        <w:t>Störungen</w:t>
      </w:r>
    </w:p>
    <w:p>
      <w:r>
        <w:t>-</w:t>
      </w:r>
    </w:p>
    <w:p>
      <w:r>
        <w:t>wobei</w:t>
      </w:r>
    </w:p>
    <w:p>
      <w:r>
        <w:t>jede</w:t>
      </w:r>
    </w:p>
    <w:p>
      <w:r>
        <w:t>gesundheitliche</w:t>
      </w:r>
    </w:p>
    <w:p>
      <w:r>
        <w:t>Beeinträchtigung</w:t>
      </w:r>
    </w:p>
    <w:p>
      <w:r>
        <w:t>zu</w:t>
      </w:r>
    </w:p>
    <w:p>
      <w:r>
        <w:t>deklarieren</w:t>
      </w:r>
    </w:p>
    <w:p>
      <w:r>
        <w:t>ist,</w:t>
      </w:r>
    </w:p>
    <w:p>
      <w:r>
        <w:t>ausgenommen</w:t>
      </w:r>
    </w:p>
    <w:p>
      <w:r>
        <w:t>belanglose,</w:t>
      </w:r>
    </w:p>
    <w:p>
      <w:r>
        <w:t>die</w:t>
      </w:r>
    </w:p>
    <w:p>
      <w:r>
        <w:t>nach</w:t>
      </w:r>
    </w:p>
    <w:p>
      <w:r>
        <w:t>wenigen</w:t>
      </w:r>
    </w:p>
    <w:p>
      <w:r>
        <w:t>Tagen</w:t>
      </w:r>
    </w:p>
    <w:p>
      <w:r>
        <w:t>abgeklungen</w:t>
      </w:r>
    </w:p>
    <w:p>
      <w:r>
        <w:t>sind</w:t>
      </w:r>
    </w:p>
    <w:p>
      <w:r>
        <w:t>und</w:t>
      </w:r>
    </w:p>
    <w:p>
      <w:r>
        <w:t>nicht</w:t>
      </w:r>
    </w:p>
    <w:p>
      <w:r>
        <w:t>mehr</w:t>
      </w:r>
    </w:p>
    <w:p>
      <w:r>
        <w:t>aufgetaucht</w:t>
      </w:r>
    </w:p>
    <w:p>
      <w:r>
        <w:t>sind?»</w:t>
      </w:r>
    </w:p>
    <w:p>
      <w:r>
        <w:t>Der</w:t>
      </w:r>
    </w:p>
    <w:p>
      <w:r>
        <w:t>Kläger</w:t>
      </w:r>
    </w:p>
    <w:p>
      <w:r>
        <w:t>kreuzte</w:t>
      </w:r>
    </w:p>
    <w:p>
      <w:r>
        <w:t>«Nein»</w:t>
      </w:r>
    </w:p>
    <w:p>
      <w:r>
        <w:t>an. 6.4</w:t>
      </w:r>
    </w:p>
    <w:p>
      <w:r>
        <w:t>Aus</w:t>
      </w:r>
    </w:p>
    <w:p>
      <w:r>
        <w:t>den</w:t>
      </w:r>
    </w:p>
    <w:p>
      <w:r>
        <w:t>Akten</w:t>
      </w:r>
    </w:p>
    <w:p>
      <w:r>
        <w:t>geht</w:t>
      </w:r>
    </w:p>
    <w:p>
      <w:r>
        <w:t>hervor,</w:t>
      </w:r>
    </w:p>
    <w:p>
      <w:r>
        <w:t>dass</w:t>
      </w:r>
    </w:p>
    <w:p>
      <w:r>
        <w:t>der</w:t>
      </w:r>
    </w:p>
    <w:p>
      <w:r>
        <w:t>Kläger</w:t>
      </w:r>
    </w:p>
    <w:p>
      <w:r>
        <w:t>seit</w:t>
      </w:r>
    </w:p>
    <w:p>
      <w:r>
        <w:t>1 0.</w:t>
      </w:r>
    </w:p>
    <w:p>
      <w:r>
        <w:t>Mai</w:t>
      </w:r>
    </w:p>
    <w:p>
      <w:r>
        <w:t>2005</w:t>
      </w:r>
    </w:p>
    <w:p>
      <w:r>
        <w:t>in</w:t>
      </w:r>
    </w:p>
    <w:p>
      <w:r>
        <w:t>psychiatrischer</w:t>
      </w:r>
    </w:p>
    <w:p>
      <w:r>
        <w:t>Behandlung</w:t>
      </w:r>
    </w:p>
    <w:p>
      <w:r>
        <w:t>bei</w:t>
      </w:r>
    </w:p>
    <w:p>
      <w:r>
        <w:t>Dr.</w:t>
      </w:r>
    </w:p>
    <w:p>
      <w:r>
        <w:t>med.</w:t>
      </w:r>
    </w:p>
    <w:p>
      <w:r>
        <w:t>J.___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 ,</w:t>
      </w:r>
    </w:p>
    <w:p>
      <w:r>
        <w:t>steht.</w:t>
      </w:r>
    </w:p>
    <w:p>
      <w:r>
        <w:t>Laut</w:t>
      </w:r>
    </w:p>
    <w:p>
      <w:r>
        <w:t>den</w:t>
      </w:r>
    </w:p>
    <w:p>
      <w:r>
        <w:t>Ausführungen</w:t>
      </w:r>
    </w:p>
    <w:p>
      <w:r>
        <w:t>des</w:t>
      </w:r>
    </w:p>
    <w:p>
      <w:r>
        <w:t>Psychiaters</w:t>
      </w:r>
    </w:p>
    <w:p>
      <w:r>
        <w:t>Dr.</w:t>
      </w:r>
    </w:p>
    <w:p>
      <w:r>
        <w:t>J.___</w:t>
      </w:r>
    </w:p>
    <w:p>
      <w:r>
        <w:t>ist</w:t>
      </w:r>
    </w:p>
    <w:p>
      <w:r>
        <w:t>die</w:t>
      </w:r>
    </w:p>
    <w:p>
      <w:r>
        <w:t>Arbeitsfähigkeit</w:t>
      </w:r>
    </w:p>
    <w:p>
      <w:r>
        <w:t>des</w:t>
      </w:r>
    </w:p>
    <w:p>
      <w:r>
        <w:t>Kl ägers</w:t>
      </w:r>
    </w:p>
    <w:p>
      <w:r>
        <w:t>erst</w:t>
      </w:r>
    </w:p>
    <w:p>
      <w:r>
        <w:t>seit</w:t>
      </w:r>
    </w:p>
    <w:p>
      <w:r>
        <w:t>dem</w:t>
      </w:r>
    </w:p>
    <w:p>
      <w:r>
        <w:t>Hirninfarkt</w:t>
      </w:r>
    </w:p>
    <w:p>
      <w:r>
        <w:t>vom</w:t>
      </w:r>
    </w:p>
    <w:p>
      <w:r>
        <w:t>1 5.</w:t>
      </w:r>
    </w:p>
    <w:p>
      <w:r>
        <w:t>Mai</w:t>
      </w:r>
    </w:p>
    <w:p>
      <w:r>
        <w:t>2015</w:t>
      </w:r>
    </w:p>
    <w:p>
      <w:r>
        <w:t>beeinträchtigt.</w:t>
      </w:r>
    </w:p>
    <w:p>
      <w:r>
        <w:t>Die</w:t>
      </w:r>
    </w:p>
    <w:p>
      <w:r>
        <w:t>Behandlungen</w:t>
      </w:r>
    </w:p>
    <w:p>
      <w:r>
        <w:t>bis</w:t>
      </w:r>
    </w:p>
    <w:p>
      <w:r>
        <w:t>zum</w:t>
      </w:r>
    </w:p>
    <w:p>
      <w:r>
        <w:t>Hirninfarkt</w:t>
      </w:r>
    </w:p>
    <w:p>
      <w:r>
        <w:t>seien</w:t>
      </w:r>
    </w:p>
    <w:p>
      <w:r>
        <w:t>jeweils</w:t>
      </w:r>
    </w:p>
    <w:p>
      <w:r>
        <w:t>wegen</w:t>
      </w:r>
    </w:p>
    <w:p>
      <w:r>
        <w:t>kurzdauernde r</w:t>
      </w:r>
    </w:p>
    <w:p>
      <w:r>
        <w:t>depressive r</w:t>
      </w:r>
    </w:p>
    <w:p>
      <w:r>
        <w:t>Episoden</w:t>
      </w:r>
    </w:p>
    <w:p>
      <w:r>
        <w:t>(ICD-10</w:t>
      </w:r>
    </w:p>
    <w:p>
      <w:r>
        <w:t>F38.1)</w:t>
      </w:r>
    </w:p>
    <w:p>
      <w:r>
        <w:t>erfolgt.</w:t>
      </w:r>
    </w:p>
    <w:p>
      <w:r>
        <w:t>Dabei</w:t>
      </w:r>
    </w:p>
    <w:p>
      <w:r>
        <w:t>habe</w:t>
      </w:r>
    </w:p>
    <w:p>
      <w:r>
        <w:t>meist</w:t>
      </w:r>
    </w:p>
    <w:p>
      <w:r>
        <w:t>eine</w:t>
      </w:r>
    </w:p>
    <w:p>
      <w:r>
        <w:t>uneingeschränkte</w:t>
      </w:r>
    </w:p>
    <w:p>
      <w:r>
        <w:t>Arbeits fähigkeit</w:t>
      </w:r>
    </w:p>
    <w:p>
      <w:r>
        <w:t>bestanden</w:t>
      </w:r>
    </w:p>
    <w:p>
      <w:r>
        <w:t>( Bericht</w:t>
      </w:r>
    </w:p>
    <w:p>
      <w:r>
        <w:t>vom</w:t>
      </w:r>
    </w:p>
    <w:p>
      <w:r>
        <w:t>2 0.</w:t>
      </w:r>
    </w:p>
    <w:p>
      <w:r>
        <w:t>Mai</w:t>
      </w:r>
    </w:p>
    <w:p>
      <w:r>
        <w:t>2016,</w:t>
      </w:r>
    </w:p>
    <w:p>
      <w:r>
        <w:t>Urk.</w:t>
      </w:r>
    </w:p>
    <w:p>
      <w:r>
        <w:t>32/36 ,</w:t>
      </w:r>
    </w:p>
    <w:p>
      <w:r>
        <w:t>vgl.</w:t>
      </w:r>
    </w:p>
    <w:p>
      <w:r>
        <w:t>auch</w:t>
      </w:r>
    </w:p>
    <w:p>
      <w:r>
        <w:t>Bericht</w:t>
      </w:r>
    </w:p>
    <w:p>
      <w:r>
        <w:t>vom</w:t>
      </w:r>
    </w:p>
    <w:p>
      <w:r>
        <w:t>2 3.</w:t>
      </w:r>
    </w:p>
    <w:p>
      <w:r>
        <w:t>November</w:t>
      </w:r>
    </w:p>
    <w:p>
      <w:r>
        <w:t>201 7 ,</w:t>
      </w:r>
    </w:p>
    <w:p>
      <w:r>
        <w:t>Urk.</w:t>
      </w:r>
    </w:p>
    <w:p>
      <w:r>
        <w:t>32/90 ).</w:t>
      </w:r>
    </w:p>
    <w:p>
      <w:r>
        <w:t>Der</w:t>
      </w:r>
    </w:p>
    <w:p>
      <w:r>
        <w:t>Kläger</w:t>
      </w:r>
    </w:p>
    <w:p>
      <w:r>
        <w:t>selber</w:t>
      </w:r>
    </w:p>
    <w:p>
      <w:r>
        <w:t>gab</w:t>
      </w:r>
    </w:p>
    <w:p>
      <w:r>
        <w:t>im</w:t>
      </w:r>
    </w:p>
    <w:p>
      <w:r>
        <w:t>Rahmen</w:t>
      </w:r>
    </w:p>
    <w:p>
      <w:r>
        <w:t>des</w:t>
      </w:r>
    </w:p>
    <w:p>
      <w:r>
        <w:t>Aufenthalts</w:t>
      </w:r>
    </w:p>
    <w:p>
      <w:r>
        <w:t>in</w:t>
      </w:r>
    </w:p>
    <w:p>
      <w:r>
        <w:t>der</w:t>
      </w:r>
    </w:p>
    <w:p>
      <w:r>
        <w:t>Klinik</w:t>
      </w:r>
    </w:p>
    <w:p>
      <w:r>
        <w:t>K.___</w:t>
      </w:r>
    </w:p>
    <w:p>
      <w:r>
        <w:t>vom</w:t>
      </w:r>
    </w:p>
    <w:p>
      <w:r>
        <w:t>2 2.</w:t>
      </w:r>
    </w:p>
    <w:p>
      <w:r>
        <w:t>Mai</w:t>
      </w:r>
    </w:p>
    <w:p>
      <w:r>
        <w:t>bis</w:t>
      </w:r>
    </w:p>
    <w:p>
      <w:r>
        <w:t>1 1.</w:t>
      </w:r>
    </w:p>
    <w:p>
      <w:r>
        <w:t>Juli</w:t>
      </w:r>
    </w:p>
    <w:p>
      <w:r>
        <w:t>20 15</w:t>
      </w:r>
    </w:p>
    <w:p>
      <w:r>
        <w:t>gegenüber</w:t>
      </w:r>
    </w:p>
    <w:p>
      <w:r>
        <w:t>der</w:t>
      </w:r>
    </w:p>
    <w:p>
      <w:r>
        <w:t>Klini k ärztin</w:t>
      </w:r>
    </w:p>
    <w:p>
      <w:r>
        <w:t>Dr.</w:t>
      </w:r>
    </w:p>
    <w:p>
      <w:r>
        <w:t>med.</w:t>
      </w:r>
    </w:p>
    <w:p>
      <w:r>
        <w:t>L.___ ,</w:t>
      </w:r>
    </w:p>
    <w:p>
      <w:r>
        <w:t>Fachärztin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Psychiatrie,</w:t>
      </w:r>
    </w:p>
    <w:p>
      <w:r>
        <w:t>an,</w:t>
      </w:r>
    </w:p>
    <w:p>
      <w:r>
        <w:t>dass</w:t>
      </w:r>
    </w:p>
    <w:p>
      <w:r>
        <w:t>er</w:t>
      </w:r>
    </w:p>
    <w:p>
      <w:r>
        <w:t>seit</w:t>
      </w:r>
    </w:p>
    <w:p>
      <w:r>
        <w:t>ca.</w:t>
      </w:r>
    </w:p>
    <w:p>
      <w:r>
        <w:t>10</w:t>
      </w:r>
    </w:p>
    <w:p>
      <w:r>
        <w:t>Jahren</w:t>
      </w:r>
    </w:p>
    <w:p>
      <w:r>
        <w:t>in</w:t>
      </w:r>
    </w:p>
    <w:p>
      <w:r>
        <w:t>Psychotherapie</w:t>
      </w:r>
    </w:p>
    <w:p>
      <w:r>
        <w:t>bei</w:t>
      </w:r>
    </w:p>
    <w:p>
      <w:r>
        <w:t>Dr.</w:t>
      </w:r>
    </w:p>
    <w:p>
      <w:r>
        <w:t>J.___</w:t>
      </w:r>
    </w:p>
    <w:p>
      <w:r>
        <w:t>stehe.</w:t>
      </w:r>
    </w:p>
    <w:p>
      <w:r>
        <w:t>Bereits</w:t>
      </w:r>
    </w:p>
    <w:p>
      <w:r>
        <w:t>vor</w:t>
      </w:r>
    </w:p>
    <w:p>
      <w:r>
        <w:t>dem</w:t>
      </w:r>
    </w:p>
    <w:p>
      <w:r>
        <w:t>Schlaganfall</w:t>
      </w:r>
    </w:p>
    <w:p>
      <w:r>
        <w:t>habe</w:t>
      </w:r>
    </w:p>
    <w:p>
      <w:r>
        <w:t>er</w:t>
      </w:r>
    </w:p>
    <w:p>
      <w:r>
        <w:t>unter</w:t>
      </w:r>
    </w:p>
    <w:p>
      <w:r>
        <w:t>schweren</w:t>
      </w:r>
    </w:p>
    <w:p>
      <w:r>
        <w:t>depressiven</w:t>
      </w:r>
    </w:p>
    <w:p>
      <w:r>
        <w:t>Episoden</w:t>
      </w:r>
    </w:p>
    <w:p>
      <w:r>
        <w:t>gelitten</w:t>
      </w:r>
    </w:p>
    <w:p>
      <w:r>
        <w:t>(Bericht</w:t>
      </w:r>
    </w:p>
    <w:p>
      <w:r>
        <w:t>vom</w:t>
      </w:r>
    </w:p>
    <w:p>
      <w:r>
        <w:t>1 9.</w:t>
      </w:r>
    </w:p>
    <w:p>
      <w:r>
        <w:t>Juli</w:t>
      </w:r>
    </w:p>
    <w:p>
      <w:r>
        <w:t>2016,</w:t>
      </w:r>
    </w:p>
    <w:p>
      <w:r>
        <w:t>Urk.</w:t>
      </w:r>
    </w:p>
    <w:p>
      <w:r>
        <w:t>32/ 3 9).</w:t>
      </w:r>
    </w:p>
    <w:p>
      <w:r>
        <w:t>Entsprechendes</w:t>
      </w:r>
    </w:p>
    <w:p>
      <w:r>
        <w:t>bestätigte</w:t>
      </w:r>
    </w:p>
    <w:p>
      <w:r>
        <w:t>er</w:t>
      </w:r>
    </w:p>
    <w:p>
      <w:r>
        <w:t>anlässlich</w:t>
      </w:r>
    </w:p>
    <w:p>
      <w:r>
        <w:t>des</w:t>
      </w:r>
    </w:p>
    <w:p>
      <w:r>
        <w:t>Standort gesprächs</w:t>
      </w:r>
    </w:p>
    <w:p>
      <w:r>
        <w:t>mit</w:t>
      </w:r>
    </w:p>
    <w:p>
      <w:r>
        <w:t>der</w:t>
      </w:r>
    </w:p>
    <w:p>
      <w:r>
        <w:t>IV</w:t>
      </w:r>
    </w:p>
    <w:p>
      <w:r>
        <w:t>vom</w:t>
      </w:r>
    </w:p>
    <w:p>
      <w:r>
        <w:t>1 7.</w:t>
      </w:r>
    </w:p>
    <w:p>
      <w:r>
        <w:t>November</w:t>
      </w:r>
    </w:p>
    <w:p>
      <w:r>
        <w:t>2016,</w:t>
      </w:r>
    </w:p>
    <w:p>
      <w:r>
        <w:t>wo</w:t>
      </w:r>
    </w:p>
    <w:p>
      <w:r>
        <w:t>er</w:t>
      </w:r>
    </w:p>
    <w:p>
      <w:r>
        <w:t>zu r</w:t>
      </w:r>
    </w:p>
    <w:p>
      <w:r>
        <w:t>Auskunft</w:t>
      </w:r>
    </w:p>
    <w:p>
      <w:r>
        <w:t>gab,</w:t>
      </w:r>
    </w:p>
    <w:p>
      <w:r>
        <w:t>dass</w:t>
      </w:r>
    </w:p>
    <w:p>
      <w:r>
        <w:t>er</w:t>
      </w:r>
    </w:p>
    <w:p>
      <w:r>
        <w:t>seit</w:t>
      </w:r>
    </w:p>
    <w:p>
      <w:r>
        <w:t>zehn</w:t>
      </w:r>
    </w:p>
    <w:p>
      <w:r>
        <w:t>Jahren</w:t>
      </w:r>
    </w:p>
    <w:p>
      <w:r>
        <w:t>alle</w:t>
      </w:r>
    </w:p>
    <w:p>
      <w:r>
        <w:t>zwei</w:t>
      </w:r>
    </w:p>
    <w:p>
      <w:r>
        <w:t>Wochen</w:t>
      </w:r>
    </w:p>
    <w:p>
      <w:r>
        <w:t>in</w:t>
      </w:r>
    </w:p>
    <w:p>
      <w:r>
        <w:t>Therapie</w:t>
      </w:r>
    </w:p>
    <w:p>
      <w:r>
        <w:t>bei</w:t>
      </w:r>
    </w:p>
    <w:p>
      <w:r>
        <w:t>einem</w:t>
      </w:r>
    </w:p>
    <w:p>
      <w:r>
        <w:t>Psychiater</w:t>
      </w:r>
    </w:p>
    <w:p>
      <w:r>
        <w:t>sei.</w:t>
      </w:r>
    </w:p>
    <w:p>
      <w:r>
        <w:t>Das</w:t>
      </w:r>
    </w:p>
    <w:p>
      <w:r>
        <w:t>sei</w:t>
      </w:r>
    </w:p>
    <w:p>
      <w:r>
        <w:t>schon</w:t>
      </w:r>
    </w:p>
    <w:p>
      <w:r>
        <w:t>immer</w:t>
      </w:r>
    </w:p>
    <w:p>
      <w:r>
        <w:t>so</w:t>
      </w:r>
    </w:p>
    <w:p>
      <w:r>
        <w:t>gewesen,</w:t>
      </w:r>
    </w:p>
    <w:p>
      <w:r>
        <w:t>da</w:t>
      </w:r>
    </w:p>
    <w:p>
      <w:r>
        <w:t>er</w:t>
      </w:r>
    </w:p>
    <w:p>
      <w:r>
        <w:t>Hochs</w:t>
      </w:r>
    </w:p>
    <w:p>
      <w:r>
        <w:t>und</w:t>
      </w:r>
    </w:p>
    <w:p>
      <w:r>
        <w:t>Tiefs</w:t>
      </w:r>
    </w:p>
    <w:p>
      <w:r>
        <w:t>habe</w:t>
      </w:r>
    </w:p>
    <w:p>
      <w:r>
        <w:t>( Urk.</w:t>
      </w:r>
    </w:p>
    <w:p>
      <w:r>
        <w:t>32/14/5).</w:t>
      </w:r>
    </w:p>
    <w:p>
      <w:r>
        <w:t>Von</w:t>
      </w:r>
    </w:p>
    <w:p>
      <w:r>
        <w:t>den</w:t>
      </w:r>
    </w:p>
    <w:p>
      <w:r>
        <w:t>Ärzten</w:t>
      </w:r>
    </w:p>
    <w:p>
      <w:r>
        <w:t>der</w:t>
      </w:r>
    </w:p>
    <w:p>
      <w:r>
        <w:t>Klinik</w:t>
      </w:r>
    </w:p>
    <w:p>
      <w:r>
        <w:t>F.___</w:t>
      </w:r>
    </w:p>
    <w:p>
      <w:r>
        <w:t>wird</w:t>
      </w:r>
    </w:p>
    <w:p>
      <w:r>
        <w:t>erwähnt,</w:t>
      </w:r>
    </w:p>
    <w:p>
      <w:r>
        <w:t>dass</w:t>
      </w:r>
    </w:p>
    <w:p>
      <w:r>
        <w:t>es</w:t>
      </w:r>
    </w:p>
    <w:p>
      <w:r>
        <w:t>2005</w:t>
      </w:r>
    </w:p>
    <w:p>
      <w:r>
        <w:t>erstmals</w:t>
      </w:r>
    </w:p>
    <w:p>
      <w:r>
        <w:t>zu</w:t>
      </w:r>
    </w:p>
    <w:p>
      <w:r>
        <w:t>eine r</w:t>
      </w:r>
    </w:p>
    <w:p>
      <w:r>
        <w:t>Burnout-Entwicklung</w:t>
      </w:r>
    </w:p>
    <w:p>
      <w:r>
        <w:t>gekommen</w:t>
      </w:r>
    </w:p>
    <w:p>
      <w:r>
        <w:t>sei</w:t>
      </w:r>
    </w:p>
    <w:p>
      <w:r>
        <w:t>(Bericht</w:t>
      </w:r>
    </w:p>
    <w:p>
      <w:r>
        <w:t>vom</w:t>
      </w:r>
    </w:p>
    <w:p>
      <w:r>
        <w:t>1 4.</w:t>
      </w:r>
    </w:p>
    <w:p>
      <w:r>
        <w:t>September</w:t>
      </w:r>
    </w:p>
    <w:p>
      <w:r>
        <w:t>2016,</w:t>
      </w:r>
    </w:p>
    <w:p>
      <w:r>
        <w:t>Urk.</w:t>
      </w:r>
    </w:p>
    <w:p>
      <w:r>
        <w:t>32/ 47 /7 ). 6.5</w:t>
      </w:r>
    </w:p>
    <w:p>
      <w:r>
        <w:t>Der</w:t>
      </w:r>
    </w:p>
    <w:p>
      <w:r>
        <w:t>Kläger</w:t>
      </w:r>
    </w:p>
    <w:p>
      <w:r>
        <w:t>befand</w:t>
      </w:r>
    </w:p>
    <w:p>
      <w:r>
        <w:t>sich</w:t>
      </w:r>
    </w:p>
    <w:p>
      <w:r>
        <w:t>somit</w:t>
      </w:r>
    </w:p>
    <w:p>
      <w:r>
        <w:t>seit</w:t>
      </w:r>
    </w:p>
    <w:p>
      <w:r>
        <w:t>2005</w:t>
      </w:r>
    </w:p>
    <w:p>
      <w:r>
        <w:t>in</w:t>
      </w:r>
    </w:p>
    <w:p>
      <w:r>
        <w:t>regelmässiger</w:t>
      </w:r>
    </w:p>
    <w:p>
      <w:r>
        <w:t>psychiatrischer</w:t>
      </w:r>
    </w:p>
    <w:p>
      <w:r>
        <w:t>Behandlung.</w:t>
      </w:r>
    </w:p>
    <w:p>
      <w:r>
        <w:t>Damit</w:t>
      </w:r>
    </w:p>
    <w:p>
      <w:r>
        <w:t>litt</w:t>
      </w:r>
    </w:p>
    <w:p>
      <w:r>
        <w:t>er</w:t>
      </w:r>
    </w:p>
    <w:p>
      <w:r>
        <w:t>offensichtlich</w:t>
      </w:r>
    </w:p>
    <w:p>
      <w:r>
        <w:t>an</w:t>
      </w:r>
    </w:p>
    <w:p>
      <w:r>
        <w:t>einer</w:t>
      </w:r>
    </w:p>
    <w:p>
      <w:r>
        <w:t>gesundheitlichen</w:t>
      </w:r>
    </w:p>
    <w:p>
      <w:r>
        <w:t>Beeinträchtigung,</w:t>
      </w:r>
    </w:p>
    <w:p>
      <w:r>
        <w:t>die</w:t>
      </w:r>
    </w:p>
    <w:p>
      <w:r>
        <w:t>er</w:t>
      </w:r>
    </w:p>
    <w:p>
      <w:r>
        <w:t>im</w:t>
      </w:r>
    </w:p>
    <w:p>
      <w:r>
        <w:t>Rahmen</w:t>
      </w:r>
    </w:p>
    <w:p>
      <w:r>
        <w:t>der</w:t>
      </w:r>
    </w:p>
    <w:p>
      <w:r>
        <w:t>Gesundheitserklärung</w:t>
      </w:r>
    </w:p>
    <w:p>
      <w:r>
        <w:t>hätte</w:t>
      </w:r>
    </w:p>
    <w:p>
      <w:r>
        <w:t>deklarieren</w:t>
      </w:r>
    </w:p>
    <w:p>
      <w:r>
        <w:t>müssen.</w:t>
      </w:r>
    </w:p>
    <w:p>
      <w:r>
        <w:t>Die</w:t>
      </w:r>
    </w:p>
    <w:p>
      <w:r>
        <w:t>vom</w:t>
      </w:r>
    </w:p>
    <w:p>
      <w:r>
        <w:t>Kläger</w:t>
      </w:r>
    </w:p>
    <w:p>
      <w:r>
        <w:t>falsch</w:t>
      </w:r>
    </w:p>
    <w:p>
      <w:r>
        <w:t>beantwortete</w:t>
      </w:r>
    </w:p>
    <w:p>
      <w:r>
        <w:t>Frage</w:t>
      </w:r>
    </w:p>
    <w:p>
      <w:r>
        <w:t>war</w:t>
      </w:r>
    </w:p>
    <w:p>
      <w:r>
        <w:t>hinreichend</w:t>
      </w:r>
    </w:p>
    <w:p>
      <w:r>
        <w:t>klar</w:t>
      </w:r>
    </w:p>
    <w:p>
      <w:r>
        <w:t>formuliert .</w:t>
      </w:r>
    </w:p>
    <w:p>
      <w:r>
        <w:t>Selbst</w:t>
      </w:r>
    </w:p>
    <w:p>
      <w:r>
        <w:t>wenn</w:t>
      </w:r>
    </w:p>
    <w:p>
      <w:r>
        <w:t>aufgrund</w:t>
      </w:r>
    </w:p>
    <w:p>
      <w:r>
        <w:t>der</w:t>
      </w:r>
    </w:p>
    <w:p>
      <w:r>
        <w:t>depressiven</w:t>
      </w:r>
    </w:p>
    <w:p>
      <w:r>
        <w:t>Episoden</w:t>
      </w:r>
    </w:p>
    <w:p>
      <w:r>
        <w:t>meist</w:t>
      </w:r>
    </w:p>
    <w:p>
      <w:r>
        <w:t>keine</w:t>
      </w:r>
    </w:p>
    <w:p>
      <w:r>
        <w:t>Arbeitsunfähigkeit</w:t>
      </w:r>
    </w:p>
    <w:p>
      <w:r>
        <w:t>resultierte,</w:t>
      </w:r>
    </w:p>
    <w:p>
      <w:r>
        <w:t>kann</w:t>
      </w:r>
    </w:p>
    <w:p>
      <w:r>
        <w:t>nicht</w:t>
      </w:r>
    </w:p>
    <w:p>
      <w:r>
        <w:t>auf</w:t>
      </w:r>
    </w:p>
    <w:p>
      <w:r>
        <w:t>eine</w:t>
      </w:r>
    </w:p>
    <w:p>
      <w:r>
        <w:t>Bagatellerkrankung</w:t>
      </w:r>
    </w:p>
    <w:p>
      <w:r>
        <w:t>geschlossen</w:t>
      </w:r>
    </w:p>
    <w:p>
      <w:r>
        <w:t>werden,</w:t>
      </w:r>
    </w:p>
    <w:p>
      <w:r>
        <w:t>da</w:t>
      </w:r>
    </w:p>
    <w:p>
      <w:r>
        <w:t>die</w:t>
      </w:r>
    </w:p>
    <w:p>
      <w:r>
        <w:t>psychische</w:t>
      </w:r>
    </w:p>
    <w:p>
      <w:r>
        <w:t>Erkrankung</w:t>
      </w:r>
    </w:p>
    <w:p>
      <w:r>
        <w:t>eine</w:t>
      </w:r>
    </w:p>
    <w:p>
      <w:r>
        <w:t>jahrelange,</w:t>
      </w:r>
    </w:p>
    <w:p>
      <w:r>
        <w:t>regelmässige</w:t>
      </w:r>
    </w:p>
    <w:p>
      <w:r>
        <w:t>Behandlung</w:t>
      </w:r>
    </w:p>
    <w:p>
      <w:r>
        <w:t>erforderte.</w:t>
      </w:r>
    </w:p>
    <w:p>
      <w:r>
        <w:t>Der</w:t>
      </w:r>
    </w:p>
    <w:p>
      <w:r>
        <w:t>Kläger</w:t>
      </w:r>
    </w:p>
    <w:p>
      <w:r>
        <w:t>ging</w:t>
      </w:r>
    </w:p>
    <w:p>
      <w:r>
        <w:t>denn</w:t>
      </w:r>
    </w:p>
    <w:p>
      <w:r>
        <w:t>selber</w:t>
      </w:r>
    </w:p>
    <w:p>
      <w:r>
        <w:t>von</w:t>
      </w:r>
    </w:p>
    <w:p>
      <w:r>
        <w:t>eine m</w:t>
      </w:r>
    </w:p>
    <w:p>
      <w:r>
        <w:t>ernsthafte ren</w:t>
      </w:r>
    </w:p>
    <w:p>
      <w:r>
        <w:t>Leiden</w:t>
      </w:r>
    </w:p>
    <w:p>
      <w:r>
        <w:t>aus,</w:t>
      </w:r>
    </w:p>
    <w:p>
      <w:r>
        <w:t>sprach</w:t>
      </w:r>
    </w:p>
    <w:p>
      <w:r>
        <w:t>er</w:t>
      </w:r>
    </w:p>
    <w:p>
      <w:r>
        <w:t>doch</w:t>
      </w:r>
    </w:p>
    <w:p>
      <w:r>
        <w:t>von</w:t>
      </w:r>
    </w:p>
    <w:p>
      <w:r>
        <w:t>schweren</w:t>
      </w:r>
    </w:p>
    <w:p>
      <w:r>
        <w:t>depressiven</w:t>
      </w:r>
    </w:p>
    <w:p>
      <w:r>
        <w:t>Episoden.</w:t>
      </w:r>
    </w:p>
    <w:p>
      <w:r>
        <w:t>Die</w:t>
      </w:r>
    </w:p>
    <w:p>
      <w:r>
        <w:t>Beklagte</w:t>
      </w:r>
    </w:p>
    <w:p>
      <w:r>
        <w:t>kündigte</w:t>
      </w:r>
    </w:p>
    <w:p>
      <w:r>
        <w:t>am</w:t>
      </w:r>
    </w:p>
    <w:p>
      <w:r>
        <w:t>5.</w:t>
      </w:r>
    </w:p>
    <w:p>
      <w:r>
        <w:t>März</w:t>
      </w:r>
    </w:p>
    <w:p>
      <w:r>
        <w:t>2018</w:t>
      </w:r>
    </w:p>
    <w:p>
      <w:r>
        <w:t>den</w:t>
      </w:r>
    </w:p>
    <w:p>
      <w:r>
        <w:t>überobligatorischen</w:t>
      </w:r>
    </w:p>
    <w:p>
      <w:r>
        <w:t>Vorsorgevertrag</w:t>
      </w:r>
    </w:p>
    <w:p>
      <w:r>
        <w:t>mit</w:t>
      </w:r>
    </w:p>
    <w:p>
      <w:r>
        <w:t>Hinweis</w:t>
      </w:r>
    </w:p>
    <w:p>
      <w:r>
        <w:t>auf</w:t>
      </w:r>
    </w:p>
    <w:p>
      <w:r>
        <w:t>die</w:t>
      </w:r>
    </w:p>
    <w:p>
      <w:r>
        <w:t>Falschbeantwortung</w:t>
      </w:r>
    </w:p>
    <w:p>
      <w:r>
        <w:t>der</w:t>
      </w:r>
    </w:p>
    <w:p>
      <w:r>
        <w:t>Frage</w:t>
      </w:r>
    </w:p>
    <w:p>
      <w:r>
        <w:t>1</w:t>
      </w:r>
    </w:p>
    <w:p>
      <w:r>
        <w:t>der</w:t>
      </w:r>
    </w:p>
    <w:p>
      <w:r>
        <w:t>Gesundheitserklärung,</w:t>
      </w:r>
    </w:p>
    <w:p>
      <w:r>
        <w:t>nachdem</w:t>
      </w:r>
    </w:p>
    <w:p>
      <w:r>
        <w:t>ihr</w:t>
      </w:r>
    </w:p>
    <w:p>
      <w:r>
        <w:t>mit</w:t>
      </w:r>
    </w:p>
    <w:p>
      <w:r>
        <w:t>Schreiben</w:t>
      </w:r>
    </w:p>
    <w:p>
      <w:r>
        <w:t>vom</w:t>
      </w:r>
    </w:p>
    <w:p>
      <w:r>
        <w:t>1 2.</w:t>
      </w:r>
    </w:p>
    <w:p>
      <w:r>
        <w:t>Februar</w:t>
      </w:r>
    </w:p>
    <w:p>
      <w:r>
        <w:t>2018</w:t>
      </w:r>
    </w:p>
    <w:p>
      <w:r>
        <w:t>die</w:t>
      </w:r>
    </w:p>
    <w:p>
      <w:r>
        <w:t>Akten</w:t>
      </w:r>
    </w:p>
    <w:p>
      <w:r>
        <w:t>der</w:t>
      </w:r>
    </w:p>
    <w:p>
      <w:r>
        <w:t>IV</w:t>
      </w:r>
    </w:p>
    <w:p>
      <w:r>
        <w:t>zugestellt</w:t>
      </w:r>
    </w:p>
    <w:p>
      <w:r>
        <w:t>worden</w:t>
      </w:r>
    </w:p>
    <w:p>
      <w:r>
        <w:t>waren</w:t>
      </w:r>
    </w:p>
    <w:p>
      <w:r>
        <w:t>( Urk.</w:t>
      </w:r>
    </w:p>
    <w:p>
      <w:r>
        <w:t>12 /11).</w:t>
      </w:r>
    </w:p>
    <w:p>
      <w:r>
        <w:t>Die</w:t>
      </w:r>
    </w:p>
    <w:p>
      <w:r>
        <w:t>Kündigungsfrist</w:t>
      </w:r>
    </w:p>
    <w:p>
      <w:r>
        <w:t>von</w:t>
      </w:r>
    </w:p>
    <w:p>
      <w:r>
        <w:t>sechs</w:t>
      </w:r>
    </w:p>
    <w:p>
      <w:r>
        <w:t>Monate n</w:t>
      </w:r>
    </w:p>
    <w:p>
      <w:r>
        <w:t>nach</w:t>
      </w:r>
    </w:p>
    <w:p>
      <w:r>
        <w:t>Kenntnisnahme</w:t>
      </w:r>
    </w:p>
    <w:p>
      <w:r>
        <w:t>der</w:t>
      </w:r>
    </w:p>
    <w:p>
      <w:r>
        <w:t>rentenzusprechenden</w:t>
      </w:r>
    </w:p>
    <w:p>
      <w:r>
        <w:t>IV-Verfügung</w:t>
      </w:r>
    </w:p>
    <w:p>
      <w:r>
        <w:t>( Art.</w:t>
      </w:r>
    </w:p>
    <w:p>
      <w:r>
        <w:t>8</w:t>
      </w:r>
    </w:p>
    <w:p>
      <w:r>
        <w:t>Abs.</w:t>
      </w:r>
    </w:p>
    <w:p>
      <w:r>
        <w:t>11</w:t>
      </w:r>
    </w:p>
    <w:p>
      <w:r>
        <w:t>des</w:t>
      </w:r>
    </w:p>
    <w:p>
      <w:r>
        <w:t>Vorsorgereglements)</w:t>
      </w:r>
    </w:p>
    <w:p>
      <w:r>
        <w:t>ist</w:t>
      </w:r>
    </w:p>
    <w:p>
      <w:r>
        <w:t>damit</w:t>
      </w:r>
    </w:p>
    <w:p>
      <w:r>
        <w:t>offenkundig</w:t>
      </w:r>
    </w:p>
    <w:p>
      <w:r>
        <w:t>gewahrt ,</w:t>
      </w:r>
    </w:p>
    <w:p>
      <w:r>
        <w:t>nachdem</w:t>
      </w:r>
    </w:p>
    <w:p>
      <w:r>
        <w:t>diese</w:t>
      </w:r>
    </w:p>
    <w:p>
      <w:r>
        <w:t>erst</w:t>
      </w:r>
    </w:p>
    <w:p>
      <w:r>
        <w:t>am</w:t>
      </w:r>
    </w:p>
    <w:p>
      <w:r>
        <w:t>1 8.</w:t>
      </w:r>
    </w:p>
    <w:p>
      <w:r>
        <w:t>März</w:t>
      </w:r>
    </w:p>
    <w:p>
      <w:r>
        <w:t>2019</w:t>
      </w:r>
    </w:p>
    <w:p>
      <w:r>
        <w:t>erging ,</w:t>
      </w:r>
    </w:p>
    <w:p>
      <w:r>
        <w:t>der</w:t>
      </w:r>
    </w:p>
    <w:p>
      <w:r>
        <w:t>Vorbescheid</w:t>
      </w:r>
    </w:p>
    <w:p>
      <w:r>
        <w:t>am</w:t>
      </w:r>
    </w:p>
    <w:p>
      <w:r>
        <w:t>31.</w:t>
      </w:r>
    </w:p>
    <w:p>
      <w:r>
        <w:t>Januar</w:t>
      </w:r>
    </w:p>
    <w:p>
      <w:r>
        <w:t>2018</w:t>
      </w:r>
    </w:p>
    <w:p>
      <w:r>
        <w:t>(Urk.</w:t>
      </w:r>
    </w:p>
    <w:p>
      <w:r>
        <w:t>32/98,</w:t>
      </w:r>
    </w:p>
    <w:p>
      <w:r>
        <w:t>Urk.</w:t>
      </w:r>
    </w:p>
    <w:p>
      <w:r>
        <w:t>32/138). 6.6 6.6.1</w:t>
      </w:r>
    </w:p>
    <w:p>
      <w:r>
        <w:t>Eine</w:t>
      </w:r>
    </w:p>
    <w:p>
      <w:r>
        <w:t>Anzeigepflichtverletzung</w:t>
      </w:r>
    </w:p>
    <w:p>
      <w:r>
        <w:t>kann</w:t>
      </w:r>
    </w:p>
    <w:p>
      <w:r>
        <w:t>gemäss</w:t>
      </w:r>
    </w:p>
    <w:p>
      <w:r>
        <w:t>Art.</w:t>
      </w:r>
    </w:p>
    <w:p>
      <w:r>
        <w:t>6</w:t>
      </w:r>
    </w:p>
    <w:p>
      <w:r>
        <w:t>Abs.</w:t>
      </w:r>
    </w:p>
    <w:p>
      <w:r>
        <w:t>3</w:t>
      </w:r>
    </w:p>
    <w:p>
      <w:r>
        <w:t>VVG</w:t>
      </w:r>
    </w:p>
    <w:p>
      <w:r>
        <w:t>nur</w:t>
      </w:r>
    </w:p>
    <w:p>
      <w:r>
        <w:t>dann</w:t>
      </w:r>
    </w:p>
    <w:p>
      <w:r>
        <w:t>zu</w:t>
      </w:r>
    </w:p>
    <w:p>
      <w:r>
        <w:t>einer</w:t>
      </w:r>
    </w:p>
    <w:p>
      <w:r>
        <w:t>Kündigung</w:t>
      </w:r>
    </w:p>
    <w:p>
      <w:r>
        <w:t>des</w:t>
      </w:r>
    </w:p>
    <w:p>
      <w:r>
        <w:t>überobligatorischen</w:t>
      </w:r>
    </w:p>
    <w:p>
      <w:r>
        <w:t>Vorsorgevertrags</w:t>
      </w:r>
    </w:p>
    <w:p>
      <w:r>
        <w:t>führen,</w:t>
      </w:r>
    </w:p>
    <w:p>
      <w:r>
        <w:t>wenn</w:t>
      </w:r>
    </w:p>
    <w:p>
      <w:r>
        <w:t>ein</w:t>
      </w:r>
    </w:p>
    <w:p>
      <w:r>
        <w:t>Kausal zusammenhang</w:t>
      </w:r>
    </w:p>
    <w:p>
      <w:r>
        <w:t>zwischen</w:t>
      </w:r>
    </w:p>
    <w:p>
      <w:r>
        <w:t>der</w:t>
      </w:r>
    </w:p>
    <w:p>
      <w:r>
        <w:t>falsch</w:t>
      </w:r>
    </w:p>
    <w:p>
      <w:r>
        <w:t>oder</w:t>
      </w:r>
    </w:p>
    <w:p>
      <w:r>
        <w:t>nicht</w:t>
      </w:r>
    </w:p>
    <w:p>
      <w:r>
        <w:t>richtig</w:t>
      </w:r>
    </w:p>
    <w:p>
      <w:r>
        <w:t>deklarierten</w:t>
      </w:r>
    </w:p>
    <w:p>
      <w:r>
        <w:t>Tatsache</w:t>
      </w:r>
    </w:p>
    <w:p>
      <w:r>
        <w:t>und</w:t>
      </w:r>
    </w:p>
    <w:p>
      <w:r>
        <w:t>dem</w:t>
      </w:r>
    </w:p>
    <w:p>
      <w:r>
        <w:t>späteren</w:t>
      </w:r>
    </w:p>
    <w:p>
      <w:r>
        <w:t>Eintritt</w:t>
      </w:r>
    </w:p>
    <w:p>
      <w:r>
        <w:t>der</w:t>
      </w:r>
    </w:p>
    <w:p>
      <w:r>
        <w:t>Invalidität</w:t>
      </w:r>
    </w:p>
    <w:p>
      <w:r>
        <w:t>besteht .</w:t>
      </w:r>
    </w:p>
    <w:p>
      <w:r>
        <w:t>Davon</w:t>
      </w:r>
    </w:p>
    <w:p>
      <w:r>
        <w:t>ist</w:t>
      </w:r>
    </w:p>
    <w:p>
      <w:r>
        <w:t>vorliegend</w:t>
      </w:r>
    </w:p>
    <w:p>
      <w:r>
        <w:t>auszugehen ,</w:t>
      </w:r>
    </w:p>
    <w:p>
      <w:r>
        <w:t>wie</w:t>
      </w:r>
    </w:p>
    <w:p>
      <w:r>
        <w:t>nachfolgend</w:t>
      </w:r>
    </w:p>
    <w:p>
      <w:r>
        <w:t>darzulegen</w:t>
      </w:r>
    </w:p>
    <w:p>
      <w:r>
        <w:t>ist. 6.6.2</w:t>
      </w:r>
    </w:p>
    <w:p>
      <w:r>
        <w:t>Nach</w:t>
      </w:r>
    </w:p>
    <w:p>
      <w:r>
        <w:t>der</w:t>
      </w:r>
    </w:p>
    <w:p>
      <w:r>
        <w:t>Hospitalisierung</w:t>
      </w:r>
    </w:p>
    <w:p>
      <w:r>
        <w:t>im</w:t>
      </w:r>
    </w:p>
    <w:p>
      <w:r>
        <w:t>Spital</w:t>
      </w:r>
    </w:p>
    <w:p>
      <w:r>
        <w:t>M.___</w:t>
      </w:r>
    </w:p>
    <w:p>
      <w:r>
        <w:t>( Urk.</w:t>
      </w:r>
    </w:p>
    <w:p>
      <w:r>
        <w:t>32/28/7-8 )</w:t>
      </w:r>
    </w:p>
    <w:p>
      <w:r>
        <w:t>wegen</w:t>
      </w:r>
    </w:p>
    <w:p>
      <w:r>
        <w:t>des</w:t>
      </w:r>
    </w:p>
    <w:p>
      <w:r>
        <w:t>Hirnschlags</w:t>
      </w:r>
    </w:p>
    <w:p>
      <w:r>
        <w:t>vom</w:t>
      </w:r>
    </w:p>
    <w:p>
      <w:r>
        <w:t>1 5.</w:t>
      </w:r>
    </w:p>
    <w:p>
      <w:r>
        <w:t>Mai</w:t>
      </w:r>
    </w:p>
    <w:p>
      <w:r>
        <w:t>2015</w:t>
      </w:r>
    </w:p>
    <w:p>
      <w:r>
        <w:t>befand</w:t>
      </w:r>
    </w:p>
    <w:p>
      <w:r>
        <w:t>sich</w:t>
      </w:r>
    </w:p>
    <w:p>
      <w:r>
        <w:t>der</w:t>
      </w:r>
    </w:p>
    <w:p>
      <w:r>
        <w:t>Kläger</w:t>
      </w:r>
    </w:p>
    <w:p>
      <w:r>
        <w:t>zur</w:t>
      </w:r>
    </w:p>
    <w:p>
      <w:r>
        <w:t>zweimonatigen</w:t>
      </w:r>
    </w:p>
    <w:p>
      <w:r>
        <w:t>Rehabil it ation</w:t>
      </w:r>
    </w:p>
    <w:p>
      <w:r>
        <w:t>in</w:t>
      </w:r>
    </w:p>
    <w:p>
      <w:r>
        <w:t>der</w:t>
      </w:r>
    </w:p>
    <w:p>
      <w:r>
        <w:t>Klinik</w:t>
      </w:r>
    </w:p>
    <w:p>
      <w:r>
        <w:t>K.___ .</w:t>
      </w:r>
    </w:p>
    <w:p>
      <w:r>
        <w:t>Die</w:t>
      </w:r>
    </w:p>
    <w:p>
      <w:r>
        <w:t>Klinikärzte</w:t>
      </w:r>
    </w:p>
    <w:p>
      <w:r>
        <w:t>stellten</w:t>
      </w:r>
    </w:p>
    <w:p>
      <w:r>
        <w:t>im</w:t>
      </w:r>
    </w:p>
    <w:p>
      <w:r>
        <w:t>Austrittsbericht</w:t>
      </w:r>
    </w:p>
    <w:p>
      <w:r>
        <w:t>vom</w:t>
      </w:r>
    </w:p>
    <w:p>
      <w:r>
        <w:t>1 0.</w:t>
      </w:r>
    </w:p>
    <w:p>
      <w:r>
        <w:t>Juli</w:t>
      </w:r>
    </w:p>
    <w:p>
      <w:r>
        <w:t>2015</w:t>
      </w:r>
    </w:p>
    <w:p>
      <w:r>
        <w:t>die</w:t>
      </w:r>
    </w:p>
    <w:p>
      <w:r>
        <w:t>Diagnose</w:t>
      </w:r>
    </w:p>
    <w:p>
      <w:r>
        <w:t>ein es</w:t>
      </w:r>
    </w:p>
    <w:p>
      <w:r>
        <w:t>cerebrovaskuläre n</w:t>
      </w:r>
    </w:p>
    <w:p>
      <w:r>
        <w:t>Insult s</w:t>
      </w:r>
    </w:p>
    <w:p>
      <w:r>
        <w:t>temperoparetial</w:t>
      </w:r>
    </w:p>
    <w:p>
      <w:r>
        <w:t>links</w:t>
      </w:r>
    </w:p>
    <w:p>
      <w:r>
        <w:t>bei</w:t>
      </w:r>
    </w:p>
    <w:p>
      <w:r>
        <w:t>Verschluss</w:t>
      </w:r>
    </w:p>
    <w:p>
      <w:r>
        <w:t>der</w:t>
      </w:r>
    </w:p>
    <w:p>
      <w:r>
        <w:t>Arteria</w:t>
      </w:r>
    </w:p>
    <w:p>
      <w:r>
        <w:t>cerebri</w:t>
      </w:r>
    </w:p>
    <w:p>
      <w:r>
        <w:t>media</w:t>
      </w:r>
    </w:p>
    <w:p>
      <w:r>
        <w:t>sowie</w:t>
      </w:r>
    </w:p>
    <w:p>
      <w:r>
        <w:t>eine r</w:t>
      </w:r>
    </w:p>
    <w:p>
      <w:r>
        <w:t>mittelgradige n</w:t>
      </w:r>
    </w:p>
    <w:p>
      <w:r>
        <w:t>depressive n</w:t>
      </w:r>
    </w:p>
    <w:p>
      <w:r>
        <w:t>Episode</w:t>
      </w:r>
    </w:p>
    <w:p>
      <w:r>
        <w:t>(Erstdiagnose:</w:t>
      </w:r>
    </w:p>
    <w:p>
      <w:r>
        <w:t>1 7.</w:t>
      </w:r>
    </w:p>
    <w:p>
      <w:r>
        <w:t>Juni</w:t>
      </w:r>
    </w:p>
    <w:p>
      <w:r>
        <w:t>2015).</w:t>
      </w:r>
    </w:p>
    <w:p>
      <w:r>
        <w:t>Bei</w:t>
      </w:r>
    </w:p>
    <w:p>
      <w:r>
        <w:t>Eintritt</w:t>
      </w:r>
    </w:p>
    <w:p>
      <w:r>
        <w:t>in</w:t>
      </w:r>
    </w:p>
    <w:p>
      <w:r>
        <w:t>die</w:t>
      </w:r>
    </w:p>
    <w:p>
      <w:r>
        <w:t>Klinik</w:t>
      </w:r>
    </w:p>
    <w:p>
      <w:r>
        <w:t>standen</w:t>
      </w:r>
    </w:p>
    <w:p>
      <w:r>
        <w:t>mnestische</w:t>
      </w:r>
    </w:p>
    <w:p>
      <w:r>
        <w:t>Defizite,</w:t>
      </w:r>
    </w:p>
    <w:p>
      <w:r>
        <w:t>eine</w:t>
      </w:r>
    </w:p>
    <w:p>
      <w:r>
        <w:t>verminderte</w:t>
      </w:r>
    </w:p>
    <w:p>
      <w:r>
        <w:t>psychische</w:t>
      </w:r>
    </w:p>
    <w:p>
      <w:r>
        <w:t>Belastung,</w:t>
      </w:r>
    </w:p>
    <w:p>
      <w:r>
        <w:t>Wortfindungsstörungen,</w:t>
      </w:r>
    </w:p>
    <w:p>
      <w:r>
        <w:t>flukturierende</w:t>
      </w:r>
    </w:p>
    <w:p>
      <w:r>
        <w:t>Störungen</w:t>
      </w:r>
    </w:p>
    <w:p>
      <w:r>
        <w:t>des</w:t>
      </w:r>
    </w:p>
    <w:p>
      <w:r>
        <w:t>Sprachflusses</w:t>
      </w:r>
    </w:p>
    <w:p>
      <w:r>
        <w:t>und</w:t>
      </w:r>
    </w:p>
    <w:p>
      <w:r>
        <w:t>eine</w:t>
      </w:r>
    </w:p>
    <w:p>
      <w:r>
        <w:t>diskrete</w:t>
      </w:r>
    </w:p>
    <w:p>
      <w:r>
        <w:t>Gangataxie</w:t>
      </w:r>
    </w:p>
    <w:p>
      <w:r>
        <w:t>im</w:t>
      </w:r>
    </w:p>
    <w:p>
      <w:r>
        <w:t>Vordergrund.</w:t>
      </w:r>
    </w:p>
    <w:p>
      <w:r>
        <w:t>Eine</w:t>
      </w:r>
    </w:p>
    <w:p>
      <w:r>
        <w:t>genauere</w:t>
      </w:r>
    </w:p>
    <w:p>
      <w:r>
        <w:t>psychiatrisch-psychologische</w:t>
      </w:r>
    </w:p>
    <w:p>
      <w:r>
        <w:t>Symptomexploration</w:t>
      </w:r>
    </w:p>
    <w:p>
      <w:r>
        <w:t>ergab</w:t>
      </w:r>
    </w:p>
    <w:p>
      <w:r>
        <w:t>eine</w:t>
      </w:r>
    </w:p>
    <w:p>
      <w:r>
        <w:t>mittelgradige</w:t>
      </w:r>
    </w:p>
    <w:p>
      <w:r>
        <w:t>depressive</w:t>
      </w:r>
    </w:p>
    <w:p>
      <w:r>
        <w:t>Episode</w:t>
      </w:r>
    </w:p>
    <w:p>
      <w:r>
        <w:t>mit</w:t>
      </w:r>
    </w:p>
    <w:p>
      <w:r>
        <w:t>Antriebshemmung,</w:t>
      </w:r>
    </w:p>
    <w:p>
      <w:r>
        <w:t>dysthymer</w:t>
      </w:r>
    </w:p>
    <w:p>
      <w:r>
        <w:t>Stimmungslage,</w:t>
      </w:r>
    </w:p>
    <w:p>
      <w:r>
        <w:t>sozialem</w:t>
      </w:r>
    </w:p>
    <w:p>
      <w:r>
        <w:t>Rückzug,</w:t>
      </w:r>
    </w:p>
    <w:p>
      <w:r>
        <w:t>An - hedonie,</w:t>
      </w:r>
    </w:p>
    <w:p>
      <w:r>
        <w:t>Interessenverlust,</w:t>
      </w:r>
    </w:p>
    <w:p>
      <w:r>
        <w:t>Zukunftsängsten,</w:t>
      </w:r>
    </w:p>
    <w:p>
      <w:r>
        <w:t>Erschöpfung,</w:t>
      </w:r>
    </w:p>
    <w:p>
      <w:r>
        <w:t>formalgedanklicher</w:t>
      </w:r>
    </w:p>
    <w:p>
      <w:r>
        <w:t>Zerfahrenheit</w:t>
      </w:r>
    </w:p>
    <w:p>
      <w:r>
        <w:t>und</w:t>
      </w:r>
    </w:p>
    <w:p>
      <w:r>
        <w:t>vermindertem</w:t>
      </w:r>
    </w:p>
    <w:p>
      <w:r>
        <w:t>Selbstwertgefühl</w:t>
      </w:r>
    </w:p>
    <w:p>
      <w:r>
        <w:t>( Urk.</w:t>
      </w:r>
    </w:p>
    <w:p>
      <w:r>
        <w:t>32/ 2 8/12-14).</w:t>
      </w:r>
    </w:p>
    <w:p>
      <w:r>
        <w:t>Der</w:t>
      </w:r>
    </w:p>
    <w:p>
      <w:r>
        <w:t>behandelnde</w:t>
      </w:r>
    </w:p>
    <w:p>
      <w:r>
        <w:t>Psychiater</w:t>
      </w:r>
    </w:p>
    <w:p>
      <w:r>
        <w:t>Dr.</w:t>
      </w:r>
    </w:p>
    <w:p>
      <w:r>
        <w:t>J.___</w:t>
      </w:r>
    </w:p>
    <w:p>
      <w:r>
        <w:t>diagnostizierte</w:t>
      </w:r>
    </w:p>
    <w:p>
      <w:r>
        <w:t>im</w:t>
      </w:r>
    </w:p>
    <w:p>
      <w:r>
        <w:t>Bericht</w:t>
      </w:r>
    </w:p>
    <w:p>
      <w:r>
        <w:t>vom</w:t>
      </w:r>
    </w:p>
    <w:p>
      <w:r>
        <w:t>2 0.</w:t>
      </w:r>
    </w:p>
    <w:p>
      <w:r>
        <w:t>Mai</w:t>
      </w:r>
    </w:p>
    <w:p>
      <w:r>
        <w:t>2016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ein en</w:t>
      </w:r>
    </w:p>
    <w:p>
      <w:r>
        <w:t>Status</w:t>
      </w:r>
    </w:p>
    <w:p>
      <w:r>
        <w:t>nach</w:t>
      </w:r>
    </w:p>
    <w:p>
      <w:r>
        <w:t>ischämischem</w:t>
      </w:r>
    </w:p>
    <w:p>
      <w:r>
        <w:t>Hirninfarkt</w:t>
      </w:r>
    </w:p>
    <w:p>
      <w:r>
        <w:t>mit</w:t>
      </w:r>
    </w:p>
    <w:p>
      <w:r>
        <w:t>organischer</w:t>
      </w:r>
    </w:p>
    <w:p>
      <w:r>
        <w:t>depressiver</w:t>
      </w:r>
    </w:p>
    <w:p>
      <w:r>
        <w:t>Störung</w:t>
      </w:r>
    </w:p>
    <w:p>
      <w:r>
        <w:t>seit</w:t>
      </w:r>
    </w:p>
    <w:p>
      <w:r>
        <w:t>Mai</w:t>
      </w:r>
    </w:p>
    <w:p>
      <w:r>
        <w:t>2015</w:t>
      </w:r>
    </w:p>
    <w:p>
      <w:r>
        <w:t>(ICD-10</w:t>
      </w:r>
    </w:p>
    <w:p>
      <w:r>
        <w:t>F06.32),</w:t>
      </w:r>
    </w:p>
    <w:p>
      <w:r>
        <w:t>sonstiger</w:t>
      </w:r>
    </w:p>
    <w:p>
      <w:r>
        <w:t>Persönlichkeits-</w:t>
      </w:r>
    </w:p>
    <w:p>
      <w:r>
        <w:t>und</w:t>
      </w:r>
    </w:p>
    <w:p>
      <w:r>
        <w:t>Verhaltensstörung</w:t>
      </w:r>
    </w:p>
    <w:p>
      <w:r>
        <w:t>mit</w:t>
      </w:r>
    </w:p>
    <w:p>
      <w:r>
        <w:t>gesteigerter</w:t>
      </w:r>
    </w:p>
    <w:p>
      <w:r>
        <w:t>affektiver</w:t>
      </w:r>
    </w:p>
    <w:p>
      <w:r>
        <w:t>Labilität</w:t>
      </w:r>
    </w:p>
    <w:p>
      <w:r>
        <w:t>aufgrund</w:t>
      </w:r>
    </w:p>
    <w:p>
      <w:r>
        <w:t>linkshemisphärischer</w:t>
      </w:r>
    </w:p>
    <w:p>
      <w:r>
        <w:t>Läsionen</w:t>
      </w:r>
    </w:p>
    <w:p>
      <w:r>
        <w:t>seit</w:t>
      </w:r>
    </w:p>
    <w:p>
      <w:r>
        <w:t>Mai</w:t>
      </w:r>
    </w:p>
    <w:p>
      <w:r>
        <w:t>2015</w:t>
      </w:r>
    </w:p>
    <w:p>
      <w:r>
        <w:t>(ICD-10</w:t>
      </w:r>
    </w:p>
    <w:p>
      <w:r>
        <w:t>F07.3)</w:t>
      </w:r>
    </w:p>
    <w:p>
      <w:r>
        <w:t>und</w:t>
      </w:r>
    </w:p>
    <w:p>
      <w:r>
        <w:t>leichter</w:t>
      </w:r>
    </w:p>
    <w:p>
      <w:r>
        <w:t>kognitiver</w:t>
      </w:r>
    </w:p>
    <w:p>
      <w:r>
        <w:t>Störung</w:t>
      </w:r>
    </w:p>
    <w:p>
      <w:r>
        <w:t>im</w:t>
      </w:r>
    </w:p>
    <w:p>
      <w:r>
        <w:t>Bereich</w:t>
      </w:r>
    </w:p>
    <w:p>
      <w:r>
        <w:t>der</w:t>
      </w:r>
    </w:p>
    <w:p>
      <w:r>
        <w:t>Aufmerksamkeitsfunktionen</w:t>
      </w:r>
    </w:p>
    <w:p>
      <w:r>
        <w:t>und</w:t>
      </w:r>
    </w:p>
    <w:p>
      <w:r>
        <w:t>des</w:t>
      </w:r>
    </w:p>
    <w:p>
      <w:r>
        <w:t>verbal-episodischen</w:t>
      </w:r>
    </w:p>
    <w:p>
      <w:r>
        <w:t>Gedächtnisses</w:t>
      </w:r>
    </w:p>
    <w:p>
      <w:r>
        <w:t>seit</w:t>
      </w:r>
    </w:p>
    <w:p>
      <w:r>
        <w:t>Mai</w:t>
      </w:r>
    </w:p>
    <w:p>
      <w:r>
        <w:t>2015</w:t>
      </w:r>
    </w:p>
    <w:p>
      <w:r>
        <w:t>(ICD-10</w:t>
      </w:r>
    </w:p>
    <w:p>
      <w:r>
        <w:t>F06.7).</w:t>
      </w:r>
    </w:p>
    <w:p>
      <w:r>
        <w:t>Keinen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mass</w:t>
      </w:r>
    </w:p>
    <w:p>
      <w:r>
        <w:t>er</w:t>
      </w:r>
    </w:p>
    <w:p>
      <w:r>
        <w:t>dem</w:t>
      </w:r>
    </w:p>
    <w:p>
      <w:r>
        <w:t>Status</w:t>
      </w:r>
    </w:p>
    <w:p>
      <w:r>
        <w:t>nach</w:t>
      </w:r>
    </w:p>
    <w:p>
      <w:r>
        <w:t>rezidivierender</w:t>
      </w:r>
    </w:p>
    <w:p>
      <w:r>
        <w:t>kurzer</w:t>
      </w:r>
    </w:p>
    <w:p>
      <w:r>
        <w:t>depressiver</w:t>
      </w:r>
    </w:p>
    <w:p>
      <w:r>
        <w:t>Störung</w:t>
      </w:r>
    </w:p>
    <w:p>
      <w:r>
        <w:t>(ICD-10</w:t>
      </w:r>
    </w:p>
    <w:p>
      <w:r>
        <w:t>F.38.1;</w:t>
      </w:r>
    </w:p>
    <w:p>
      <w:r>
        <w:t>bis</w:t>
      </w:r>
    </w:p>
    <w:p>
      <w:r>
        <w:t>Mai</w:t>
      </w:r>
    </w:p>
    <w:p>
      <w:r>
        <w:t>2015)</w:t>
      </w:r>
    </w:p>
    <w:p>
      <w:r>
        <w:t>zu.</w:t>
      </w:r>
    </w:p>
    <w:p>
      <w:r>
        <w:t>Zur</w:t>
      </w:r>
    </w:p>
    <w:p>
      <w:r>
        <w:t>Bezifferung</w:t>
      </w:r>
    </w:p>
    <w:p>
      <w:r>
        <w:t>der</w:t>
      </w:r>
    </w:p>
    <w:p>
      <w:r>
        <w:t>Arbeitsfähigkeit</w:t>
      </w:r>
    </w:p>
    <w:p>
      <w:r>
        <w:t>verwies</w:t>
      </w:r>
    </w:p>
    <w:p>
      <w:r>
        <w:t>er</w:t>
      </w:r>
    </w:p>
    <w:p>
      <w:r>
        <w:t>auf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Hausarztes</w:t>
      </w:r>
    </w:p>
    <w:p>
      <w:r>
        <w:t>Dr.</w:t>
      </w:r>
    </w:p>
    <w:p>
      <w:r>
        <w:t>med.</w:t>
      </w:r>
    </w:p>
    <w:p>
      <w:r>
        <w:t>N.___ .</w:t>
      </w:r>
    </w:p>
    <w:p>
      <w:r>
        <w:t>Dieser</w:t>
      </w:r>
    </w:p>
    <w:p>
      <w:r>
        <w:t>bescheinigte</w:t>
      </w:r>
    </w:p>
    <w:p>
      <w:r>
        <w:t>seit</w:t>
      </w:r>
    </w:p>
    <w:p>
      <w:r>
        <w:t>1.</w:t>
      </w:r>
    </w:p>
    <w:p>
      <w:r>
        <w:t>Dezember</w:t>
      </w:r>
    </w:p>
    <w:p>
      <w:r>
        <w:t>2015</w:t>
      </w:r>
    </w:p>
    <w:p>
      <w:r>
        <w:t>eine</w:t>
      </w:r>
    </w:p>
    <w:p>
      <w:r>
        <w:t>40%ige</w:t>
      </w:r>
    </w:p>
    <w:p>
      <w:r>
        <w:t>Arbeitsfähigkeit</w:t>
      </w:r>
    </w:p>
    <w:p>
      <w:r>
        <w:t>als</w:t>
      </w:r>
    </w:p>
    <w:p>
      <w:r>
        <w:t>Architekt</w:t>
      </w:r>
    </w:p>
    <w:p>
      <w:r>
        <w:t>( Urk.</w:t>
      </w:r>
    </w:p>
    <w:p>
      <w:r>
        <w:t>32/28/1-5,</w:t>
      </w:r>
    </w:p>
    <w:p>
      <w:r>
        <w:t>Urk.</w:t>
      </w:r>
    </w:p>
    <w:p>
      <w:r>
        <w:t>32/36 ).</w:t>
      </w:r>
    </w:p>
    <w:p>
      <w:r>
        <w:t>Dr.</w:t>
      </w:r>
    </w:p>
    <w:p>
      <w:r>
        <w:t>L.___ ,</w:t>
      </w:r>
    </w:p>
    <w:p>
      <w:r>
        <w:t>Klinik</w:t>
      </w:r>
    </w:p>
    <w:p>
      <w:r>
        <w:t>K.___ ,</w:t>
      </w:r>
    </w:p>
    <w:p>
      <w:r>
        <w:t>notierte</w:t>
      </w:r>
    </w:p>
    <w:p>
      <w:r>
        <w:t>im</w:t>
      </w:r>
    </w:p>
    <w:p>
      <w:r>
        <w:t>Bericht</w:t>
      </w:r>
    </w:p>
    <w:p>
      <w:r>
        <w:t>vom</w:t>
      </w:r>
    </w:p>
    <w:p>
      <w:r>
        <w:t>1 9.</w:t>
      </w:r>
    </w:p>
    <w:p>
      <w:r>
        <w:t>Juli</w:t>
      </w:r>
    </w:p>
    <w:p>
      <w:r>
        <w:t>2016</w:t>
      </w:r>
    </w:p>
    <w:p>
      <w:r>
        <w:t>unter</w:t>
      </w:r>
    </w:p>
    <w:p>
      <w:r>
        <w:t>der</w:t>
      </w:r>
    </w:p>
    <w:p>
      <w:r>
        <w:t>Anamnese</w:t>
      </w:r>
    </w:p>
    <w:p>
      <w:r>
        <w:t>emotionale</w:t>
      </w:r>
    </w:p>
    <w:p>
      <w:r>
        <w:t>Missbrauchserfahrungen</w:t>
      </w:r>
    </w:p>
    <w:p>
      <w:r>
        <w:t>des</w:t>
      </w:r>
    </w:p>
    <w:p>
      <w:r>
        <w:t>Klägers</w:t>
      </w:r>
    </w:p>
    <w:p>
      <w:r>
        <w:t>seit</w:t>
      </w:r>
    </w:p>
    <w:p>
      <w:r>
        <w:t>der</w:t>
      </w:r>
    </w:p>
    <w:p>
      <w:r>
        <w:t>Kindheit,</w:t>
      </w:r>
    </w:p>
    <w:p>
      <w:r>
        <w:t>Scheidung</w:t>
      </w:r>
    </w:p>
    <w:p>
      <w:r>
        <w:t>der</w:t>
      </w:r>
    </w:p>
    <w:p>
      <w:r>
        <w:t>Eltern</w:t>
      </w:r>
    </w:p>
    <w:p>
      <w:r>
        <w:t>im</w:t>
      </w:r>
    </w:p>
    <w:p>
      <w:r>
        <w:t>Alter</w:t>
      </w:r>
    </w:p>
    <w:p>
      <w:r>
        <w:t>des</w:t>
      </w:r>
    </w:p>
    <w:p>
      <w:r>
        <w:t>Klägers</w:t>
      </w:r>
    </w:p>
    <w:p>
      <w:r>
        <w:t>von</w:t>
      </w:r>
    </w:p>
    <w:p>
      <w:r>
        <w:t>13</w:t>
      </w:r>
    </w:p>
    <w:p>
      <w:r>
        <w:t>Jahren,</w:t>
      </w:r>
    </w:p>
    <w:p>
      <w:r>
        <w:t>Kläger</w:t>
      </w:r>
    </w:p>
    <w:p>
      <w:r>
        <w:t>habe</w:t>
      </w:r>
    </w:p>
    <w:p>
      <w:r>
        <w:t>bei</w:t>
      </w:r>
    </w:p>
    <w:p>
      <w:r>
        <w:t>der</w:t>
      </w:r>
    </w:p>
    <w:p>
      <w:r>
        <w:t>alkoholkranken</w:t>
      </w:r>
    </w:p>
    <w:p>
      <w:r>
        <w:t>Mutter</w:t>
      </w:r>
    </w:p>
    <w:p>
      <w:r>
        <w:t>gelebt,</w:t>
      </w:r>
    </w:p>
    <w:p>
      <w:r>
        <w:t>Störungen</w:t>
      </w:r>
    </w:p>
    <w:p>
      <w:r>
        <w:t>des</w:t>
      </w:r>
    </w:p>
    <w:p>
      <w:r>
        <w:t>Sozialverhaltens</w:t>
      </w:r>
    </w:p>
    <w:p>
      <w:r>
        <w:t>in</w:t>
      </w:r>
    </w:p>
    <w:p>
      <w:r>
        <w:t>der</w:t>
      </w:r>
    </w:p>
    <w:p>
      <w:r>
        <w:t>Jugend,</w:t>
      </w:r>
    </w:p>
    <w:p>
      <w:r>
        <w:t>Realschule</w:t>
      </w:r>
    </w:p>
    <w:p>
      <w:r>
        <w:t>und</w:t>
      </w:r>
    </w:p>
    <w:p>
      <w:r>
        <w:t>Lehre</w:t>
      </w:r>
    </w:p>
    <w:p>
      <w:r>
        <w:t>nicht</w:t>
      </w:r>
    </w:p>
    <w:p>
      <w:r>
        <w:t>bestanden,</w:t>
      </w:r>
    </w:p>
    <w:p>
      <w:r>
        <w:t>dann</w:t>
      </w:r>
    </w:p>
    <w:p>
      <w:r>
        <w:t>mit</w:t>
      </w:r>
    </w:p>
    <w:p>
      <w:r>
        <w:t>22</w:t>
      </w:r>
    </w:p>
    <w:p>
      <w:r>
        <w:t>Jahren</w:t>
      </w:r>
    </w:p>
    <w:p>
      <w:r>
        <w:t>den</w:t>
      </w:r>
    </w:p>
    <w:p>
      <w:r>
        <w:t>Weg</w:t>
      </w:r>
    </w:p>
    <w:p>
      <w:r>
        <w:t>gefunden</w:t>
      </w:r>
    </w:p>
    <w:p>
      <w:r>
        <w:t>und</w:t>
      </w:r>
    </w:p>
    <w:p>
      <w:r>
        <w:t>schliesslich</w:t>
      </w:r>
    </w:p>
    <w:p>
      <w:r>
        <w:t>ein</w:t>
      </w:r>
    </w:p>
    <w:p>
      <w:r>
        <w:t>Diplom</w:t>
      </w:r>
    </w:p>
    <w:p>
      <w:r>
        <w:t>in</w:t>
      </w:r>
    </w:p>
    <w:p>
      <w:r>
        <w:t>Architektur</w:t>
      </w:r>
    </w:p>
    <w:p>
      <w:r>
        <w:t>berufsbegleitend</w:t>
      </w:r>
    </w:p>
    <w:p>
      <w:r>
        <w:t>erworben .</w:t>
      </w:r>
    </w:p>
    <w:p>
      <w:r>
        <w:t>Weiter</w:t>
      </w:r>
    </w:p>
    <w:p>
      <w:r>
        <w:t>führte</w:t>
      </w:r>
    </w:p>
    <w:p>
      <w:r>
        <w:t>sie</w:t>
      </w:r>
    </w:p>
    <w:p>
      <w:r>
        <w:t>aus,</w:t>
      </w:r>
    </w:p>
    <w:p>
      <w:r>
        <w:t>die</w:t>
      </w:r>
    </w:p>
    <w:p>
      <w:r>
        <w:t>Ziele</w:t>
      </w:r>
    </w:p>
    <w:p>
      <w:r>
        <w:t>im</w:t>
      </w:r>
    </w:p>
    <w:p>
      <w:r>
        <w:t>Rahmen</w:t>
      </w:r>
    </w:p>
    <w:p>
      <w:r>
        <w:t>der</w:t>
      </w:r>
    </w:p>
    <w:p>
      <w:r>
        <w:t>neuropsychologischen</w:t>
      </w:r>
    </w:p>
    <w:p>
      <w:r>
        <w:t>Therapie</w:t>
      </w:r>
    </w:p>
    <w:p>
      <w:r>
        <w:t>und</w:t>
      </w:r>
    </w:p>
    <w:p>
      <w:r>
        <w:t>der</w:t>
      </w:r>
    </w:p>
    <w:p>
      <w:r>
        <w:t>Verhaltenstherapie</w:t>
      </w:r>
    </w:p>
    <w:p>
      <w:r>
        <w:t>seien</w:t>
      </w:r>
    </w:p>
    <w:p>
      <w:r>
        <w:t>bis</w:t>
      </w:r>
    </w:p>
    <w:p>
      <w:r>
        <w:t>Ende</w:t>
      </w:r>
    </w:p>
    <w:p>
      <w:r>
        <w:t>Juni</w:t>
      </w:r>
    </w:p>
    <w:p>
      <w:r>
        <w:t>2016</w:t>
      </w:r>
    </w:p>
    <w:p>
      <w:r>
        <w:t>weitgehend</w:t>
      </w:r>
    </w:p>
    <w:p>
      <w:r>
        <w:t>erreicht</w:t>
      </w:r>
    </w:p>
    <w:p>
      <w:r>
        <w:t>worden.</w:t>
      </w:r>
    </w:p>
    <w:p>
      <w:r>
        <w:t>Kurz</w:t>
      </w:r>
    </w:p>
    <w:p>
      <w:r>
        <w:t>vor</w:t>
      </w:r>
    </w:p>
    <w:p>
      <w:r>
        <w:t>Abschluss</w:t>
      </w:r>
    </w:p>
    <w:p>
      <w:r>
        <w:t>der</w:t>
      </w:r>
    </w:p>
    <w:p>
      <w:r>
        <w:t>Therapie</w:t>
      </w:r>
    </w:p>
    <w:p>
      <w:r>
        <w:t>sei</w:t>
      </w:r>
    </w:p>
    <w:p>
      <w:r>
        <w:t>es</w:t>
      </w:r>
    </w:p>
    <w:p>
      <w:r>
        <w:t>am</w:t>
      </w:r>
    </w:p>
    <w:p>
      <w:r>
        <w:t>8.</w:t>
      </w:r>
    </w:p>
    <w:p>
      <w:r>
        <w:t>Juni</w:t>
      </w:r>
    </w:p>
    <w:p>
      <w:r>
        <w:t>2016</w:t>
      </w:r>
    </w:p>
    <w:p>
      <w:r>
        <w:t>zu</w:t>
      </w:r>
    </w:p>
    <w:p>
      <w:r>
        <w:t>einem</w:t>
      </w:r>
    </w:p>
    <w:p>
      <w:r>
        <w:t>Rückfall</w:t>
      </w:r>
    </w:p>
    <w:p>
      <w:r>
        <w:t>in</w:t>
      </w:r>
    </w:p>
    <w:p>
      <w:r>
        <w:t>alte</w:t>
      </w:r>
    </w:p>
    <w:p>
      <w:r>
        <w:t>dysfunktionale</w:t>
      </w:r>
    </w:p>
    <w:p>
      <w:r>
        <w:t>Verhaltensmuster</w:t>
      </w:r>
    </w:p>
    <w:p>
      <w:r>
        <w:t>und</w:t>
      </w:r>
    </w:p>
    <w:p>
      <w:r>
        <w:t>in</w:t>
      </w:r>
    </w:p>
    <w:p>
      <w:r>
        <w:t>eine</w:t>
      </w:r>
    </w:p>
    <w:p>
      <w:r>
        <w:t>schwere</w:t>
      </w:r>
    </w:p>
    <w:p>
      <w:r>
        <w:t>Krise</w:t>
      </w:r>
    </w:p>
    <w:p>
      <w:r>
        <w:t>gekommen.</w:t>
      </w:r>
    </w:p>
    <w:p>
      <w:r>
        <w:t>Der</w:t>
      </w:r>
    </w:p>
    <w:p>
      <w:r>
        <w:t>Kläger</w:t>
      </w:r>
    </w:p>
    <w:p>
      <w:r>
        <w:t>habe</w:t>
      </w:r>
    </w:p>
    <w:p>
      <w:r>
        <w:t>eine</w:t>
      </w:r>
    </w:p>
    <w:p>
      <w:r>
        <w:t>angestrebte</w:t>
      </w:r>
    </w:p>
    <w:p>
      <w:r>
        <w:t>Position</w:t>
      </w:r>
    </w:p>
    <w:p>
      <w:r>
        <w:t>[Anm:</w:t>
      </w:r>
    </w:p>
    <w:p>
      <w:r>
        <w:t>bei</w:t>
      </w:r>
    </w:p>
    <w:p>
      <w:r>
        <w:t>der</w:t>
      </w:r>
    </w:p>
    <w:p>
      <w:r>
        <w:t>A .___ ]</w:t>
      </w:r>
    </w:p>
    <w:p>
      <w:r>
        <w:t>nicht</w:t>
      </w:r>
    </w:p>
    <w:p>
      <w:r>
        <w:t>erhalten,</w:t>
      </w:r>
    </w:p>
    <w:p>
      <w:r>
        <w:t>er</w:t>
      </w:r>
    </w:p>
    <w:p>
      <w:r>
        <w:t>sei</w:t>
      </w:r>
    </w:p>
    <w:p>
      <w:r>
        <w:t>stark</w:t>
      </w:r>
    </w:p>
    <w:p>
      <w:r>
        <w:t>narzisstisch</w:t>
      </w:r>
    </w:p>
    <w:p>
      <w:r>
        <w:t>gekränkt</w:t>
      </w:r>
    </w:p>
    <w:p>
      <w:r>
        <w:t>und</w:t>
      </w:r>
    </w:p>
    <w:p>
      <w:r>
        <w:t>deprimiert.</w:t>
      </w:r>
    </w:p>
    <w:p>
      <w:r>
        <w:t>Er</w:t>
      </w:r>
    </w:p>
    <w:p>
      <w:r>
        <w:t>habe</w:t>
      </w:r>
    </w:p>
    <w:p>
      <w:r>
        <w:t>sich</w:t>
      </w:r>
    </w:p>
    <w:p>
      <w:r>
        <w:t>zu</w:t>
      </w:r>
    </w:p>
    <w:p>
      <w:r>
        <w:t>einem</w:t>
      </w:r>
    </w:p>
    <w:p>
      <w:r>
        <w:t>stationären</w:t>
      </w:r>
    </w:p>
    <w:p>
      <w:r>
        <w:t>Aufenthalt</w:t>
      </w:r>
    </w:p>
    <w:p>
      <w:r>
        <w:t>in</w:t>
      </w:r>
    </w:p>
    <w:p>
      <w:r>
        <w:t>der</w:t>
      </w:r>
    </w:p>
    <w:p>
      <w:r>
        <w:t>Privatklinik</w:t>
      </w:r>
    </w:p>
    <w:p>
      <w:r>
        <w:t>F.___</w:t>
      </w:r>
    </w:p>
    <w:p>
      <w:r>
        <w:t>entschlossen</w:t>
      </w:r>
    </w:p>
    <w:p>
      <w:r>
        <w:t>( Urk.</w:t>
      </w:r>
    </w:p>
    <w:p>
      <w:r>
        <w:t>32/39/1-7).</w:t>
      </w:r>
    </w:p>
    <w:p>
      <w:r>
        <w:t>Die</w:t>
      </w:r>
    </w:p>
    <w:p>
      <w:r>
        <w:t>Ärzte</w:t>
      </w:r>
    </w:p>
    <w:p>
      <w:r>
        <w:t>der</w:t>
      </w:r>
    </w:p>
    <w:p>
      <w:r>
        <w:t>Privatklinik</w:t>
      </w:r>
    </w:p>
    <w:p>
      <w:r>
        <w:t>F.___ ,</w:t>
      </w:r>
    </w:p>
    <w:p>
      <w:r>
        <w:t>wo</w:t>
      </w:r>
    </w:p>
    <w:p>
      <w:r>
        <w:t>sich</w:t>
      </w:r>
    </w:p>
    <w:p>
      <w:r>
        <w:t>der</w:t>
      </w:r>
    </w:p>
    <w:p>
      <w:r>
        <w:t>Kläger</w:t>
      </w:r>
    </w:p>
    <w:p>
      <w:r>
        <w:t>vom</w:t>
      </w:r>
    </w:p>
    <w:p>
      <w:r>
        <w:t>1 4.</w:t>
      </w:r>
    </w:p>
    <w:p>
      <w:r>
        <w:t>Juli</w:t>
      </w:r>
    </w:p>
    <w:p>
      <w:r>
        <w:t>bis</w:t>
      </w:r>
    </w:p>
    <w:p>
      <w:r>
        <w:t>2 2.</w:t>
      </w:r>
    </w:p>
    <w:p>
      <w:r>
        <w:t>September</w:t>
      </w:r>
    </w:p>
    <w:p>
      <w:r>
        <w:t>2016,</w:t>
      </w:r>
    </w:p>
    <w:p>
      <w:r>
        <w:t>aufgehalten</w:t>
      </w:r>
    </w:p>
    <w:p>
      <w:r>
        <w:t>hatte,</w:t>
      </w:r>
    </w:p>
    <w:p>
      <w:r>
        <w:t>erklärten,</w:t>
      </w:r>
    </w:p>
    <w:p>
      <w:r>
        <w:t>nach</w:t>
      </w:r>
    </w:p>
    <w:p>
      <w:r>
        <w:t>einer</w:t>
      </w:r>
    </w:p>
    <w:p>
      <w:r>
        <w:t>ersten</w:t>
      </w:r>
    </w:p>
    <w:p>
      <w:r>
        <w:t>Phase</w:t>
      </w:r>
    </w:p>
    <w:p>
      <w:r>
        <w:t>mit</w:t>
      </w:r>
    </w:p>
    <w:p>
      <w:r>
        <w:t>Aufbau</w:t>
      </w:r>
    </w:p>
    <w:p>
      <w:r>
        <w:t>einer</w:t>
      </w:r>
    </w:p>
    <w:p>
      <w:r>
        <w:t>tragfähigen</w:t>
      </w:r>
    </w:p>
    <w:p>
      <w:r>
        <w:t>Patienten-Therapeuten-Beziehung</w:t>
      </w:r>
    </w:p>
    <w:p>
      <w:r>
        <w:t>und</w:t>
      </w:r>
    </w:p>
    <w:p>
      <w:r>
        <w:t>de m</w:t>
      </w:r>
    </w:p>
    <w:p>
      <w:r>
        <w:t>Wiedererwerb</w:t>
      </w:r>
    </w:p>
    <w:p>
      <w:r>
        <w:t>von</w:t>
      </w:r>
    </w:p>
    <w:p>
      <w:r>
        <w:t>psychischen</w:t>
      </w:r>
    </w:p>
    <w:p>
      <w:r>
        <w:t>und</w:t>
      </w:r>
    </w:p>
    <w:p>
      <w:r>
        <w:t>körperlichen</w:t>
      </w:r>
    </w:p>
    <w:p>
      <w:r>
        <w:t>Kraftreserven</w:t>
      </w:r>
    </w:p>
    <w:p>
      <w:r>
        <w:t>hätten</w:t>
      </w:r>
    </w:p>
    <w:p>
      <w:r>
        <w:t>sie</w:t>
      </w:r>
    </w:p>
    <w:p>
      <w:r>
        <w:t>sich</w:t>
      </w:r>
    </w:p>
    <w:p>
      <w:r>
        <w:t>ein</w:t>
      </w:r>
    </w:p>
    <w:p>
      <w:r>
        <w:t>differenziertes</w:t>
      </w:r>
    </w:p>
    <w:p>
      <w:r>
        <w:t>Verständnis</w:t>
      </w:r>
    </w:p>
    <w:p>
      <w:r>
        <w:t>für</w:t>
      </w:r>
    </w:p>
    <w:p>
      <w:r>
        <w:t>die</w:t>
      </w:r>
    </w:p>
    <w:p>
      <w:r>
        <w:t>Probleme</w:t>
      </w:r>
    </w:p>
    <w:p>
      <w:r>
        <w:t>des</w:t>
      </w:r>
    </w:p>
    <w:p>
      <w:r>
        <w:t>Klägers</w:t>
      </w:r>
    </w:p>
    <w:p>
      <w:r>
        <w:t>verschafft.</w:t>
      </w:r>
    </w:p>
    <w:p>
      <w:r>
        <w:t>Seine</w:t>
      </w:r>
    </w:p>
    <w:p>
      <w:r>
        <w:t>Problemsituation</w:t>
      </w:r>
    </w:p>
    <w:p>
      <w:r>
        <w:t>sei</w:t>
      </w:r>
    </w:p>
    <w:p>
      <w:r>
        <w:t>ausserordentlich</w:t>
      </w:r>
    </w:p>
    <w:p>
      <w:r>
        <w:t>komplex.</w:t>
      </w:r>
    </w:p>
    <w:p>
      <w:r>
        <w:t>Im</w:t>
      </w:r>
    </w:p>
    <w:p>
      <w:r>
        <w:t>Grunde</w:t>
      </w:r>
    </w:p>
    <w:p>
      <w:r>
        <w:t>seien</w:t>
      </w:r>
    </w:p>
    <w:p>
      <w:r>
        <w:t>alle</w:t>
      </w:r>
    </w:p>
    <w:p>
      <w:r>
        <w:t>tragenden</w:t>
      </w:r>
    </w:p>
    <w:p>
      <w:r>
        <w:t>Säulen</w:t>
      </w:r>
    </w:p>
    <w:p>
      <w:r>
        <w:t>des</w:t>
      </w:r>
    </w:p>
    <w:p>
      <w:r>
        <w:t>Klägers</w:t>
      </w:r>
    </w:p>
    <w:p>
      <w:r>
        <w:t>zerbröselt.</w:t>
      </w:r>
    </w:p>
    <w:p>
      <w:r>
        <w:t>Sein</w:t>
      </w:r>
    </w:p>
    <w:p>
      <w:r>
        <w:t>Konzept</w:t>
      </w:r>
    </w:p>
    <w:p>
      <w:r>
        <w:t>von</w:t>
      </w:r>
    </w:p>
    <w:p>
      <w:r>
        <w:t>beruflicher</w:t>
      </w:r>
    </w:p>
    <w:p>
      <w:r>
        <w:t>Karriere</w:t>
      </w:r>
    </w:p>
    <w:p>
      <w:r>
        <w:t>sei</w:t>
      </w:r>
    </w:p>
    <w:p>
      <w:r>
        <w:t>nicht</w:t>
      </w:r>
    </w:p>
    <w:p>
      <w:r>
        <w:t>aufgegangen.</w:t>
      </w:r>
    </w:p>
    <w:p>
      <w:r>
        <w:t>Die</w:t>
      </w:r>
    </w:p>
    <w:p>
      <w:r>
        <w:t>angestrebte</w:t>
      </w:r>
    </w:p>
    <w:p>
      <w:r>
        <w:t>Stelle</w:t>
      </w:r>
    </w:p>
    <w:p>
      <w:r>
        <w:t>bei</w:t>
      </w:r>
    </w:p>
    <w:p>
      <w:r>
        <w:t>der</w:t>
      </w:r>
    </w:p>
    <w:p>
      <w:r>
        <w:t>grössten</w:t>
      </w:r>
    </w:p>
    <w:p>
      <w:r>
        <w:t>O.___</w:t>
      </w:r>
    </w:p>
    <w:p>
      <w:r>
        <w:t>( A.___ )</w:t>
      </w:r>
    </w:p>
    <w:p>
      <w:r>
        <w:t>habe</w:t>
      </w:r>
    </w:p>
    <w:p>
      <w:r>
        <w:t>er</w:t>
      </w:r>
    </w:p>
    <w:p>
      <w:r>
        <w:t>nicht</w:t>
      </w:r>
    </w:p>
    <w:p>
      <w:r>
        <w:t>bekommen.</w:t>
      </w:r>
    </w:p>
    <w:p>
      <w:r>
        <w:t>Sein</w:t>
      </w:r>
    </w:p>
    <w:p>
      <w:r>
        <w:t>Idealismus</w:t>
      </w:r>
    </w:p>
    <w:p>
      <w:r>
        <w:t>im</w:t>
      </w:r>
    </w:p>
    <w:p>
      <w:r>
        <w:t>Bereich</w:t>
      </w:r>
    </w:p>
    <w:p>
      <w:r>
        <w:t>Genossenschaft</w:t>
      </w:r>
    </w:p>
    <w:p>
      <w:r>
        <w:t>sei</w:t>
      </w:r>
    </w:p>
    <w:p>
      <w:r>
        <w:t>schwer</w:t>
      </w:r>
    </w:p>
    <w:p>
      <w:r>
        <w:t>enttäuscht</w:t>
      </w:r>
    </w:p>
    <w:p>
      <w:r>
        <w:t>worden.</w:t>
      </w:r>
    </w:p>
    <w:p>
      <w:r>
        <w:t>Offenbar</w:t>
      </w:r>
    </w:p>
    <w:p>
      <w:r>
        <w:t>habe</w:t>
      </w:r>
    </w:p>
    <w:p>
      <w:r>
        <w:t>er</w:t>
      </w:r>
    </w:p>
    <w:p>
      <w:r>
        <w:t>seinen</w:t>
      </w:r>
    </w:p>
    <w:p>
      <w:r>
        <w:t>Berufsweg</w:t>
      </w:r>
    </w:p>
    <w:p>
      <w:r>
        <w:t>nicht</w:t>
      </w:r>
    </w:p>
    <w:p>
      <w:r>
        <w:t>vorausschauend</w:t>
      </w:r>
    </w:p>
    <w:p>
      <w:r>
        <w:t>und</w:t>
      </w:r>
    </w:p>
    <w:p>
      <w:r>
        <w:t>konsequent</w:t>
      </w:r>
    </w:p>
    <w:p>
      <w:r>
        <w:t>genug</w:t>
      </w:r>
    </w:p>
    <w:p>
      <w:r>
        <w:t>geplant.</w:t>
      </w:r>
    </w:p>
    <w:p>
      <w:r>
        <w:t>Zudem</w:t>
      </w:r>
    </w:p>
    <w:p>
      <w:r>
        <w:t>sei</w:t>
      </w:r>
    </w:p>
    <w:p>
      <w:r>
        <w:t>seine</w:t>
      </w:r>
    </w:p>
    <w:p>
      <w:r>
        <w:t>Vision</w:t>
      </w:r>
    </w:p>
    <w:p>
      <w:r>
        <w:t>von</w:t>
      </w:r>
    </w:p>
    <w:p>
      <w:r>
        <w:t>Familie</w:t>
      </w:r>
    </w:p>
    <w:p>
      <w:r>
        <w:t>nicht</w:t>
      </w:r>
    </w:p>
    <w:p>
      <w:r>
        <w:t>Wirklichkeit</w:t>
      </w:r>
    </w:p>
    <w:p>
      <w:r>
        <w:t>geworden.</w:t>
      </w:r>
    </w:p>
    <w:p>
      <w:r>
        <w:t>Im</w:t>
      </w:r>
    </w:p>
    <w:p>
      <w:r>
        <w:t>Gegensatz</w:t>
      </w:r>
    </w:p>
    <w:p>
      <w:r>
        <w:t>zu</w:t>
      </w:r>
    </w:p>
    <w:p>
      <w:r>
        <w:t>ihm</w:t>
      </w:r>
    </w:p>
    <w:p>
      <w:r>
        <w:t>habe</w:t>
      </w:r>
    </w:p>
    <w:p>
      <w:r>
        <w:t>seine</w:t>
      </w:r>
    </w:p>
    <w:p>
      <w:r>
        <w:t>Frau</w:t>
      </w:r>
    </w:p>
    <w:p>
      <w:r>
        <w:t>Kinder</w:t>
      </w:r>
    </w:p>
    <w:p>
      <w:r>
        <w:t>gewollt</w:t>
      </w:r>
    </w:p>
    <w:p>
      <w:r>
        <w:t>und</w:t>
      </w:r>
    </w:p>
    <w:p>
      <w:r>
        <w:t>bekommen .</w:t>
      </w:r>
    </w:p>
    <w:p>
      <w:r>
        <w:t>Sie</w:t>
      </w:r>
    </w:p>
    <w:p>
      <w:r>
        <w:t>habe</w:t>
      </w:r>
    </w:p>
    <w:p>
      <w:r>
        <w:t>ihm</w:t>
      </w:r>
    </w:p>
    <w:p>
      <w:r>
        <w:t>dann</w:t>
      </w:r>
    </w:p>
    <w:p>
      <w:r>
        <w:t>aber</w:t>
      </w:r>
    </w:p>
    <w:p>
      <w:r>
        <w:t>nicht</w:t>
      </w:r>
    </w:p>
    <w:p>
      <w:r>
        <w:t>den</w:t>
      </w:r>
    </w:p>
    <w:p>
      <w:r>
        <w:t>Rücken</w:t>
      </w:r>
    </w:p>
    <w:p>
      <w:r>
        <w:t>ausreichend</w:t>
      </w:r>
    </w:p>
    <w:p>
      <w:r>
        <w:t>freigehalten</w:t>
      </w:r>
    </w:p>
    <w:p>
      <w:r>
        <w:t>und</w:t>
      </w:r>
    </w:p>
    <w:p>
      <w:r>
        <w:t>in</w:t>
      </w:r>
    </w:p>
    <w:p>
      <w:r>
        <w:t>ihre</w:t>
      </w:r>
    </w:p>
    <w:p>
      <w:r>
        <w:t>eigene</w:t>
      </w:r>
    </w:p>
    <w:p>
      <w:r>
        <w:t>Ausbildung</w:t>
      </w:r>
    </w:p>
    <w:p>
      <w:r>
        <w:t>( 2.</w:t>
      </w:r>
    </w:p>
    <w:p>
      <w:r>
        <w:t>Studium)</w:t>
      </w:r>
    </w:p>
    <w:p>
      <w:r>
        <w:t>investiert,</w:t>
      </w:r>
    </w:p>
    <w:p>
      <w:r>
        <w:t>während</w:t>
      </w:r>
    </w:p>
    <w:p>
      <w:r>
        <w:t>er</w:t>
      </w:r>
    </w:p>
    <w:p>
      <w:r>
        <w:t>sich</w:t>
      </w:r>
    </w:p>
    <w:p>
      <w:r>
        <w:t>für</w:t>
      </w:r>
    </w:p>
    <w:p>
      <w:r>
        <w:t>d ie</w:t>
      </w:r>
    </w:p>
    <w:p>
      <w:r>
        <w:t>Besorgung</w:t>
      </w:r>
    </w:p>
    <w:p>
      <w:r>
        <w:t>des</w:t>
      </w:r>
    </w:p>
    <w:p>
      <w:r>
        <w:t>Lebensunterhalts</w:t>
      </w:r>
    </w:p>
    <w:p>
      <w:r>
        <w:t>habe</w:t>
      </w:r>
    </w:p>
    <w:p>
      <w:r>
        <w:t>krummlegen</w:t>
      </w:r>
    </w:p>
    <w:p>
      <w:r>
        <w:t>müssen.</w:t>
      </w:r>
    </w:p>
    <w:p>
      <w:r>
        <w:t>Zuletzt</w:t>
      </w:r>
    </w:p>
    <w:p>
      <w:r>
        <w:t>sei</w:t>
      </w:r>
    </w:p>
    <w:p>
      <w:r>
        <w:t>dem</w:t>
      </w:r>
    </w:p>
    <w:p>
      <w:r>
        <w:t>Kläger</w:t>
      </w:r>
    </w:p>
    <w:p>
      <w:r>
        <w:t>dann</w:t>
      </w:r>
    </w:p>
    <w:p>
      <w:r>
        <w:t>die</w:t>
      </w:r>
    </w:p>
    <w:p>
      <w:r>
        <w:t>tragende</w:t>
      </w:r>
    </w:p>
    <w:p>
      <w:r>
        <w:t>Säule</w:t>
      </w:r>
    </w:p>
    <w:p>
      <w:r>
        <w:t>«Körper</w:t>
      </w:r>
    </w:p>
    <w:p>
      <w:r>
        <w:t>und</w:t>
      </w:r>
    </w:p>
    <w:p>
      <w:r>
        <w:t>Gesundheit »</w:t>
      </w:r>
    </w:p>
    <w:p>
      <w:r>
        <w:t>mit</w:t>
      </w:r>
    </w:p>
    <w:p>
      <w:r>
        <w:t>dem</w:t>
      </w:r>
    </w:p>
    <w:p>
      <w:r>
        <w:t>Schlaganfall</w:t>
      </w:r>
    </w:p>
    <w:p>
      <w:r>
        <w:t>weggebrochen.</w:t>
      </w:r>
    </w:p>
    <w:p>
      <w:r>
        <w:t>Der</w:t>
      </w:r>
    </w:p>
    <w:p>
      <w:r>
        <w:t>gegenwärtige</w:t>
      </w:r>
    </w:p>
    <w:p>
      <w:r>
        <w:t>Zustand</w:t>
      </w:r>
    </w:p>
    <w:p>
      <w:r>
        <w:t>des</w:t>
      </w:r>
    </w:p>
    <w:p>
      <w:r>
        <w:t>Klägers</w:t>
      </w:r>
    </w:p>
    <w:p>
      <w:r>
        <w:t>ergebe</w:t>
      </w:r>
    </w:p>
    <w:p>
      <w:r>
        <w:t>sich</w:t>
      </w:r>
    </w:p>
    <w:p>
      <w:r>
        <w:t>aus</w:t>
      </w:r>
    </w:p>
    <w:p>
      <w:r>
        <w:t>der</w:t>
      </w:r>
    </w:p>
    <w:p>
      <w:r>
        <w:t>Mischung</w:t>
      </w:r>
    </w:p>
    <w:p>
      <w:r>
        <w:t>folgender</w:t>
      </w:r>
    </w:p>
    <w:p>
      <w:r>
        <w:t>pathogener</w:t>
      </w:r>
    </w:p>
    <w:p>
      <w:r>
        <w:t>Momente:</w:t>
      </w:r>
    </w:p>
    <w:p>
      <w:r>
        <w:t>(1)</w:t>
      </w:r>
    </w:p>
    <w:p>
      <w:r>
        <w:t>Reste</w:t>
      </w:r>
    </w:p>
    <w:p>
      <w:r>
        <w:t>des</w:t>
      </w:r>
    </w:p>
    <w:p>
      <w:r>
        <w:t>Erschöpfungszustands</w:t>
      </w:r>
    </w:p>
    <w:p>
      <w:r>
        <w:t>resultierend</w:t>
      </w:r>
    </w:p>
    <w:p>
      <w:r>
        <w:t>aus</w:t>
      </w:r>
    </w:p>
    <w:p>
      <w:r>
        <w:t>der</w:t>
      </w:r>
    </w:p>
    <w:p>
      <w:r>
        <w:t>Überarbeitung</w:t>
      </w:r>
    </w:p>
    <w:p>
      <w:r>
        <w:t>der</w:t>
      </w:r>
    </w:p>
    <w:p>
      <w:r>
        <w:t>ver gangenen</w:t>
      </w:r>
    </w:p>
    <w:p>
      <w:r>
        <w:t>Jahre</w:t>
      </w:r>
    </w:p>
    <w:p>
      <w:r>
        <w:t>und</w:t>
      </w:r>
    </w:p>
    <w:p>
      <w:r>
        <w:t>Arbeitsversuche,</w:t>
      </w:r>
    </w:p>
    <w:p>
      <w:r>
        <w:t>die</w:t>
      </w:r>
    </w:p>
    <w:p>
      <w:r>
        <w:t>der</w:t>
      </w:r>
    </w:p>
    <w:p>
      <w:r>
        <w:t>Kläger</w:t>
      </w:r>
    </w:p>
    <w:p>
      <w:r>
        <w:t>oft</w:t>
      </w:r>
    </w:p>
    <w:p>
      <w:r>
        <w:t>mit</w:t>
      </w:r>
    </w:p>
    <w:p>
      <w:r>
        <w:t>übersteigerten</w:t>
      </w:r>
    </w:p>
    <w:p>
      <w:r>
        <w:t>Leistungsanforderungen</w:t>
      </w:r>
    </w:p>
    <w:p>
      <w:r>
        <w:t>an</w:t>
      </w:r>
    </w:p>
    <w:p>
      <w:r>
        <w:t>sich</w:t>
      </w:r>
    </w:p>
    <w:p>
      <w:r>
        <w:t>selbst</w:t>
      </w:r>
    </w:p>
    <w:p>
      <w:r>
        <w:t>angegangen</w:t>
      </w:r>
    </w:p>
    <w:p>
      <w:r>
        <w:t>sei.</w:t>
      </w:r>
    </w:p>
    <w:p>
      <w:r>
        <w:t>(2)</w:t>
      </w:r>
    </w:p>
    <w:p>
      <w:r>
        <w:t>Organische</w:t>
      </w:r>
    </w:p>
    <w:p>
      <w:r>
        <w:t>Nebenwirkungen</w:t>
      </w:r>
    </w:p>
    <w:p>
      <w:r>
        <w:t>des</w:t>
      </w:r>
    </w:p>
    <w:p>
      <w:r>
        <w:t>Hirninfarkts.</w:t>
      </w:r>
    </w:p>
    <w:p>
      <w:r>
        <w:t>(3)</w:t>
      </w:r>
    </w:p>
    <w:p>
      <w:r>
        <w:t>Depressivität</w:t>
      </w:r>
    </w:p>
    <w:p>
      <w:r>
        <w:t>resultierend</w:t>
      </w:r>
    </w:p>
    <w:p>
      <w:r>
        <w:t>aus</w:t>
      </w:r>
    </w:p>
    <w:p>
      <w:r>
        <w:t>der</w:t>
      </w:r>
    </w:p>
    <w:p>
      <w:r>
        <w:t>Reflexion</w:t>
      </w:r>
    </w:p>
    <w:p>
      <w:r>
        <w:t>der</w:t>
      </w:r>
    </w:p>
    <w:p>
      <w:r>
        <w:t>skizzierten</w:t>
      </w:r>
    </w:p>
    <w:p>
      <w:r>
        <w:t>Gesamtsituation.</w:t>
      </w:r>
    </w:p>
    <w:p>
      <w:r>
        <w:t>(4)</w:t>
      </w:r>
    </w:p>
    <w:p>
      <w:r>
        <w:t>Aktueller</w:t>
      </w:r>
    </w:p>
    <w:p>
      <w:r>
        <w:t>Stress</w:t>
      </w:r>
    </w:p>
    <w:p>
      <w:r>
        <w:t>in</w:t>
      </w:r>
    </w:p>
    <w:p>
      <w:r>
        <w:t>der</w:t>
      </w:r>
    </w:p>
    <w:p>
      <w:r>
        <w:t>Familie .</w:t>
      </w:r>
    </w:p>
    <w:p>
      <w:r>
        <w:t>Es</w:t>
      </w:r>
    </w:p>
    <w:p>
      <w:r>
        <w:t>sei</w:t>
      </w:r>
    </w:p>
    <w:p>
      <w:r>
        <w:t>schwer,</w:t>
      </w:r>
    </w:p>
    <w:p>
      <w:r>
        <w:t>die</w:t>
      </w:r>
    </w:p>
    <w:p>
      <w:r>
        <w:t>genauen</w:t>
      </w:r>
    </w:p>
    <w:p>
      <w:r>
        <w:t>Mischungsverhältnisse</w:t>
      </w:r>
    </w:p>
    <w:p>
      <w:r>
        <w:t>auseinander</w:t>
      </w:r>
    </w:p>
    <w:p>
      <w:r>
        <w:t>zu</w:t>
      </w:r>
    </w:p>
    <w:p>
      <w:r>
        <w:t>dividieren</w:t>
      </w:r>
    </w:p>
    <w:p>
      <w:r>
        <w:t>(Bericht</w:t>
      </w:r>
    </w:p>
    <w:p>
      <w:r>
        <w:t>vom</w:t>
      </w:r>
    </w:p>
    <w:p>
      <w:r>
        <w:t>1 4.</w:t>
      </w:r>
    </w:p>
    <w:p>
      <w:r>
        <w:t>September</w:t>
      </w:r>
    </w:p>
    <w:p>
      <w:r>
        <w:t>2016;</w:t>
      </w:r>
    </w:p>
    <w:p>
      <w:r>
        <w:t>Urk.</w:t>
      </w:r>
    </w:p>
    <w:p>
      <w:r>
        <w:t>32/47).</w:t>
      </w:r>
    </w:p>
    <w:p>
      <w:r>
        <w:t>Dr.</w:t>
      </w:r>
    </w:p>
    <w:p>
      <w:r>
        <w:t>L.___</w:t>
      </w:r>
    </w:p>
    <w:p>
      <w:r>
        <w:t>berichtete</w:t>
      </w:r>
    </w:p>
    <w:p>
      <w:r>
        <w:t>am</w:t>
      </w:r>
    </w:p>
    <w:p>
      <w:r>
        <w:t>2.</w:t>
      </w:r>
    </w:p>
    <w:p>
      <w:r>
        <w:t>Mai</w:t>
      </w:r>
    </w:p>
    <w:p>
      <w:r>
        <w:t>2017</w:t>
      </w:r>
    </w:p>
    <w:p>
      <w:r>
        <w:t>über</w:t>
      </w:r>
    </w:p>
    <w:p>
      <w:r>
        <w:t>eine</w:t>
      </w:r>
    </w:p>
    <w:p>
      <w:r>
        <w:t>neuropsychologische</w:t>
      </w:r>
    </w:p>
    <w:p>
      <w:r>
        <w:t>Verlaufsuntersuchung</w:t>
      </w:r>
    </w:p>
    <w:p>
      <w:r>
        <w:t>vom</w:t>
      </w:r>
    </w:p>
    <w:p>
      <w:r>
        <w:t>1 9.</w:t>
      </w:r>
    </w:p>
    <w:p>
      <w:r>
        <w:t>Januar</w:t>
      </w:r>
    </w:p>
    <w:p>
      <w:r>
        <w:t>201 7.</w:t>
      </w:r>
    </w:p>
    <w:p>
      <w:r>
        <w:t>Diese</w:t>
      </w:r>
    </w:p>
    <w:p>
      <w:r>
        <w:t>ergab</w:t>
      </w:r>
    </w:p>
    <w:p>
      <w:r>
        <w:t>nach</w:t>
      </w:r>
    </w:p>
    <w:p>
      <w:r>
        <w:t>wie</w:t>
      </w:r>
    </w:p>
    <w:p>
      <w:r>
        <w:t>vor</w:t>
      </w:r>
    </w:p>
    <w:p>
      <w:r>
        <w:t>Defizite</w:t>
      </w:r>
    </w:p>
    <w:p>
      <w:r>
        <w:t>im</w:t>
      </w:r>
    </w:p>
    <w:p>
      <w:r>
        <w:t>Bereich</w:t>
      </w:r>
    </w:p>
    <w:p>
      <w:r>
        <w:t>des</w:t>
      </w:r>
    </w:p>
    <w:p>
      <w:r>
        <w:t>verbal-episodischen</w:t>
      </w:r>
    </w:p>
    <w:p>
      <w:r>
        <w:t>Neugedächtnisses.</w:t>
      </w:r>
    </w:p>
    <w:p>
      <w:r>
        <w:t>Diese</w:t>
      </w:r>
    </w:p>
    <w:p>
      <w:r>
        <w:t>wurden</w:t>
      </w:r>
    </w:p>
    <w:p>
      <w:r>
        <w:t>klar</w:t>
      </w:r>
    </w:p>
    <w:p>
      <w:r>
        <w:t>mit</w:t>
      </w:r>
    </w:p>
    <w:p>
      <w:r>
        <w:t>links-temporo-mesialen</w:t>
      </w:r>
    </w:p>
    <w:p>
      <w:r>
        <w:t>Hirngebieten</w:t>
      </w:r>
    </w:p>
    <w:p>
      <w:r>
        <w:t>assoziiert</w:t>
      </w:r>
    </w:p>
    <w:p>
      <w:r>
        <w:t>und</w:t>
      </w:r>
    </w:p>
    <w:p>
      <w:r>
        <w:t>als</w:t>
      </w:r>
    </w:p>
    <w:p>
      <w:r>
        <w:t>Folge</w:t>
      </w:r>
    </w:p>
    <w:p>
      <w:r>
        <w:t>des</w:t>
      </w:r>
    </w:p>
    <w:p>
      <w:r>
        <w:t>Schlaganfalls</w:t>
      </w:r>
    </w:p>
    <w:p>
      <w:r>
        <w:t>gewertet.</w:t>
      </w:r>
    </w:p>
    <w:p>
      <w:r>
        <w:t>Der</w:t>
      </w:r>
    </w:p>
    <w:p>
      <w:r>
        <w:t>Verlauf</w:t>
      </w:r>
    </w:p>
    <w:p>
      <w:r>
        <w:t>seit</w:t>
      </w:r>
    </w:p>
    <w:p>
      <w:r>
        <w:t>der</w:t>
      </w:r>
    </w:p>
    <w:p>
      <w:r>
        <w:t>letzten</w:t>
      </w:r>
    </w:p>
    <w:p>
      <w:r>
        <w:t>Voruntersuchung</w:t>
      </w:r>
    </w:p>
    <w:p>
      <w:r>
        <w:t>vom</w:t>
      </w:r>
    </w:p>
    <w:p>
      <w:r>
        <w:t>1 0.</w:t>
      </w:r>
    </w:p>
    <w:p>
      <w:r>
        <w:t>Juli</w:t>
      </w:r>
    </w:p>
    <w:p>
      <w:r>
        <w:t>2015</w:t>
      </w:r>
    </w:p>
    <w:p>
      <w:r>
        <w:t>wurde</w:t>
      </w:r>
    </w:p>
    <w:p>
      <w:r>
        <w:t>als</w:t>
      </w:r>
    </w:p>
    <w:p>
      <w:r>
        <w:t>deutlich</w:t>
      </w:r>
    </w:p>
    <w:p>
      <w:r>
        <w:t>regredient</w:t>
      </w:r>
    </w:p>
    <w:p>
      <w:r>
        <w:t>gewertet,</w:t>
      </w:r>
    </w:p>
    <w:p>
      <w:r>
        <w:t>da</w:t>
      </w:r>
    </w:p>
    <w:p>
      <w:r>
        <w:t>sich</w:t>
      </w:r>
    </w:p>
    <w:p>
      <w:r>
        <w:t>nun</w:t>
      </w:r>
    </w:p>
    <w:p>
      <w:r>
        <w:t>keine</w:t>
      </w:r>
    </w:p>
    <w:p>
      <w:r>
        <w:t>Störungen</w:t>
      </w:r>
    </w:p>
    <w:p>
      <w:r>
        <w:t>der</w:t>
      </w:r>
    </w:p>
    <w:p>
      <w:r>
        <w:t>Exekutivfunktionen</w:t>
      </w:r>
    </w:p>
    <w:p>
      <w:r>
        <w:t>mehr</w:t>
      </w:r>
    </w:p>
    <w:p>
      <w:r>
        <w:t>fanden.</w:t>
      </w:r>
    </w:p>
    <w:p>
      <w:r>
        <w:t>Der</w:t>
      </w:r>
    </w:p>
    <w:p>
      <w:r>
        <w:t>intelligente</w:t>
      </w:r>
    </w:p>
    <w:p>
      <w:r>
        <w:t>Kläger</w:t>
      </w:r>
    </w:p>
    <w:p>
      <w:r>
        <w:t>sei</w:t>
      </w:r>
    </w:p>
    <w:p>
      <w:r>
        <w:t>in</w:t>
      </w:r>
    </w:p>
    <w:p>
      <w:r>
        <w:t>der</w:t>
      </w:r>
    </w:p>
    <w:p>
      <w:r>
        <w:t>Lage,</w:t>
      </w:r>
    </w:p>
    <w:p>
      <w:r>
        <w:t>seine</w:t>
      </w:r>
    </w:p>
    <w:p>
      <w:r>
        <w:t>leichten</w:t>
      </w:r>
    </w:p>
    <w:p>
      <w:r>
        <w:t>verbal-mnestischen</w:t>
      </w:r>
    </w:p>
    <w:p>
      <w:r>
        <w:t>Defizite</w:t>
      </w:r>
    </w:p>
    <w:p>
      <w:r>
        <w:t>zu</w:t>
      </w:r>
    </w:p>
    <w:p>
      <w:r>
        <w:t>kompensieren,</w:t>
      </w:r>
    </w:p>
    <w:p>
      <w:r>
        <w:t>jedoch</w:t>
      </w:r>
    </w:p>
    <w:p>
      <w:r>
        <w:t>ermüde</w:t>
      </w:r>
    </w:p>
    <w:p>
      <w:r>
        <w:t>er</w:t>
      </w:r>
    </w:p>
    <w:p>
      <w:r>
        <w:t>schneller,</w:t>
      </w:r>
    </w:p>
    <w:p>
      <w:r>
        <w:t>was</w:t>
      </w:r>
    </w:p>
    <w:p>
      <w:r>
        <w:t>sich</w:t>
      </w:r>
    </w:p>
    <w:p>
      <w:r>
        <w:t>auf</w:t>
      </w:r>
    </w:p>
    <w:p>
      <w:r>
        <w:t>seine</w:t>
      </w:r>
    </w:p>
    <w:p>
      <w:r>
        <w:t>Konzentrationsfähigkeit,</w:t>
      </w:r>
    </w:p>
    <w:p>
      <w:r>
        <w:t>die</w:t>
      </w:r>
    </w:p>
    <w:p>
      <w:r>
        <w:t>Wortfindung</w:t>
      </w:r>
    </w:p>
    <w:p>
      <w:r>
        <w:t>und</w:t>
      </w:r>
    </w:p>
    <w:p>
      <w:r>
        <w:t>die</w:t>
      </w:r>
    </w:p>
    <w:p>
      <w:r>
        <w:t>emotionale</w:t>
      </w:r>
    </w:p>
    <w:p>
      <w:r>
        <w:t>Frustrationstoleranz</w:t>
      </w:r>
    </w:p>
    <w:p>
      <w:r>
        <w:t>negativ</w:t>
      </w:r>
    </w:p>
    <w:p>
      <w:r>
        <w:t>auswirke.</w:t>
      </w:r>
    </w:p>
    <w:p>
      <w:r>
        <w:t>Dazu</w:t>
      </w:r>
    </w:p>
    <w:p>
      <w:r>
        <w:t>erklärte</w:t>
      </w:r>
    </w:p>
    <w:p>
      <w:r>
        <w:t>Dr.</w:t>
      </w:r>
    </w:p>
    <w:p>
      <w:r>
        <w:t>L.___ ,</w:t>
      </w:r>
    </w:p>
    <w:p>
      <w:r>
        <w:t>im</w:t>
      </w:r>
    </w:p>
    <w:p>
      <w:r>
        <w:t>Januar</w:t>
      </w:r>
    </w:p>
    <w:p>
      <w:r>
        <w:t>2017</w:t>
      </w:r>
    </w:p>
    <w:p>
      <w:r>
        <w:t>sei</w:t>
      </w:r>
    </w:p>
    <w:p>
      <w:r>
        <w:t>die</w:t>
      </w:r>
    </w:p>
    <w:p>
      <w:r>
        <w:t>Tätigkeit</w:t>
      </w:r>
    </w:p>
    <w:p>
      <w:r>
        <w:t>als</w:t>
      </w:r>
    </w:p>
    <w:p>
      <w:r>
        <w:t>Architekt</w:t>
      </w:r>
    </w:p>
    <w:p>
      <w:r>
        <w:t>aus</w:t>
      </w:r>
    </w:p>
    <w:p>
      <w:r>
        <w:t>neuropsychologischer</w:t>
      </w:r>
    </w:p>
    <w:p>
      <w:r>
        <w:t>Sicht</w:t>
      </w:r>
    </w:p>
    <w:p>
      <w:r>
        <w:t>zu</w:t>
      </w:r>
    </w:p>
    <w:p>
      <w:r>
        <w:t>einem</w:t>
      </w:r>
    </w:p>
    <w:p>
      <w:r>
        <w:t>Pensum</w:t>
      </w:r>
    </w:p>
    <w:p>
      <w:r>
        <w:t>von</w:t>
      </w:r>
    </w:p>
    <w:p>
      <w:r>
        <w:t>50</w:t>
      </w:r>
    </w:p>
    <w:p>
      <w:r>
        <w:t>bis</w:t>
      </w:r>
    </w:p>
    <w:p>
      <w:r>
        <w:t>80</w:t>
      </w:r>
    </w:p>
    <w:p>
      <w:r>
        <w:t>%</w:t>
      </w:r>
    </w:p>
    <w:p>
      <w:r>
        <w:t>zumutbar</w:t>
      </w:r>
    </w:p>
    <w:p>
      <w:r>
        <w:t>gewesen.</w:t>
      </w:r>
    </w:p>
    <w:p>
      <w:r>
        <w:t>Für</w:t>
      </w:r>
    </w:p>
    <w:p>
      <w:r>
        <w:t>die</w:t>
      </w:r>
    </w:p>
    <w:p>
      <w:r>
        <w:t>Einschätzung</w:t>
      </w:r>
    </w:p>
    <w:p>
      <w:r>
        <w:t>der</w:t>
      </w:r>
    </w:p>
    <w:p>
      <w:r>
        <w:t>Arbeitsfähigkeit</w:t>
      </w:r>
    </w:p>
    <w:p>
      <w:r>
        <w:t>sei</w:t>
      </w:r>
    </w:p>
    <w:p>
      <w:r>
        <w:t>jedoch</w:t>
      </w:r>
    </w:p>
    <w:p>
      <w:r>
        <w:t>die</w:t>
      </w:r>
    </w:p>
    <w:p>
      <w:r>
        <w:t>psychische</w:t>
      </w:r>
    </w:p>
    <w:p>
      <w:r>
        <w:t>Befindlichkeit</w:t>
      </w:r>
    </w:p>
    <w:p>
      <w:r>
        <w:t>entscheidend.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dürfte</w:t>
      </w:r>
    </w:p>
    <w:p>
      <w:r>
        <w:t>das</w:t>
      </w:r>
    </w:p>
    <w:p>
      <w:r>
        <w:t>zumutbare</w:t>
      </w:r>
    </w:p>
    <w:p>
      <w:r>
        <w:t>Arbeitspensum</w:t>
      </w:r>
    </w:p>
    <w:p>
      <w:r>
        <w:t>deutlich</w:t>
      </w:r>
    </w:p>
    <w:p>
      <w:r>
        <w:t>geringer</w:t>
      </w:r>
    </w:p>
    <w:p>
      <w:r>
        <w:t>sein</w:t>
      </w:r>
    </w:p>
    <w:p>
      <w:r>
        <w:t>( Urk.</w:t>
      </w:r>
    </w:p>
    <w:p>
      <w:r>
        <w:t>32/74).</w:t>
      </w:r>
    </w:p>
    <w:p>
      <w:r>
        <w:t>Der</w:t>
      </w:r>
    </w:p>
    <w:p>
      <w:r>
        <w:t>behandelnde</w:t>
      </w:r>
    </w:p>
    <w:p>
      <w:r>
        <w:t>Psychiater</w:t>
      </w:r>
    </w:p>
    <w:p>
      <w:r>
        <w:t>Dr.</w:t>
      </w:r>
    </w:p>
    <w:p>
      <w:r>
        <w:t>J.___</w:t>
      </w:r>
    </w:p>
    <w:p>
      <w:r>
        <w:t>hielt</w:t>
      </w:r>
    </w:p>
    <w:p>
      <w:r>
        <w:t>im</w:t>
      </w:r>
    </w:p>
    <w:p>
      <w:r>
        <w:t>Bericht</w:t>
      </w:r>
    </w:p>
    <w:p>
      <w:r>
        <w:t>vom</w:t>
      </w:r>
    </w:p>
    <w:p>
      <w:r>
        <w:t>2 3.</w:t>
      </w:r>
    </w:p>
    <w:p>
      <w:r>
        <w:t>November</w:t>
      </w:r>
    </w:p>
    <w:p>
      <w:r>
        <w:t>2017</w:t>
      </w:r>
    </w:p>
    <w:p>
      <w:r>
        <w:t>fest,</w:t>
      </w:r>
    </w:p>
    <w:p>
      <w:r>
        <w:t>inzwischen</w:t>
      </w:r>
    </w:p>
    <w:p>
      <w:r>
        <w:t>habe</w:t>
      </w:r>
    </w:p>
    <w:p>
      <w:r>
        <w:t>sich</w:t>
      </w:r>
    </w:p>
    <w:p>
      <w:r>
        <w:t>d ie</w:t>
      </w:r>
    </w:p>
    <w:p>
      <w:r>
        <w:t>rasche</w:t>
      </w:r>
    </w:p>
    <w:p>
      <w:r>
        <w:t>Ermüdbarkeit</w:t>
      </w:r>
    </w:p>
    <w:p>
      <w:r>
        <w:t>gebessert,</w:t>
      </w:r>
    </w:p>
    <w:p>
      <w:r>
        <w:t>demzufolge</w:t>
      </w:r>
    </w:p>
    <w:p>
      <w:r>
        <w:t>auch</w:t>
      </w:r>
    </w:p>
    <w:p>
      <w:r>
        <w:t>die</w:t>
      </w:r>
    </w:p>
    <w:p>
      <w:r>
        <w:t>Konzentration</w:t>
      </w:r>
    </w:p>
    <w:p>
      <w:r>
        <w:t>und</w:t>
      </w:r>
    </w:p>
    <w:p>
      <w:r>
        <w:t>Ausdauer,</w:t>
      </w:r>
    </w:p>
    <w:p>
      <w:r>
        <w:t>die</w:t>
      </w:r>
    </w:p>
    <w:p>
      <w:r>
        <w:t>Wortfindungsstörung</w:t>
      </w:r>
    </w:p>
    <w:p>
      <w:r>
        <w:t>und</w:t>
      </w:r>
    </w:p>
    <w:p>
      <w:r>
        <w:t>die</w:t>
      </w:r>
    </w:p>
    <w:p>
      <w:r>
        <w:t>emotionale</w:t>
      </w:r>
    </w:p>
    <w:p>
      <w:r>
        <w:t>Frustrationstoleranz.</w:t>
      </w:r>
    </w:p>
    <w:p>
      <w:r>
        <w:t>Allerdings</w:t>
      </w:r>
    </w:p>
    <w:p>
      <w:r>
        <w:t>unterlägen</w:t>
      </w:r>
    </w:p>
    <w:p>
      <w:r>
        <w:t>diese</w:t>
      </w:r>
    </w:p>
    <w:p>
      <w:r>
        <w:t>Funktionen</w:t>
      </w:r>
    </w:p>
    <w:p>
      <w:r>
        <w:t>erheblichen</w:t>
      </w:r>
    </w:p>
    <w:p>
      <w:r>
        <w:t>Schwankungen</w:t>
      </w:r>
    </w:p>
    <w:p>
      <w:r>
        <w:t>und</w:t>
      </w:r>
    </w:p>
    <w:p>
      <w:r>
        <w:t>würden</w:t>
      </w:r>
    </w:p>
    <w:p>
      <w:r>
        <w:t>vor</w:t>
      </w:r>
    </w:p>
    <w:p>
      <w:r>
        <w:t>allem</w:t>
      </w:r>
    </w:p>
    <w:p>
      <w:r>
        <w:t>durch</w:t>
      </w:r>
    </w:p>
    <w:p>
      <w:r>
        <w:t>die</w:t>
      </w:r>
    </w:p>
    <w:p>
      <w:r>
        <w:t>Müdigkeit</w:t>
      </w:r>
    </w:p>
    <w:p>
      <w:r>
        <w:t>beeinträchtigt.</w:t>
      </w:r>
    </w:p>
    <w:p>
      <w:r>
        <w:t>Derzeit</w:t>
      </w:r>
    </w:p>
    <w:p>
      <w:r>
        <w:t>könne</w:t>
      </w:r>
    </w:p>
    <w:p>
      <w:r>
        <w:t>der</w:t>
      </w:r>
    </w:p>
    <w:p>
      <w:r>
        <w:t>Kläger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bis</w:t>
      </w:r>
    </w:p>
    <w:p>
      <w:r>
        <w:t>auf</w:t>
      </w:r>
    </w:p>
    <w:p>
      <w:r>
        <w:t>Weiteres</w:t>
      </w:r>
    </w:p>
    <w:p>
      <w:r>
        <w:t>zu</w:t>
      </w:r>
    </w:p>
    <w:p>
      <w:r>
        <w:t>maximal</w:t>
      </w:r>
    </w:p>
    <w:p>
      <w:r>
        <w:t>50</w:t>
      </w:r>
    </w:p>
    <w:p>
      <w:r>
        <w:t>%</w:t>
      </w:r>
    </w:p>
    <w:p>
      <w:r>
        <w:t>ausüben</w:t>
      </w:r>
    </w:p>
    <w:p>
      <w:r>
        <w:t>( Urk.</w:t>
      </w:r>
    </w:p>
    <w:p>
      <w:r>
        <w:t>32/90).</w:t>
      </w:r>
    </w:p>
    <w:p>
      <w:r>
        <w:t>PD</w:t>
      </w:r>
    </w:p>
    <w:p>
      <w:r>
        <w:t>Dr.</w:t>
      </w:r>
    </w:p>
    <w:p>
      <w:r>
        <w:t>med.</w:t>
      </w:r>
    </w:p>
    <w:p>
      <w:r>
        <w:t>P.___ ,</w:t>
      </w:r>
    </w:p>
    <w:p>
      <w:r>
        <w:t>Facharzt</w:t>
      </w:r>
    </w:p>
    <w:p>
      <w:r>
        <w:t>für</w:t>
      </w:r>
    </w:p>
    <w:p>
      <w:r>
        <w:t>Neurologie,</w:t>
      </w:r>
    </w:p>
    <w:p>
      <w:r>
        <w:t>vo m</w:t>
      </w:r>
    </w:p>
    <w:p>
      <w:r>
        <w:t>regionalen</w:t>
      </w:r>
    </w:p>
    <w:p>
      <w:r>
        <w:t>ärztlichen</w:t>
      </w:r>
    </w:p>
    <w:p>
      <w:r>
        <w:t>Dienst</w:t>
      </w:r>
    </w:p>
    <w:p>
      <w:r>
        <w:t>der</w:t>
      </w:r>
    </w:p>
    <w:p>
      <w:r>
        <w:t>IV-Stelle</w:t>
      </w:r>
    </w:p>
    <w:p>
      <w:r>
        <w:t>kam</w:t>
      </w:r>
    </w:p>
    <w:p>
      <w:r>
        <w:t>in</w:t>
      </w:r>
    </w:p>
    <w:p>
      <w:r>
        <w:t>Würdigung</w:t>
      </w:r>
    </w:p>
    <w:p>
      <w:r>
        <w:t>dieser</w:t>
      </w:r>
    </w:p>
    <w:p>
      <w:r>
        <w:t>Berichte</w:t>
      </w:r>
    </w:p>
    <w:p>
      <w:r>
        <w:t>zum</w:t>
      </w:r>
    </w:p>
    <w:p>
      <w:r>
        <w:t>Schluss,</w:t>
      </w:r>
    </w:p>
    <w:p>
      <w:r>
        <w:t>dass</w:t>
      </w:r>
    </w:p>
    <w:p>
      <w:r>
        <w:t>der</w:t>
      </w:r>
    </w:p>
    <w:p>
      <w:r>
        <w:t>Kläger</w:t>
      </w:r>
    </w:p>
    <w:p>
      <w:r>
        <w:t>ab</w:t>
      </w:r>
    </w:p>
    <w:p>
      <w:r>
        <w:t>1.</w:t>
      </w:r>
    </w:p>
    <w:p>
      <w:r>
        <w:t>August</w:t>
      </w:r>
    </w:p>
    <w:p>
      <w:r>
        <w:t>2017</w:t>
      </w:r>
    </w:p>
    <w:p>
      <w:r>
        <w:t>als</w:t>
      </w:r>
    </w:p>
    <w:p>
      <w:r>
        <w:t>Architekt</w:t>
      </w:r>
    </w:p>
    <w:p>
      <w:r>
        <w:t>zu</w:t>
      </w:r>
    </w:p>
    <w:p>
      <w:r>
        <w:t>50</w:t>
      </w:r>
    </w:p>
    <w:p>
      <w:r>
        <w:t>%</w:t>
      </w:r>
    </w:p>
    <w:p>
      <w:r>
        <w:t>arbeitsfähig</w:t>
      </w:r>
    </w:p>
    <w:p>
      <w:r>
        <w:t>sei</w:t>
      </w:r>
    </w:p>
    <w:p>
      <w:r>
        <w:t>(Stellungnahme</w:t>
      </w:r>
    </w:p>
    <w:p>
      <w:r>
        <w:t>vom</w:t>
      </w:r>
    </w:p>
    <w:p>
      <w:r>
        <w:t>3 0.</w:t>
      </w:r>
    </w:p>
    <w:p>
      <w:r>
        <w:t>November</w:t>
      </w:r>
    </w:p>
    <w:p>
      <w:r>
        <w:t>2017,</w:t>
      </w:r>
    </w:p>
    <w:p>
      <w:r>
        <w:t>Urk.</w:t>
      </w:r>
    </w:p>
    <w:p>
      <w:r>
        <w:t>32/96/8-9).</w:t>
      </w:r>
    </w:p>
    <w:p>
      <w:r>
        <w:t>Auf</w:t>
      </w:r>
    </w:p>
    <w:p>
      <w:r>
        <w:t>diese</w:t>
      </w:r>
    </w:p>
    <w:p>
      <w:r>
        <w:t>Einschätzung</w:t>
      </w:r>
    </w:p>
    <w:p>
      <w:r>
        <w:t>stellte</w:t>
      </w:r>
    </w:p>
    <w:p>
      <w:r>
        <w:t>die</w:t>
      </w:r>
    </w:p>
    <w:p>
      <w:r>
        <w:t>IV-Stelle</w:t>
      </w:r>
    </w:p>
    <w:p>
      <w:r>
        <w:t>in</w:t>
      </w:r>
    </w:p>
    <w:p>
      <w:r>
        <w:t>der</w:t>
      </w:r>
    </w:p>
    <w:p>
      <w:r>
        <w:t>rentenzusprechenden</w:t>
      </w:r>
    </w:p>
    <w:p>
      <w:r>
        <w:t>Verfügung</w:t>
      </w:r>
    </w:p>
    <w:p>
      <w:r>
        <w:t>vom</w:t>
      </w:r>
    </w:p>
    <w:p>
      <w:r>
        <w:t>1 8.</w:t>
      </w:r>
    </w:p>
    <w:p>
      <w:r>
        <w:t>März</w:t>
      </w:r>
    </w:p>
    <w:p>
      <w:r>
        <w:t>2019</w:t>
      </w:r>
    </w:p>
    <w:p>
      <w:r>
        <w:t>ab</w:t>
      </w:r>
    </w:p>
    <w:p>
      <w:r>
        <w:t>( Urk.</w:t>
      </w:r>
    </w:p>
    <w:p>
      <w:r>
        <w:t>32/129/2 ). 6.6.3</w:t>
      </w:r>
    </w:p>
    <w:p>
      <w:r>
        <w:t>Eine</w:t>
      </w:r>
    </w:p>
    <w:p>
      <w:r>
        <w:t>Kausalität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6</w:t>
      </w:r>
    </w:p>
    <w:p>
      <w:r>
        <w:t>Abs.</w:t>
      </w:r>
    </w:p>
    <w:p>
      <w:r>
        <w:t>3</w:t>
      </w:r>
    </w:p>
    <w:p>
      <w:r>
        <w:t>VVG</w:t>
      </w:r>
    </w:p>
    <w:p>
      <w:r>
        <w:t>f ällt</w:t>
      </w:r>
    </w:p>
    <w:p>
      <w:r>
        <w:t>nur</w:t>
      </w:r>
    </w:p>
    <w:p>
      <w:r>
        <w:t>dann</w:t>
      </w:r>
    </w:p>
    <w:p>
      <w:r>
        <w:t>ausser</w:t>
      </w:r>
    </w:p>
    <w:p>
      <w:r>
        <w:t>Betracht,</w:t>
      </w:r>
    </w:p>
    <w:p>
      <w:r>
        <w:t>wenn</w:t>
      </w:r>
    </w:p>
    <w:p>
      <w:r>
        <w:t>der</w:t>
      </w:r>
    </w:p>
    <w:p>
      <w:r>
        <w:t>Eintritt</w:t>
      </w:r>
    </w:p>
    <w:p>
      <w:r>
        <w:t>und</w:t>
      </w:r>
    </w:p>
    <w:p>
      <w:r>
        <w:t>der</w:t>
      </w:r>
    </w:p>
    <w:p>
      <w:r>
        <w:t>Umfang</w:t>
      </w:r>
    </w:p>
    <w:p>
      <w:r>
        <w:t>des</w:t>
      </w:r>
    </w:p>
    <w:p>
      <w:r>
        <w:t>Schadens</w:t>
      </w:r>
    </w:p>
    <w:p>
      <w:r>
        <w:t>völlig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verschwiegenen</w:t>
      </w:r>
    </w:p>
    <w:p>
      <w:r>
        <w:t>erheblichen</w:t>
      </w:r>
    </w:p>
    <w:p>
      <w:r>
        <w:t>Gefahrentatsache</w:t>
      </w:r>
    </w:p>
    <w:p>
      <w:r>
        <w:t>sind.</w:t>
      </w:r>
    </w:p>
    <w:p>
      <w:r>
        <w:t>Der</w:t>
      </w:r>
    </w:p>
    <w:p>
      <w:r>
        <w:t>Kausalitätsbegriff</w:t>
      </w:r>
    </w:p>
    <w:p>
      <w:r>
        <w:t>nach</w:t>
      </w:r>
    </w:p>
    <w:p>
      <w:r>
        <w:t>Art.</w:t>
      </w:r>
    </w:p>
    <w:p>
      <w:r>
        <w:t>6</w:t>
      </w:r>
    </w:p>
    <w:p>
      <w:r>
        <w:t>Abs.</w:t>
      </w:r>
    </w:p>
    <w:p>
      <w:r>
        <w:t>3</w:t>
      </w:r>
    </w:p>
    <w:p>
      <w:r>
        <w:t>VVG</w:t>
      </w:r>
    </w:p>
    <w:p>
      <w:r>
        <w:t>ist</w:t>
      </w:r>
    </w:p>
    <w:p>
      <w:r>
        <w:t>weit</w:t>
      </w:r>
    </w:p>
    <w:p>
      <w:r>
        <w:t>zu</w:t>
      </w:r>
    </w:p>
    <w:p>
      <w:r>
        <w:t>verstehen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9C_203/2020</w:t>
      </w:r>
    </w:p>
    <w:p>
      <w:r>
        <w:t>vom</w:t>
      </w:r>
    </w:p>
    <w:p>
      <w:r>
        <w:t>2 2.</w:t>
      </w:r>
    </w:p>
    <w:p>
      <w:r>
        <w:t>März</w:t>
      </w:r>
    </w:p>
    <w:p>
      <w:r>
        <w:t>2021</w:t>
      </w:r>
    </w:p>
    <w:p>
      <w:r>
        <w:t>E.</w:t>
      </w:r>
    </w:p>
    <w:p>
      <w:r>
        <w:t>5.1.3</w:t>
      </w:r>
    </w:p>
    <w:p>
      <w:r>
        <w:t>mit</w:t>
      </w:r>
    </w:p>
    <w:p>
      <w:r>
        <w:t>Hinweisen).</w:t>
      </w:r>
    </w:p>
    <w:p>
      <w:r>
        <w:t>Aus</w:t>
      </w:r>
    </w:p>
    <w:p>
      <w:r>
        <w:t>de r</w:t>
      </w:r>
    </w:p>
    <w:p>
      <w:r>
        <w:t>dargelegten</w:t>
      </w:r>
    </w:p>
    <w:p>
      <w:r>
        <w:t>medizinischen</w:t>
      </w:r>
    </w:p>
    <w:p>
      <w:r>
        <w:t>Aktenlage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die</w:t>
      </w:r>
    </w:p>
    <w:p>
      <w:r>
        <w:t>Invalidisierung</w:t>
      </w:r>
    </w:p>
    <w:p>
      <w:r>
        <w:t>primär</w:t>
      </w:r>
    </w:p>
    <w:p>
      <w:r>
        <w:t>auf</w:t>
      </w:r>
    </w:p>
    <w:p>
      <w:r>
        <w:t>psychische</w:t>
      </w:r>
    </w:p>
    <w:p>
      <w:r>
        <w:t>Gründe</w:t>
      </w:r>
    </w:p>
    <w:p>
      <w:r>
        <w:t>zurückzuführen</w:t>
      </w:r>
    </w:p>
    <w:p>
      <w:r>
        <w:t>ist.</w:t>
      </w:r>
    </w:p>
    <w:p>
      <w:r>
        <w:t>Der</w:t>
      </w:r>
    </w:p>
    <w:p>
      <w:r>
        <w:t>Hirnschlag</w:t>
      </w:r>
    </w:p>
    <w:p>
      <w:r>
        <w:t>trug</w:t>
      </w:r>
    </w:p>
    <w:p>
      <w:r>
        <w:t>zwar</w:t>
      </w:r>
    </w:p>
    <w:p>
      <w:r>
        <w:t>massge blich</w:t>
      </w:r>
    </w:p>
    <w:p>
      <w:r>
        <w:t>zur</w:t>
      </w:r>
    </w:p>
    <w:p>
      <w:r>
        <w:t>Verschlechterung</w:t>
      </w:r>
    </w:p>
    <w:p>
      <w:r>
        <w:t>des</w:t>
      </w:r>
    </w:p>
    <w:p>
      <w:r>
        <w:t>psychischen</w:t>
      </w:r>
    </w:p>
    <w:p>
      <w:r>
        <w:t>Gesundheitszustands</w:t>
      </w:r>
    </w:p>
    <w:p>
      <w:r>
        <w:t>bei.</w:t>
      </w:r>
    </w:p>
    <w:p>
      <w:r>
        <w:t>Doch</w:t>
      </w:r>
    </w:p>
    <w:p>
      <w:r>
        <w:t>spielen</w:t>
      </w:r>
    </w:p>
    <w:p>
      <w:r>
        <w:t>die</w:t>
      </w:r>
    </w:p>
    <w:p>
      <w:r>
        <w:t>vor</w:t>
      </w:r>
    </w:p>
    <w:p>
      <w:r>
        <w:t>dem</w:t>
      </w:r>
    </w:p>
    <w:p>
      <w:r>
        <w:t>Hirnschlag</w:t>
      </w:r>
    </w:p>
    <w:p>
      <w:r>
        <w:t>bestehenden</w:t>
      </w:r>
    </w:p>
    <w:p>
      <w:r>
        <w:t>Einflussfaktoren</w:t>
      </w:r>
    </w:p>
    <w:p>
      <w:r>
        <w:t>ebenfalls</w:t>
      </w:r>
    </w:p>
    <w:p>
      <w:r>
        <w:t>eine</w:t>
      </w:r>
    </w:p>
    <w:p>
      <w:r>
        <w:t>gewichtige</w:t>
      </w:r>
    </w:p>
    <w:p>
      <w:r>
        <w:t>Rolle.</w:t>
      </w:r>
    </w:p>
    <w:p>
      <w:r>
        <w:t>Es</w:t>
      </w:r>
    </w:p>
    <w:p>
      <w:r>
        <w:t>besteht,</w:t>
      </w:r>
    </w:p>
    <w:p>
      <w:r>
        <w:t>wie</w:t>
      </w:r>
    </w:p>
    <w:p>
      <w:r>
        <w:t>es</w:t>
      </w:r>
    </w:p>
    <w:p>
      <w:r>
        <w:t>die</w:t>
      </w:r>
    </w:p>
    <w:p>
      <w:r>
        <w:t>Ärzte</w:t>
      </w:r>
    </w:p>
    <w:p>
      <w:r>
        <w:t>der</w:t>
      </w:r>
    </w:p>
    <w:p>
      <w:r>
        <w:t>Klinik</w:t>
      </w:r>
    </w:p>
    <w:p>
      <w:r>
        <w:t>F.___</w:t>
      </w:r>
    </w:p>
    <w:p>
      <w:r>
        <w:t>ausdrückten,</w:t>
      </w:r>
    </w:p>
    <w:p>
      <w:r>
        <w:t>eine</w:t>
      </w:r>
    </w:p>
    <w:p>
      <w:r>
        <w:t>Mischung</w:t>
      </w:r>
    </w:p>
    <w:p>
      <w:r>
        <w:t>pathogener</w:t>
      </w:r>
    </w:p>
    <w:p>
      <w:r>
        <w:t>Momente.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ist</w:t>
      </w:r>
    </w:p>
    <w:p>
      <w:r>
        <w:t>eine</w:t>
      </w:r>
    </w:p>
    <w:p>
      <w:r>
        <w:t>hinreichende</w:t>
      </w:r>
    </w:p>
    <w:p>
      <w:r>
        <w:t>Kausalität</w:t>
      </w:r>
    </w:p>
    <w:p>
      <w:r>
        <w:t>zu</w:t>
      </w:r>
    </w:p>
    <w:p>
      <w:r>
        <w:t>bejahen,</w:t>
      </w:r>
    </w:p>
    <w:p>
      <w:r>
        <w:t>weil</w:t>
      </w:r>
    </w:p>
    <w:p>
      <w:r>
        <w:t>die</w:t>
      </w:r>
    </w:p>
    <w:p>
      <w:r>
        <w:t>vorbestehende</w:t>
      </w:r>
    </w:p>
    <w:p>
      <w:r>
        <w:t>Depressivität,</w:t>
      </w:r>
    </w:p>
    <w:p>
      <w:r>
        <w:t>auch</w:t>
      </w:r>
    </w:p>
    <w:p>
      <w:r>
        <w:t>wenn</w:t>
      </w:r>
    </w:p>
    <w:p>
      <w:r>
        <w:t>sie</w:t>
      </w:r>
    </w:p>
    <w:p>
      <w:r>
        <w:t>sich</w:t>
      </w:r>
    </w:p>
    <w:p>
      <w:r>
        <w:t>nicht</w:t>
      </w:r>
    </w:p>
    <w:p>
      <w:r>
        <w:t>oder</w:t>
      </w:r>
    </w:p>
    <w:p>
      <w:r>
        <w:t>nur</w:t>
      </w:r>
    </w:p>
    <w:p>
      <w:r>
        <w:t>geringfügig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auswirkte,</w:t>
      </w:r>
    </w:p>
    <w:p>
      <w:r>
        <w:t>ein en</w:t>
      </w:r>
    </w:p>
    <w:p>
      <w:r>
        <w:t>Risikofaktor</w:t>
      </w:r>
    </w:p>
    <w:p>
      <w:r>
        <w:t>für</w:t>
      </w:r>
    </w:p>
    <w:p>
      <w:r>
        <w:t>eine</w:t>
      </w:r>
    </w:p>
    <w:p>
      <w:r>
        <w:t>weitere</w:t>
      </w:r>
    </w:p>
    <w:p>
      <w:r>
        <w:t>Depression</w:t>
      </w:r>
    </w:p>
    <w:p>
      <w:r>
        <w:t>darstellte,</w:t>
      </w:r>
    </w:p>
    <w:p>
      <w:r>
        <w:t>d er</w:t>
      </w:r>
    </w:p>
    <w:p>
      <w:r>
        <w:t>sich</w:t>
      </w:r>
    </w:p>
    <w:p>
      <w:r>
        <w:t>dann</w:t>
      </w:r>
    </w:p>
    <w:p>
      <w:r>
        <w:t>beim</w:t>
      </w:r>
    </w:p>
    <w:p>
      <w:r>
        <w:t>Kläger</w:t>
      </w:r>
    </w:p>
    <w:p>
      <w:r>
        <w:t>nach</w:t>
      </w:r>
    </w:p>
    <w:p>
      <w:r>
        <w:t>dem</w:t>
      </w:r>
    </w:p>
    <w:p>
      <w:r>
        <w:t>Hirnschlag</w:t>
      </w:r>
    </w:p>
    <w:p>
      <w:r>
        <w:t>denn</w:t>
      </w:r>
    </w:p>
    <w:p>
      <w:r>
        <w:t>auch</w:t>
      </w:r>
    </w:p>
    <w:p>
      <w:r>
        <w:t>realisierte.</w:t>
      </w:r>
    </w:p>
    <w:p>
      <w:r>
        <w:t>6.6.4</w:t>
      </w:r>
    </w:p>
    <w:p>
      <w:r>
        <w:t>Die</w:t>
      </w:r>
    </w:p>
    <w:p>
      <w:r>
        <w:t>Beklagte</w:t>
      </w:r>
    </w:p>
    <w:p>
      <w:r>
        <w:t>1</w:t>
      </w:r>
    </w:p>
    <w:p>
      <w:r>
        <w:t>war</w:t>
      </w:r>
    </w:p>
    <w:p>
      <w:r>
        <w:t>somit</w:t>
      </w:r>
    </w:p>
    <w:p>
      <w:r>
        <w:t>berechtigt,</w:t>
      </w:r>
    </w:p>
    <w:p>
      <w:r>
        <w:t>vom</w:t>
      </w:r>
    </w:p>
    <w:p>
      <w:r>
        <w:t>überobligatorischen</w:t>
      </w:r>
    </w:p>
    <w:p>
      <w:r>
        <w:t>Vorsorgevertrag</w:t>
      </w:r>
    </w:p>
    <w:p>
      <w:r>
        <w:t>zurückzutreten.</w:t>
      </w:r>
    </w:p>
    <w:p>
      <w:r>
        <w:t>7.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